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62CB9" w14:textId="77777777" w:rsidR="00087926" w:rsidRPr="009B56B1" w:rsidRDefault="007F4A25" w:rsidP="00923D1C">
      <w:pPr>
        <w:spacing w:before="120" w:after="120" w:line="240" w:lineRule="auto"/>
        <w:jc w:val="center"/>
        <w:rPr>
          <w:rFonts w:ascii="Book Antiqua" w:hAnsi="Book Antiqua"/>
          <w:sz w:val="24"/>
          <w:szCs w:val="24"/>
          <w:lang w:val="fr-FR"/>
        </w:rPr>
      </w:pPr>
      <w:r w:rsidRPr="009B56B1">
        <w:rPr>
          <w:rFonts w:ascii="Book Antiqua" w:hAnsi="Book Antiqua"/>
          <w:b/>
          <w:sz w:val="24"/>
          <w:szCs w:val="24"/>
          <w:lang w:val="fr-FR"/>
        </w:rPr>
        <w:t>DÉCLARATION SUR L’HONNEUR</w:t>
      </w:r>
      <w:r w:rsidRPr="009B56B1">
        <w:rPr>
          <w:rFonts w:ascii="Book Antiqua" w:hAnsi="Book Antiqua"/>
          <w:b/>
          <w:sz w:val="24"/>
          <w:szCs w:val="24"/>
          <w:lang w:val="fr-FR"/>
        </w:rPr>
        <w:br/>
      </w:r>
    </w:p>
    <w:p w14:paraId="293E9B7C" w14:textId="77777777" w:rsidR="00087926" w:rsidRPr="00923D1C" w:rsidRDefault="007F4A25" w:rsidP="009B56B1">
      <w:pPr>
        <w:spacing w:before="80" w:after="80" w:line="240" w:lineRule="auto"/>
        <w:jc w:val="center"/>
        <w:rPr>
          <w:rFonts w:ascii="Book Antiqua" w:hAnsi="Book Antiqua"/>
          <w:lang w:val="fr-FR"/>
        </w:rPr>
      </w:pPr>
      <w:r w:rsidRPr="009B56B1">
        <w:rPr>
          <w:rFonts w:ascii="Book Antiqua" w:hAnsi="Book Antiqua"/>
          <w:b/>
          <w:bCs/>
          <w:lang w:val="fr-FR"/>
        </w:rPr>
        <w:t>APPEL D’OFFRES N°01/2026</w:t>
      </w:r>
      <w:r w:rsidRPr="009B56B1">
        <w:rPr>
          <w:rFonts w:ascii="Book Antiqua" w:hAnsi="Book Antiqua"/>
          <w:b/>
          <w:bCs/>
          <w:lang w:val="fr-FR"/>
        </w:rPr>
        <w:br/>
      </w:r>
      <w:r w:rsidRPr="00923D1C">
        <w:rPr>
          <w:rFonts w:ascii="Book Antiqua" w:hAnsi="Book Antiqua"/>
          <w:lang w:val="fr-FR"/>
        </w:rPr>
        <w:t>Du 01/04/2026</w:t>
      </w:r>
    </w:p>
    <w:p w14:paraId="3E7CFC5E" w14:textId="2F43E7D5" w:rsidR="00923D1C" w:rsidRPr="00923D1C" w:rsidRDefault="00923D1C" w:rsidP="009B56B1">
      <w:pPr>
        <w:spacing w:before="80" w:after="80" w:line="240" w:lineRule="auto"/>
        <w:jc w:val="center"/>
        <w:rPr>
          <w:rFonts w:ascii="Book Antiqua" w:hAnsi="Book Antiqua"/>
          <w:lang w:val="fr-FR"/>
        </w:rPr>
      </w:pPr>
      <w:r w:rsidRPr="00923D1C">
        <w:rPr>
          <w:rFonts w:ascii="Book Antiqua" w:hAnsi="Book Antiqua"/>
          <w:lang w:val="fr-FR"/>
        </w:rPr>
        <w:t>LOT N° :……………………………………..</w:t>
      </w:r>
    </w:p>
    <w:p w14:paraId="61DFBBA3" w14:textId="77777777" w:rsidR="00087926" w:rsidRPr="00923D1C" w:rsidRDefault="00087926" w:rsidP="009B56B1">
      <w:pPr>
        <w:spacing w:before="80" w:after="80" w:line="240" w:lineRule="auto"/>
        <w:jc w:val="both"/>
        <w:rPr>
          <w:rFonts w:ascii="Book Antiqua" w:hAnsi="Book Antiqua"/>
          <w:lang w:val="fr-FR"/>
        </w:rPr>
      </w:pPr>
    </w:p>
    <w:p w14:paraId="5F2E4304" w14:textId="3FDDE4C7" w:rsidR="00087926" w:rsidRPr="00923D1C" w:rsidRDefault="00B35075" w:rsidP="009B56B1">
      <w:pPr>
        <w:spacing w:before="80" w:after="80" w:line="240" w:lineRule="auto"/>
        <w:jc w:val="center"/>
        <w:rPr>
          <w:rFonts w:ascii="Book Antiqua" w:hAnsi="Book Antiqua"/>
          <w:lang w:val="fr-FR"/>
        </w:rPr>
      </w:pPr>
      <w:r w:rsidRPr="00923D1C">
        <w:rPr>
          <w:rFonts w:ascii="Book Antiqua" w:hAnsi="Book Antiqua"/>
          <w:b/>
          <w:bCs/>
          <w:lang w:val="fr-FR"/>
        </w:rPr>
        <w:t>OBJET :</w:t>
      </w:r>
      <w:r w:rsidRPr="00923D1C">
        <w:rPr>
          <w:rFonts w:ascii="Book Antiqua" w:hAnsi="Book Antiqua"/>
          <w:lang w:val="fr-FR"/>
        </w:rPr>
        <w:t xml:space="preserve"> TRAVAUX D’ALIMENTATION EN EAU POTABLE DE TROIS (3) VILLAGES À LA COMMUNE DE SIROUA – PROVINCE </w:t>
      </w:r>
      <w:r>
        <w:rPr>
          <w:rFonts w:ascii="Book Antiqua" w:hAnsi="Book Antiqua"/>
          <w:lang w:val="fr-FR"/>
        </w:rPr>
        <w:t>D’OUARZAZATE</w:t>
      </w:r>
      <w:r w:rsidRPr="00923D1C">
        <w:rPr>
          <w:rFonts w:ascii="Book Antiqua" w:hAnsi="Book Antiqua"/>
          <w:lang w:val="fr-FR"/>
        </w:rPr>
        <w:t>.</w:t>
      </w:r>
      <w:r w:rsidRPr="00923D1C">
        <w:rPr>
          <w:rFonts w:ascii="Book Antiqua" w:hAnsi="Book Antiqua"/>
          <w:lang w:val="fr-FR"/>
        </w:rPr>
        <w:br/>
      </w:r>
    </w:p>
    <w:p w14:paraId="0CCDD263" w14:textId="08BCC75C" w:rsidR="00087926" w:rsidRPr="00923D1C" w:rsidRDefault="007F4A25" w:rsidP="00B35075">
      <w:pPr>
        <w:spacing w:before="100" w:after="100" w:line="240" w:lineRule="auto"/>
        <w:rPr>
          <w:rFonts w:ascii="Book Antiqua" w:hAnsi="Book Antiqua"/>
          <w:lang w:val="fr-FR"/>
        </w:rPr>
      </w:pPr>
      <w:r w:rsidRPr="00923D1C">
        <w:rPr>
          <w:rFonts w:ascii="Book Antiqua" w:hAnsi="Book Antiqua"/>
          <w:b/>
          <w:bCs/>
          <w:lang w:val="fr-FR"/>
        </w:rPr>
        <w:t>Je soussigné(e) :</w:t>
      </w:r>
      <w:r w:rsidRPr="00923D1C">
        <w:rPr>
          <w:rFonts w:ascii="Book Antiqua" w:hAnsi="Book Antiqua"/>
          <w:lang w:val="fr-FR"/>
        </w:rPr>
        <w:t xml:space="preserve"> .............................................................</w:t>
      </w:r>
      <w:r w:rsidR="00923D1C">
        <w:rPr>
          <w:rFonts w:ascii="Book Antiqua" w:hAnsi="Book Antiqua"/>
          <w:lang w:val="fr-FR"/>
        </w:rPr>
        <w:t>........................................</w:t>
      </w:r>
      <w:r w:rsidR="00B35075">
        <w:rPr>
          <w:rFonts w:ascii="Book Antiqua" w:hAnsi="Book Antiqua"/>
          <w:lang w:val="fr-FR"/>
        </w:rPr>
        <w:t>..</w:t>
      </w:r>
    </w:p>
    <w:p w14:paraId="00B72971" w14:textId="112A11C8" w:rsidR="00923D1C" w:rsidRDefault="007F4A25" w:rsidP="00B35075">
      <w:pPr>
        <w:spacing w:before="100" w:after="100" w:line="240" w:lineRule="auto"/>
        <w:rPr>
          <w:rFonts w:ascii="Book Antiqua" w:hAnsi="Book Antiqua"/>
          <w:lang w:val="fr-FR"/>
        </w:rPr>
      </w:pPr>
      <w:r w:rsidRPr="00923D1C">
        <w:rPr>
          <w:rFonts w:ascii="Book Antiqua" w:hAnsi="Book Antiqua"/>
          <w:b/>
          <w:bCs/>
          <w:lang w:val="fr-FR"/>
        </w:rPr>
        <w:t>Agissant en qualité de :</w:t>
      </w:r>
      <w:r w:rsidRPr="00923D1C">
        <w:rPr>
          <w:rFonts w:ascii="Book Antiqua" w:hAnsi="Book Antiqua"/>
          <w:lang w:val="fr-FR"/>
        </w:rPr>
        <w:t xml:space="preserve"> .....................................................</w:t>
      </w:r>
      <w:r w:rsidR="00923D1C">
        <w:rPr>
          <w:rFonts w:ascii="Book Antiqua" w:hAnsi="Book Antiqua"/>
          <w:lang w:val="fr-FR"/>
        </w:rPr>
        <w:t>................................</w:t>
      </w:r>
      <w:r w:rsidR="00B35075">
        <w:rPr>
          <w:rFonts w:ascii="Book Antiqua" w:hAnsi="Book Antiqua"/>
          <w:lang w:val="fr-FR"/>
        </w:rPr>
        <w:t>..</w:t>
      </w:r>
      <w:r w:rsidR="00923D1C">
        <w:rPr>
          <w:rFonts w:ascii="Book Antiqua" w:hAnsi="Book Antiqua"/>
          <w:lang w:val="fr-FR"/>
        </w:rPr>
        <w:t>.</w:t>
      </w:r>
    </w:p>
    <w:p w14:paraId="42DEA744" w14:textId="454BBFD0" w:rsidR="00923D1C" w:rsidRDefault="007F4A25" w:rsidP="00B35075">
      <w:pPr>
        <w:spacing w:before="100" w:after="100" w:line="240" w:lineRule="auto"/>
        <w:rPr>
          <w:rFonts w:ascii="Book Antiqua" w:hAnsi="Book Antiqua"/>
          <w:lang w:val="fr-FR"/>
        </w:rPr>
      </w:pPr>
      <w:r w:rsidRPr="00B35075">
        <w:rPr>
          <w:rFonts w:ascii="Book Antiqua" w:hAnsi="Book Antiqua"/>
          <w:b/>
          <w:bCs/>
          <w:lang w:val="fr-FR"/>
        </w:rPr>
        <w:t>Au nom et pour le compte de la société :</w:t>
      </w:r>
      <w:r w:rsidRPr="00923D1C">
        <w:rPr>
          <w:rFonts w:ascii="Book Antiqua" w:hAnsi="Book Antiqua"/>
          <w:lang w:val="fr-FR"/>
        </w:rPr>
        <w:t xml:space="preserve"> ......................................</w:t>
      </w:r>
      <w:r w:rsidR="00923D1C">
        <w:rPr>
          <w:rFonts w:ascii="Book Antiqua" w:hAnsi="Book Antiqua"/>
          <w:lang w:val="fr-FR"/>
        </w:rPr>
        <w:t>....................................................................................................................................................................................................................................................................................................................................</w:t>
      </w:r>
      <w:r w:rsidR="00B35075">
        <w:rPr>
          <w:rFonts w:ascii="Book Antiqua" w:hAnsi="Book Antiqua"/>
          <w:lang w:val="fr-FR"/>
        </w:rPr>
        <w:t>...................</w:t>
      </w:r>
    </w:p>
    <w:p w14:paraId="003F9CF8" w14:textId="25D78B4B" w:rsidR="00087926" w:rsidRPr="00923D1C" w:rsidRDefault="007F4A25" w:rsidP="00B35075">
      <w:pPr>
        <w:spacing w:before="100" w:after="100" w:line="240" w:lineRule="auto"/>
        <w:rPr>
          <w:rFonts w:ascii="Book Antiqua" w:hAnsi="Book Antiqua"/>
          <w:lang w:val="fr-FR"/>
        </w:rPr>
      </w:pPr>
      <w:r w:rsidRPr="00923D1C">
        <w:rPr>
          <w:rFonts w:ascii="Book Antiqua" w:hAnsi="Book Antiqua"/>
          <w:b/>
          <w:bCs/>
          <w:lang w:val="fr-FR"/>
        </w:rPr>
        <w:t>Forme juridique :</w:t>
      </w:r>
      <w:r w:rsidRPr="00923D1C">
        <w:rPr>
          <w:rFonts w:ascii="Book Antiqua" w:hAnsi="Book Antiqua"/>
          <w:lang w:val="fr-FR"/>
        </w:rPr>
        <w:t xml:space="preserve"> ..............................................................</w:t>
      </w:r>
      <w:r w:rsidR="00923D1C">
        <w:rPr>
          <w:rFonts w:ascii="Book Antiqua" w:hAnsi="Book Antiqua"/>
          <w:lang w:val="fr-FR"/>
        </w:rPr>
        <w:t>.....................................</w:t>
      </w:r>
      <w:r w:rsidR="00B35075">
        <w:rPr>
          <w:rFonts w:ascii="Book Antiqua" w:hAnsi="Book Antiqua"/>
          <w:lang w:val="fr-FR"/>
        </w:rPr>
        <w:t>..</w:t>
      </w:r>
    </w:p>
    <w:p w14:paraId="23757EC8" w14:textId="6E701C3F" w:rsidR="00087926" w:rsidRPr="00923D1C" w:rsidRDefault="007F4A25" w:rsidP="00B35075">
      <w:pPr>
        <w:spacing w:before="100" w:after="100" w:line="240" w:lineRule="auto"/>
        <w:rPr>
          <w:rFonts w:ascii="Book Antiqua" w:hAnsi="Book Antiqua"/>
          <w:lang w:val="fr-FR"/>
        </w:rPr>
      </w:pPr>
      <w:r w:rsidRPr="00923D1C">
        <w:rPr>
          <w:rFonts w:ascii="Book Antiqua" w:hAnsi="Book Antiqua"/>
          <w:b/>
          <w:bCs/>
          <w:lang w:val="fr-FR"/>
        </w:rPr>
        <w:t xml:space="preserve">Capital </w:t>
      </w:r>
      <w:r w:rsidR="00923D1C" w:rsidRPr="00923D1C">
        <w:rPr>
          <w:rFonts w:ascii="Book Antiqua" w:hAnsi="Book Antiqua"/>
          <w:b/>
          <w:bCs/>
          <w:lang w:val="fr-FR"/>
        </w:rPr>
        <w:t>social</w:t>
      </w:r>
      <w:r w:rsidR="00923D1C" w:rsidRPr="00923D1C">
        <w:rPr>
          <w:rFonts w:ascii="Book Antiqua" w:hAnsi="Book Antiqua"/>
          <w:lang w:val="fr-FR"/>
        </w:rPr>
        <w:t xml:space="preserve"> :</w:t>
      </w:r>
      <w:r w:rsidRPr="00923D1C">
        <w:rPr>
          <w:rFonts w:ascii="Book Antiqua" w:hAnsi="Book Antiqua"/>
          <w:lang w:val="fr-FR"/>
        </w:rPr>
        <w:t xml:space="preserve"> ..............................................................</w:t>
      </w:r>
      <w:r w:rsidR="00923D1C">
        <w:rPr>
          <w:rFonts w:ascii="Book Antiqua" w:hAnsi="Book Antiqua"/>
          <w:lang w:val="fr-FR"/>
        </w:rPr>
        <w:t>..........................................</w:t>
      </w:r>
      <w:r w:rsidR="00B35075">
        <w:rPr>
          <w:rFonts w:ascii="Book Antiqua" w:hAnsi="Book Antiqua"/>
          <w:lang w:val="fr-FR"/>
        </w:rPr>
        <w:t>..</w:t>
      </w:r>
    </w:p>
    <w:p w14:paraId="6D8D8A55" w14:textId="7E6F937E" w:rsidR="00087926" w:rsidRPr="00923D1C" w:rsidRDefault="007F4A25" w:rsidP="00B35075">
      <w:pPr>
        <w:spacing w:before="100" w:after="100" w:line="240" w:lineRule="auto"/>
        <w:rPr>
          <w:rFonts w:ascii="Book Antiqua" w:hAnsi="Book Antiqua"/>
          <w:lang w:val="fr-FR"/>
        </w:rPr>
      </w:pPr>
      <w:r w:rsidRPr="00923D1C">
        <w:rPr>
          <w:rFonts w:ascii="Book Antiqua" w:hAnsi="Book Antiqua"/>
          <w:b/>
          <w:bCs/>
          <w:lang w:val="fr-FR"/>
        </w:rPr>
        <w:t>Adresse du siège social :</w:t>
      </w:r>
      <w:r w:rsidRPr="00923D1C">
        <w:rPr>
          <w:rFonts w:ascii="Book Antiqua" w:hAnsi="Book Antiqua"/>
          <w:lang w:val="fr-FR"/>
        </w:rPr>
        <w:t xml:space="preserve"> .....................................................</w:t>
      </w:r>
      <w:r w:rsidR="00923D1C">
        <w:rPr>
          <w:rFonts w:ascii="Book Antiqua" w:hAnsi="Book Antiqua"/>
          <w:lang w:val="fr-FR"/>
        </w:rPr>
        <w:t>.....................................................................................................................................................................................................................................................................................................................</w:t>
      </w:r>
      <w:r w:rsidR="00B35075">
        <w:rPr>
          <w:rFonts w:ascii="Book Antiqua" w:hAnsi="Book Antiqua"/>
          <w:lang w:val="fr-FR"/>
        </w:rPr>
        <w:t>...................</w:t>
      </w:r>
    </w:p>
    <w:p w14:paraId="6A00D8A3" w14:textId="532BA76E" w:rsidR="00087926" w:rsidRPr="00923D1C" w:rsidRDefault="007F4A25" w:rsidP="00B35075">
      <w:pPr>
        <w:spacing w:before="100" w:after="100" w:line="240" w:lineRule="auto"/>
        <w:rPr>
          <w:rFonts w:ascii="Book Antiqua" w:hAnsi="Book Antiqua"/>
          <w:lang w:val="fr-FR"/>
        </w:rPr>
      </w:pPr>
      <w:r w:rsidRPr="00923D1C">
        <w:rPr>
          <w:rFonts w:ascii="Book Antiqua" w:hAnsi="Book Antiqua"/>
          <w:b/>
          <w:bCs/>
          <w:lang w:val="fr-FR"/>
        </w:rPr>
        <w:t xml:space="preserve">Affiliation CNSS </w:t>
      </w:r>
      <w:r w:rsidR="00923D1C">
        <w:rPr>
          <w:rFonts w:ascii="Book Antiqua" w:hAnsi="Book Antiqua"/>
          <w:b/>
          <w:bCs/>
          <w:lang w:val="fr-FR"/>
        </w:rPr>
        <w:t>N</w:t>
      </w:r>
      <w:r w:rsidRPr="00923D1C">
        <w:rPr>
          <w:rFonts w:ascii="Book Antiqua" w:hAnsi="Book Antiqua"/>
          <w:b/>
          <w:bCs/>
          <w:lang w:val="fr-FR"/>
        </w:rPr>
        <w:t>°:</w:t>
      </w:r>
      <w:r w:rsidRPr="00923D1C">
        <w:rPr>
          <w:rFonts w:ascii="Book Antiqua" w:hAnsi="Book Antiqua"/>
          <w:lang w:val="fr-FR"/>
        </w:rPr>
        <w:t xml:space="preserve"> ........................................................</w:t>
      </w:r>
      <w:r w:rsidR="00923D1C">
        <w:rPr>
          <w:rFonts w:ascii="Book Antiqua" w:hAnsi="Book Antiqua"/>
          <w:lang w:val="fr-FR"/>
        </w:rPr>
        <w:t>....................................</w:t>
      </w:r>
      <w:r w:rsidR="00B35075">
        <w:rPr>
          <w:rFonts w:ascii="Book Antiqua" w:hAnsi="Book Antiqua"/>
          <w:lang w:val="fr-FR"/>
        </w:rPr>
        <w:t>....</w:t>
      </w:r>
    </w:p>
    <w:p w14:paraId="11D6E026" w14:textId="3612F16E" w:rsidR="00923D1C" w:rsidRDefault="007F4A25" w:rsidP="00B35075">
      <w:pPr>
        <w:spacing w:before="100" w:after="100" w:line="240" w:lineRule="auto"/>
        <w:rPr>
          <w:rFonts w:ascii="Book Antiqua" w:hAnsi="Book Antiqua"/>
          <w:lang w:val="fr-FR"/>
        </w:rPr>
      </w:pPr>
      <w:r w:rsidRPr="00923D1C">
        <w:rPr>
          <w:rFonts w:ascii="Book Antiqua" w:hAnsi="Book Antiqua"/>
          <w:b/>
          <w:bCs/>
          <w:lang w:val="fr-FR"/>
        </w:rPr>
        <w:t>Registre de commerce :</w:t>
      </w:r>
      <w:r w:rsidR="00923D1C" w:rsidRPr="00923D1C">
        <w:rPr>
          <w:rFonts w:ascii="Book Antiqua" w:hAnsi="Book Antiqua"/>
          <w:b/>
          <w:bCs/>
          <w:lang w:val="fr-FR"/>
        </w:rPr>
        <w:tab/>
        <w:t>Localité</w:t>
      </w:r>
      <w:r w:rsidR="00923D1C">
        <w:rPr>
          <w:rFonts w:ascii="Book Antiqua" w:hAnsi="Book Antiqua"/>
          <w:lang w:val="fr-FR"/>
        </w:rPr>
        <w:t> </w:t>
      </w:r>
      <w:r w:rsidR="00923D1C" w:rsidRPr="00923D1C">
        <w:rPr>
          <w:rFonts w:ascii="Book Antiqua" w:hAnsi="Book Antiqua"/>
          <w:b/>
          <w:bCs/>
          <w:lang w:val="fr-FR"/>
        </w:rPr>
        <w:t>:</w:t>
      </w:r>
      <w:r w:rsidRPr="00923D1C">
        <w:rPr>
          <w:rFonts w:ascii="Book Antiqua" w:hAnsi="Book Antiqua"/>
          <w:b/>
          <w:bCs/>
          <w:lang w:val="fr-FR"/>
        </w:rPr>
        <w:t>.</w:t>
      </w:r>
      <w:r w:rsidRPr="00923D1C">
        <w:rPr>
          <w:rFonts w:ascii="Book Antiqua" w:hAnsi="Book Antiqua"/>
          <w:lang w:val="fr-FR"/>
        </w:rPr>
        <w:t>.........................</w:t>
      </w:r>
      <w:r w:rsidR="00923D1C">
        <w:rPr>
          <w:rFonts w:ascii="Book Antiqua" w:hAnsi="Book Antiqua"/>
          <w:lang w:val="fr-FR"/>
        </w:rPr>
        <w:t>...................................</w:t>
      </w:r>
      <w:r w:rsidR="00B35075">
        <w:rPr>
          <w:rFonts w:ascii="Book Antiqua" w:hAnsi="Book Antiqua"/>
          <w:lang w:val="fr-FR"/>
        </w:rPr>
        <w:t>......</w:t>
      </w:r>
    </w:p>
    <w:p w14:paraId="3D83C580" w14:textId="02C7C7C7" w:rsidR="00087926" w:rsidRPr="00923D1C" w:rsidRDefault="00923D1C" w:rsidP="00B35075">
      <w:pPr>
        <w:spacing w:before="100" w:after="100" w:line="240" w:lineRule="auto"/>
        <w:ind w:left="2160" w:firstLine="720"/>
        <w:rPr>
          <w:rFonts w:ascii="Book Antiqua" w:hAnsi="Book Antiqua"/>
          <w:lang w:val="fr-FR"/>
        </w:rPr>
      </w:pPr>
      <w:r w:rsidRPr="00923D1C">
        <w:rPr>
          <w:rFonts w:ascii="Book Antiqua" w:hAnsi="Book Antiqua"/>
          <w:b/>
          <w:bCs/>
          <w:lang w:val="fr-FR"/>
        </w:rPr>
        <w:t>N</w:t>
      </w:r>
      <w:r w:rsidR="007F4A25" w:rsidRPr="00923D1C">
        <w:rPr>
          <w:rFonts w:ascii="Book Antiqua" w:hAnsi="Book Antiqua"/>
          <w:b/>
          <w:bCs/>
          <w:lang w:val="fr-FR"/>
        </w:rPr>
        <w:t>° :</w:t>
      </w:r>
      <w:r w:rsidR="007F4A25" w:rsidRPr="00923D1C">
        <w:rPr>
          <w:rFonts w:ascii="Book Antiqua" w:hAnsi="Book Antiqua"/>
          <w:lang w:val="fr-FR"/>
        </w:rPr>
        <w:t xml:space="preserve"> ...............</w:t>
      </w:r>
      <w:r>
        <w:rPr>
          <w:rFonts w:ascii="Book Antiqua" w:hAnsi="Book Antiqua"/>
          <w:lang w:val="fr-FR"/>
        </w:rPr>
        <w:t>......................................................</w:t>
      </w:r>
      <w:r w:rsidR="00B35075">
        <w:rPr>
          <w:rFonts w:ascii="Book Antiqua" w:hAnsi="Book Antiqua"/>
          <w:lang w:val="fr-FR"/>
        </w:rPr>
        <w:t>.......</w:t>
      </w:r>
    </w:p>
    <w:p w14:paraId="033C82A4" w14:textId="64E86E75" w:rsidR="00087926" w:rsidRPr="00923D1C" w:rsidRDefault="007F4A25" w:rsidP="00B35075">
      <w:pPr>
        <w:spacing w:before="100" w:after="100" w:line="240" w:lineRule="auto"/>
        <w:rPr>
          <w:rFonts w:ascii="Book Antiqua" w:hAnsi="Book Antiqua"/>
          <w:lang w:val="fr-FR"/>
        </w:rPr>
      </w:pPr>
      <w:r w:rsidRPr="00923D1C">
        <w:rPr>
          <w:rFonts w:ascii="Book Antiqua" w:hAnsi="Book Antiqua"/>
          <w:b/>
          <w:bCs/>
          <w:lang w:val="fr-FR"/>
        </w:rPr>
        <w:t xml:space="preserve">Taxe professionnelle </w:t>
      </w:r>
      <w:r w:rsidR="00923D1C" w:rsidRPr="00923D1C">
        <w:rPr>
          <w:rFonts w:ascii="Book Antiqua" w:hAnsi="Book Antiqua"/>
          <w:b/>
          <w:bCs/>
          <w:lang w:val="fr-FR"/>
        </w:rPr>
        <w:t>N</w:t>
      </w:r>
      <w:r w:rsidRPr="00923D1C">
        <w:rPr>
          <w:rFonts w:ascii="Book Antiqua" w:hAnsi="Book Antiqua"/>
          <w:b/>
          <w:bCs/>
          <w:lang w:val="fr-FR"/>
        </w:rPr>
        <w:t>°</w:t>
      </w:r>
      <w:r w:rsidRPr="00923D1C">
        <w:rPr>
          <w:rFonts w:ascii="Book Antiqua" w:hAnsi="Book Antiqua"/>
          <w:lang w:val="fr-FR"/>
        </w:rPr>
        <w:t xml:space="preserve"> : ....................................................</w:t>
      </w:r>
      <w:r w:rsidR="00923D1C">
        <w:rPr>
          <w:rFonts w:ascii="Book Antiqua" w:hAnsi="Book Antiqua"/>
          <w:lang w:val="fr-FR"/>
        </w:rPr>
        <w:t>......................................</w:t>
      </w:r>
    </w:p>
    <w:p w14:paraId="436C7777" w14:textId="4547C11C" w:rsidR="00087926" w:rsidRPr="00923D1C" w:rsidRDefault="007F4A25" w:rsidP="00B35075">
      <w:pPr>
        <w:spacing w:before="100" w:after="100" w:line="240" w:lineRule="auto"/>
        <w:rPr>
          <w:rFonts w:ascii="Book Antiqua" w:hAnsi="Book Antiqua"/>
          <w:lang w:val="fr-FR"/>
        </w:rPr>
      </w:pPr>
      <w:r w:rsidRPr="00923D1C">
        <w:rPr>
          <w:rFonts w:ascii="Book Antiqua" w:hAnsi="Book Antiqua"/>
          <w:b/>
          <w:bCs/>
          <w:lang w:val="fr-FR"/>
        </w:rPr>
        <w:t>Identifiant Commun de l’Entreprise (ICE) :</w:t>
      </w:r>
      <w:r w:rsidRPr="00923D1C">
        <w:rPr>
          <w:rFonts w:ascii="Book Antiqua" w:hAnsi="Book Antiqua"/>
          <w:lang w:val="fr-FR"/>
        </w:rPr>
        <w:t xml:space="preserve"> .................................</w:t>
      </w:r>
      <w:r w:rsidR="00923D1C">
        <w:rPr>
          <w:rFonts w:ascii="Book Antiqua" w:hAnsi="Book Antiqua"/>
          <w:lang w:val="fr-FR"/>
        </w:rPr>
        <w:t>.........................</w:t>
      </w:r>
    </w:p>
    <w:p w14:paraId="332FD851" w14:textId="125AB540" w:rsidR="00087926" w:rsidRPr="00923D1C" w:rsidRDefault="007F4A25" w:rsidP="00B35075">
      <w:pPr>
        <w:spacing w:before="100" w:after="100" w:line="240" w:lineRule="auto"/>
        <w:rPr>
          <w:rFonts w:ascii="Book Antiqua" w:hAnsi="Book Antiqua"/>
          <w:b/>
          <w:bCs/>
          <w:lang w:val="fr-FR"/>
        </w:rPr>
      </w:pPr>
      <w:r w:rsidRPr="00923D1C">
        <w:rPr>
          <w:rFonts w:ascii="Book Antiqua" w:hAnsi="Book Antiqua"/>
          <w:lang w:val="fr-FR"/>
        </w:rPr>
        <w:br/>
      </w:r>
      <w:r w:rsidRPr="00923D1C">
        <w:rPr>
          <w:rFonts w:ascii="Book Antiqua" w:hAnsi="Book Antiqua"/>
          <w:b/>
          <w:bCs/>
          <w:lang w:val="fr-FR"/>
        </w:rPr>
        <w:t>DÉCLARE SUR L’HONNEUR QUE :</w:t>
      </w:r>
    </w:p>
    <w:p w14:paraId="4D8A5BDD" w14:textId="1DE5A595" w:rsidR="00087926" w:rsidRPr="009B56B1" w:rsidRDefault="007F4A25" w:rsidP="00B35075">
      <w:pPr>
        <w:pStyle w:val="Paragraphedeliste"/>
        <w:numPr>
          <w:ilvl w:val="0"/>
          <w:numId w:val="10"/>
        </w:numPr>
        <w:spacing w:before="100" w:after="100" w:line="240" w:lineRule="auto"/>
        <w:ind w:left="426"/>
        <w:rPr>
          <w:rFonts w:ascii="Book Antiqua" w:hAnsi="Book Antiqua"/>
          <w:lang w:val="fr-FR"/>
        </w:rPr>
      </w:pPr>
      <w:r w:rsidRPr="009B56B1">
        <w:rPr>
          <w:rFonts w:ascii="Book Antiqua" w:hAnsi="Book Antiqua"/>
          <w:lang w:val="fr-FR"/>
        </w:rPr>
        <w:t>L’entreprise est en situation régulière vis-à-vis de l’administration fiscale et de la CNSS.</w:t>
      </w:r>
    </w:p>
    <w:p w14:paraId="4FF30F37" w14:textId="15D1BAD7" w:rsidR="00087926" w:rsidRPr="00923D1C" w:rsidRDefault="009B56B1" w:rsidP="00B35075">
      <w:pPr>
        <w:pStyle w:val="Paragraphedeliste"/>
        <w:numPr>
          <w:ilvl w:val="0"/>
          <w:numId w:val="10"/>
        </w:numPr>
        <w:spacing w:before="100" w:after="100" w:line="240" w:lineRule="auto"/>
        <w:ind w:left="426"/>
        <w:rPr>
          <w:rFonts w:ascii="Book Antiqua" w:hAnsi="Book Antiqua"/>
          <w:lang w:val="fr-FR"/>
        </w:rPr>
      </w:pPr>
      <w:r w:rsidRPr="00923D1C">
        <w:rPr>
          <w:rFonts w:ascii="Book Antiqua" w:hAnsi="Book Antiqua"/>
          <w:lang w:val="fr-FR"/>
        </w:rPr>
        <w:t>L’entreprise</w:t>
      </w:r>
      <w:r w:rsidR="007F4A25" w:rsidRPr="00923D1C">
        <w:rPr>
          <w:rFonts w:ascii="Book Antiqua" w:hAnsi="Book Antiqua"/>
          <w:lang w:val="fr-FR"/>
        </w:rPr>
        <w:t xml:space="preserve"> </w:t>
      </w:r>
      <w:r w:rsidR="00923D1C" w:rsidRPr="00923D1C">
        <w:rPr>
          <w:rFonts w:ascii="Book Antiqua" w:hAnsi="Book Antiqua"/>
          <w:lang w:val="fr-FR"/>
        </w:rPr>
        <w:t>ne fait l’objet d’aucune interdiction de soumissionner aux marchés publics ou privés.</w:t>
      </w:r>
    </w:p>
    <w:p w14:paraId="3A9B9A55" w14:textId="6425655C" w:rsidR="00087926" w:rsidRPr="00923D1C" w:rsidRDefault="009B56B1" w:rsidP="00B35075">
      <w:pPr>
        <w:pStyle w:val="Paragraphedeliste"/>
        <w:numPr>
          <w:ilvl w:val="0"/>
          <w:numId w:val="10"/>
        </w:numPr>
        <w:spacing w:before="100" w:after="100" w:line="240" w:lineRule="auto"/>
        <w:ind w:left="426"/>
        <w:rPr>
          <w:rFonts w:ascii="Book Antiqua" w:hAnsi="Book Antiqua"/>
          <w:lang w:val="fr-FR"/>
        </w:rPr>
      </w:pPr>
      <w:r w:rsidRPr="00923D1C">
        <w:rPr>
          <w:rFonts w:ascii="Book Antiqua" w:hAnsi="Book Antiqua"/>
          <w:lang w:val="fr-FR"/>
        </w:rPr>
        <w:t>L’entreprise</w:t>
      </w:r>
      <w:r w:rsidR="007F4A25" w:rsidRPr="00923D1C">
        <w:rPr>
          <w:rFonts w:ascii="Book Antiqua" w:hAnsi="Book Antiqua"/>
          <w:lang w:val="fr-FR"/>
        </w:rPr>
        <w:t xml:space="preserve"> n’a fait l’objet d’aucune condamnation pour fraude ou corruption </w:t>
      </w:r>
      <w:r w:rsidR="00923D1C">
        <w:rPr>
          <w:rFonts w:ascii="Book Antiqua" w:hAnsi="Book Antiqua"/>
          <w:lang w:val="fr-FR"/>
        </w:rPr>
        <w:t>au cours des</w:t>
      </w:r>
      <w:r w:rsidR="007F4A25" w:rsidRPr="00923D1C">
        <w:rPr>
          <w:rFonts w:ascii="Book Antiqua" w:hAnsi="Book Antiqua"/>
          <w:lang w:val="fr-FR"/>
        </w:rPr>
        <w:t xml:space="preserve"> 5 dernières années.</w:t>
      </w:r>
    </w:p>
    <w:p w14:paraId="7E7C7130" w14:textId="00BAF651" w:rsidR="00087926" w:rsidRPr="009B56B1" w:rsidRDefault="009B56B1" w:rsidP="00B35075">
      <w:pPr>
        <w:pStyle w:val="Paragraphedeliste"/>
        <w:numPr>
          <w:ilvl w:val="0"/>
          <w:numId w:val="10"/>
        </w:numPr>
        <w:spacing w:before="100" w:after="100" w:line="240" w:lineRule="auto"/>
        <w:ind w:left="426"/>
        <w:rPr>
          <w:rFonts w:ascii="Book Antiqua" w:hAnsi="Book Antiqua"/>
          <w:lang w:val="fr-FR"/>
        </w:rPr>
      </w:pPr>
      <w:r w:rsidRPr="00923D1C">
        <w:rPr>
          <w:rFonts w:ascii="Book Antiqua" w:hAnsi="Book Antiqua"/>
          <w:lang w:val="fr-FR"/>
        </w:rPr>
        <w:t>L’entreprise</w:t>
      </w:r>
      <w:r w:rsidR="007F4A25" w:rsidRPr="00923D1C">
        <w:rPr>
          <w:rFonts w:ascii="Book Antiqua" w:hAnsi="Book Antiqua"/>
          <w:lang w:val="fr-FR"/>
        </w:rPr>
        <w:t xml:space="preserve"> dispose des capacités techniques, humaines et financières nécessaires</w:t>
      </w:r>
      <w:r>
        <w:rPr>
          <w:rFonts w:ascii="Book Antiqua" w:hAnsi="Book Antiqua"/>
          <w:lang w:val="fr-FR"/>
        </w:rPr>
        <w:t xml:space="preserve"> à l'exécution des</w:t>
      </w:r>
      <w:r w:rsidRPr="009B56B1">
        <w:rPr>
          <w:rFonts w:ascii="Book Antiqua" w:hAnsi="Book Antiqua"/>
          <w:lang w:val="fr-FR"/>
        </w:rPr>
        <w:t xml:space="preserve"> travaux objets du marché.</w:t>
      </w:r>
    </w:p>
    <w:p w14:paraId="070F3521" w14:textId="7A070ADF" w:rsidR="00087926" w:rsidRPr="009B56B1" w:rsidRDefault="007F4A25" w:rsidP="00B35075">
      <w:pPr>
        <w:pStyle w:val="Paragraphedeliste"/>
        <w:numPr>
          <w:ilvl w:val="0"/>
          <w:numId w:val="10"/>
        </w:numPr>
        <w:spacing w:before="100" w:after="100" w:line="240" w:lineRule="auto"/>
        <w:ind w:left="426"/>
        <w:rPr>
          <w:rFonts w:ascii="Book Antiqua" w:hAnsi="Book Antiqua"/>
          <w:lang w:val="fr-FR"/>
        </w:rPr>
      </w:pPr>
      <w:r w:rsidRPr="00923D1C">
        <w:rPr>
          <w:rFonts w:ascii="Book Antiqua" w:hAnsi="Book Antiqua"/>
          <w:lang w:val="fr-FR"/>
        </w:rPr>
        <w:t xml:space="preserve">Les informations fournies sont </w:t>
      </w:r>
      <w:r w:rsidR="009B56B1" w:rsidRPr="00923D1C">
        <w:rPr>
          <w:rFonts w:ascii="Book Antiqua" w:hAnsi="Book Antiqua"/>
          <w:lang w:val="fr-FR"/>
        </w:rPr>
        <w:t>sincères</w:t>
      </w:r>
      <w:r w:rsidR="009B56B1">
        <w:rPr>
          <w:rFonts w:ascii="Book Antiqua" w:hAnsi="Book Antiqua"/>
          <w:lang w:val="fr-FR"/>
        </w:rPr>
        <w:t>,</w:t>
      </w:r>
      <w:r w:rsidRPr="00923D1C">
        <w:rPr>
          <w:rFonts w:ascii="Book Antiqua" w:hAnsi="Book Antiqua"/>
          <w:lang w:val="fr-FR"/>
        </w:rPr>
        <w:t xml:space="preserve"> </w:t>
      </w:r>
      <w:r w:rsidR="009B56B1" w:rsidRPr="00923D1C">
        <w:rPr>
          <w:rFonts w:ascii="Book Antiqua" w:hAnsi="Book Antiqua"/>
          <w:lang w:val="fr-FR"/>
        </w:rPr>
        <w:t>exactes</w:t>
      </w:r>
      <w:r w:rsidR="009B56B1">
        <w:rPr>
          <w:rFonts w:ascii="Book Antiqua" w:hAnsi="Book Antiqua"/>
          <w:lang w:val="fr-FR"/>
        </w:rPr>
        <w:t xml:space="preserve"> </w:t>
      </w:r>
      <w:r w:rsidR="009B56B1" w:rsidRPr="009B56B1">
        <w:rPr>
          <w:rFonts w:ascii="Book Antiqua" w:hAnsi="Book Antiqua"/>
          <w:lang w:val="fr-FR"/>
        </w:rPr>
        <w:t xml:space="preserve">et </w:t>
      </w:r>
      <w:r w:rsidR="009B56B1">
        <w:rPr>
          <w:rFonts w:ascii="Book Antiqua" w:hAnsi="Book Antiqua"/>
          <w:lang w:val="fr-FR"/>
        </w:rPr>
        <w:t>complètes</w:t>
      </w:r>
      <w:r w:rsidR="009B56B1" w:rsidRPr="009B56B1">
        <w:rPr>
          <w:rFonts w:ascii="Book Antiqua" w:hAnsi="Book Antiqua"/>
          <w:lang w:val="fr-FR"/>
        </w:rPr>
        <w:t>.</w:t>
      </w:r>
    </w:p>
    <w:p w14:paraId="6D75DBAC" w14:textId="59DA0120" w:rsidR="00087926" w:rsidRPr="009B56B1" w:rsidRDefault="009B56B1" w:rsidP="00B35075">
      <w:pPr>
        <w:pStyle w:val="Paragraphedeliste"/>
        <w:numPr>
          <w:ilvl w:val="0"/>
          <w:numId w:val="10"/>
        </w:numPr>
        <w:spacing w:before="100" w:after="100" w:line="240" w:lineRule="auto"/>
        <w:ind w:left="426"/>
        <w:rPr>
          <w:rFonts w:ascii="Book Antiqua" w:hAnsi="Book Antiqua"/>
          <w:lang w:val="fr-FR"/>
        </w:rPr>
      </w:pPr>
      <w:r w:rsidRPr="00923D1C">
        <w:rPr>
          <w:rFonts w:ascii="Book Antiqua" w:hAnsi="Book Antiqua"/>
          <w:lang w:val="fr-FR"/>
        </w:rPr>
        <w:t>L’entreprise</w:t>
      </w:r>
      <w:r w:rsidR="007F4A25" w:rsidRPr="00923D1C">
        <w:rPr>
          <w:rFonts w:ascii="Book Antiqua" w:hAnsi="Book Antiqua"/>
          <w:lang w:val="fr-FR"/>
        </w:rPr>
        <w:t xml:space="preserve"> s’engage </w:t>
      </w:r>
      <w:r>
        <w:rPr>
          <w:rFonts w:ascii="Book Antiqua" w:hAnsi="Book Antiqua"/>
          <w:lang w:val="fr-FR"/>
        </w:rPr>
        <w:t xml:space="preserve">pour le </w:t>
      </w:r>
      <w:r w:rsidRPr="009B56B1">
        <w:rPr>
          <w:rFonts w:ascii="Book Antiqua" w:hAnsi="Book Antiqua"/>
          <w:lang w:val="fr-FR"/>
        </w:rPr>
        <w:t>respect total des clauses du Cahier des Prescriptions Spéciales (CPS) et des référentiels techniques en vigueur (DTU, RPS 2011), tout en assurant une gestion exemplaire de l'hygiène, de la sécurité et de la qualité sur le site. »</w:t>
      </w:r>
    </w:p>
    <w:p w14:paraId="5D794786" w14:textId="4E744F50" w:rsidR="00087926" w:rsidRPr="00923D1C" w:rsidRDefault="009B56B1" w:rsidP="00B35075">
      <w:pPr>
        <w:pStyle w:val="Paragraphedeliste"/>
        <w:numPr>
          <w:ilvl w:val="0"/>
          <w:numId w:val="10"/>
        </w:numPr>
        <w:spacing w:before="100" w:after="100" w:line="240" w:lineRule="auto"/>
        <w:ind w:left="426"/>
        <w:rPr>
          <w:rFonts w:ascii="Book Antiqua" w:hAnsi="Book Antiqua"/>
          <w:lang w:val="fr-FR"/>
        </w:rPr>
      </w:pPr>
      <w:r w:rsidRPr="00923D1C">
        <w:rPr>
          <w:rFonts w:ascii="Book Antiqua" w:hAnsi="Book Antiqua"/>
          <w:lang w:val="fr-FR"/>
        </w:rPr>
        <w:t xml:space="preserve">L’entreprise </w:t>
      </w:r>
      <w:r w:rsidR="007F4A25" w:rsidRPr="00923D1C">
        <w:rPr>
          <w:rFonts w:ascii="Book Antiqua" w:hAnsi="Book Antiqua"/>
          <w:lang w:val="fr-FR"/>
        </w:rPr>
        <w:t>s’engage à respecter les délais contractuels</w:t>
      </w:r>
      <w:r>
        <w:rPr>
          <w:rFonts w:ascii="Book Antiqua" w:hAnsi="Book Antiqua"/>
          <w:lang w:val="fr-FR"/>
        </w:rPr>
        <w:t xml:space="preserve"> conformément </w:t>
      </w:r>
      <w:r w:rsidRPr="009B56B1">
        <w:rPr>
          <w:rFonts w:ascii="Book Antiqua" w:hAnsi="Book Antiqua"/>
          <w:lang w:val="fr-FR"/>
        </w:rPr>
        <w:t xml:space="preserve">aux conditions du marché. </w:t>
      </w:r>
      <w:r>
        <w:rPr>
          <w:rFonts w:ascii="Book Antiqua" w:hAnsi="Book Antiqua"/>
          <w:lang w:val="fr-FR"/>
        </w:rPr>
        <w:t xml:space="preserve"> </w:t>
      </w:r>
    </w:p>
    <w:p w14:paraId="10B9CB34" w14:textId="49EF3D0B" w:rsidR="00087926" w:rsidRPr="00923D1C" w:rsidRDefault="007F4A25" w:rsidP="00B35075">
      <w:pPr>
        <w:pStyle w:val="Paragraphedeliste"/>
        <w:numPr>
          <w:ilvl w:val="0"/>
          <w:numId w:val="10"/>
        </w:numPr>
        <w:spacing w:before="100" w:after="100" w:line="240" w:lineRule="auto"/>
        <w:ind w:left="426"/>
        <w:rPr>
          <w:rFonts w:ascii="Book Antiqua" w:hAnsi="Book Antiqua"/>
          <w:lang w:val="fr-FR"/>
        </w:rPr>
      </w:pPr>
      <w:r w:rsidRPr="00923D1C">
        <w:rPr>
          <w:rFonts w:ascii="Book Antiqua" w:hAnsi="Book Antiqua"/>
          <w:lang w:val="fr-FR"/>
        </w:rPr>
        <w:t xml:space="preserve"> </w:t>
      </w:r>
      <w:r w:rsidR="009B56B1" w:rsidRPr="00923D1C">
        <w:rPr>
          <w:rFonts w:ascii="Book Antiqua" w:hAnsi="Book Antiqua"/>
          <w:lang w:val="fr-FR"/>
        </w:rPr>
        <w:t>L’entreprise</w:t>
      </w:r>
      <w:r w:rsidRPr="00923D1C">
        <w:rPr>
          <w:rFonts w:ascii="Book Antiqua" w:hAnsi="Book Antiqua"/>
          <w:lang w:val="fr-FR"/>
        </w:rPr>
        <w:t xml:space="preserve"> déclare avoir pris connaissance des conditions du site.</w:t>
      </w:r>
    </w:p>
    <w:p w14:paraId="426385FB" w14:textId="77777777" w:rsidR="00B35075" w:rsidRPr="00923D1C" w:rsidRDefault="007F4A25" w:rsidP="00B35075">
      <w:pPr>
        <w:spacing w:before="100" w:after="100" w:line="240" w:lineRule="auto"/>
        <w:rPr>
          <w:rFonts w:ascii="Book Antiqua" w:hAnsi="Book Antiqua"/>
          <w:lang w:val="fr-FR"/>
        </w:rPr>
      </w:pPr>
      <w:r w:rsidRPr="00923D1C">
        <w:rPr>
          <w:rFonts w:ascii="Book Antiqua" w:hAnsi="Book Antiqua"/>
          <w:lang w:val="fr-FR"/>
        </w:rPr>
        <w:br/>
        <w:t>Fait à : ........................................</w:t>
      </w:r>
      <w:r w:rsidR="00B35075">
        <w:rPr>
          <w:rFonts w:ascii="Book Antiqua" w:hAnsi="Book Antiqua"/>
          <w:lang w:val="fr-FR"/>
        </w:rPr>
        <w:t xml:space="preserve"> </w:t>
      </w:r>
      <w:r w:rsidR="00B35075">
        <w:rPr>
          <w:rFonts w:ascii="Book Antiqua" w:hAnsi="Book Antiqua"/>
          <w:lang w:val="fr-FR"/>
        </w:rPr>
        <w:tab/>
      </w:r>
      <w:r w:rsidR="00B35075">
        <w:rPr>
          <w:rFonts w:ascii="Book Antiqua" w:hAnsi="Book Antiqua"/>
          <w:lang w:val="fr-FR"/>
        </w:rPr>
        <w:tab/>
      </w:r>
      <w:r w:rsidR="00B35075">
        <w:rPr>
          <w:rFonts w:ascii="Book Antiqua" w:hAnsi="Book Antiqua"/>
          <w:lang w:val="fr-FR"/>
        </w:rPr>
        <w:tab/>
      </w:r>
      <w:r w:rsidR="00B35075">
        <w:rPr>
          <w:rFonts w:ascii="Book Antiqua" w:hAnsi="Book Antiqua"/>
          <w:lang w:val="fr-FR"/>
        </w:rPr>
        <w:tab/>
      </w:r>
      <w:r w:rsidR="00B35075" w:rsidRPr="00923D1C">
        <w:rPr>
          <w:rFonts w:ascii="Book Antiqua" w:hAnsi="Book Antiqua"/>
          <w:lang w:val="fr-FR"/>
        </w:rPr>
        <w:t>Signature et cachet du soumissionnaire</w:t>
      </w:r>
    </w:p>
    <w:p w14:paraId="42B55678" w14:textId="7F17C7A5" w:rsidR="00087926" w:rsidRPr="00923D1C" w:rsidRDefault="00087926" w:rsidP="00B35075">
      <w:pPr>
        <w:spacing w:after="0" w:line="240" w:lineRule="auto"/>
        <w:rPr>
          <w:rFonts w:ascii="Book Antiqua" w:hAnsi="Book Antiqua"/>
          <w:lang w:val="fr-FR"/>
        </w:rPr>
      </w:pPr>
    </w:p>
    <w:p w14:paraId="41C3057F" w14:textId="77777777" w:rsidR="00087926" w:rsidRPr="00923D1C" w:rsidRDefault="007F4A25" w:rsidP="00B35075">
      <w:pPr>
        <w:spacing w:after="0" w:line="240" w:lineRule="auto"/>
        <w:rPr>
          <w:rFonts w:ascii="Book Antiqua" w:hAnsi="Book Antiqua"/>
          <w:lang w:val="fr-FR"/>
        </w:rPr>
      </w:pPr>
      <w:r w:rsidRPr="00923D1C">
        <w:rPr>
          <w:rFonts w:ascii="Book Antiqua" w:hAnsi="Book Antiqua"/>
          <w:lang w:val="fr-FR"/>
        </w:rPr>
        <w:t>Le : ...........................................</w:t>
      </w:r>
      <w:r w:rsidRPr="00923D1C">
        <w:rPr>
          <w:rFonts w:ascii="Book Antiqua" w:hAnsi="Book Antiqua"/>
          <w:lang w:val="fr-FR"/>
        </w:rPr>
        <w:br/>
      </w:r>
    </w:p>
    <w:sectPr w:rsidR="00087926" w:rsidRPr="00923D1C" w:rsidSect="00B35075">
      <w:pgSz w:w="12240" w:h="15840"/>
      <w:pgMar w:top="1021" w:right="851" w:bottom="102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5AA07086"/>
    <w:multiLevelType w:val="hybridMultilevel"/>
    <w:tmpl w:val="31E697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9823738">
    <w:abstractNumId w:val="8"/>
  </w:num>
  <w:num w:numId="2" w16cid:durableId="281428253">
    <w:abstractNumId w:val="6"/>
  </w:num>
  <w:num w:numId="3" w16cid:durableId="140125284">
    <w:abstractNumId w:val="5"/>
  </w:num>
  <w:num w:numId="4" w16cid:durableId="1072195970">
    <w:abstractNumId w:val="4"/>
  </w:num>
  <w:num w:numId="5" w16cid:durableId="477722157">
    <w:abstractNumId w:val="7"/>
  </w:num>
  <w:num w:numId="6" w16cid:durableId="1287152325">
    <w:abstractNumId w:val="3"/>
  </w:num>
  <w:num w:numId="7" w16cid:durableId="1498810866">
    <w:abstractNumId w:val="2"/>
  </w:num>
  <w:num w:numId="8" w16cid:durableId="910312364">
    <w:abstractNumId w:val="1"/>
  </w:num>
  <w:num w:numId="9" w16cid:durableId="24604911">
    <w:abstractNumId w:val="0"/>
  </w:num>
  <w:num w:numId="10" w16cid:durableId="10689626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926"/>
    <w:rsid w:val="0015074B"/>
    <w:rsid w:val="0029639D"/>
    <w:rsid w:val="002B4C4C"/>
    <w:rsid w:val="00326F90"/>
    <w:rsid w:val="004473D9"/>
    <w:rsid w:val="007F4A25"/>
    <w:rsid w:val="00923D1C"/>
    <w:rsid w:val="00996956"/>
    <w:rsid w:val="009B56B1"/>
    <w:rsid w:val="00AA1D8D"/>
    <w:rsid w:val="00B35075"/>
    <w:rsid w:val="00B47730"/>
    <w:rsid w:val="00CB0664"/>
    <w:rsid w:val="00DB2BF5"/>
    <w:rsid w:val="00E86F78"/>
    <w:rsid w:val="00EA76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A6440F"/>
  <w14:defaultImageDpi w14:val="300"/>
  <w15:docId w15:val="{3CECC50C-41C6-4B20-95E9-4C459936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2654</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Fouad BENALI</cp:lastModifiedBy>
  <cp:revision>2</cp:revision>
  <dcterms:created xsi:type="dcterms:W3CDTF">2026-04-01T13:35:00Z</dcterms:created>
  <dcterms:modified xsi:type="dcterms:W3CDTF">2026-04-01T13:35:00Z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b10c8dd8-aebc-4d9a-b87e-a3119da9a18f</vt:lpwstr>
  </property>
</Properties>
</file>