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4E849" w14:textId="77777777" w:rsidR="00950B6B" w:rsidRDefault="00950B6B" w:rsidP="361032A5">
      <w:pPr>
        <w:rPr>
          <w:rFonts w:asciiTheme="minorHAnsi" w:hAnsiTheme="minorHAnsi" w:cstheme="minorBidi"/>
        </w:rPr>
      </w:pPr>
    </w:p>
    <w:p w14:paraId="154C4440" w14:textId="48BBC193" w:rsidR="00CF40E1" w:rsidRPr="00F26F71" w:rsidRDefault="6E151367" w:rsidP="2BE6885A">
      <w:pPr>
        <w:rPr>
          <w:rFonts w:asciiTheme="minorHAnsi" w:hAnsiTheme="minorHAnsi" w:cstheme="minorBidi"/>
        </w:rPr>
      </w:pPr>
      <w:r w:rsidRPr="2BE6885A">
        <w:rPr>
          <w:rFonts w:asciiTheme="minorHAnsi" w:hAnsiTheme="minorHAnsi" w:cstheme="minorBidi"/>
        </w:rPr>
        <w:t xml:space="preserve">                                                                                                                </w:t>
      </w:r>
    </w:p>
    <w:p w14:paraId="3384AB49" w14:textId="537703CD" w:rsidR="00CF40E1" w:rsidRPr="00F26F71" w:rsidRDefault="00CF40E1" w:rsidP="2BE6885A">
      <w:pPr>
        <w:rPr>
          <w:rFonts w:asciiTheme="minorHAnsi" w:hAnsiTheme="minorHAnsi" w:cstheme="minorBidi"/>
        </w:rPr>
      </w:pPr>
    </w:p>
    <w:p w14:paraId="43E68A3D" w14:textId="1DE0A87B" w:rsidR="00CF40E1" w:rsidRPr="00F26F71" w:rsidRDefault="00CF40E1" w:rsidP="2BE6885A">
      <w:pPr>
        <w:rPr>
          <w:rFonts w:asciiTheme="minorHAnsi" w:hAnsiTheme="minorHAnsi" w:cstheme="minorBidi"/>
        </w:rPr>
      </w:pPr>
    </w:p>
    <w:p w14:paraId="0827B95C" w14:textId="2F7D84C7" w:rsidR="00CF40E1" w:rsidRPr="00F26F71" w:rsidRDefault="00CF40E1" w:rsidP="2BE6885A">
      <w:pPr>
        <w:rPr>
          <w:rFonts w:asciiTheme="minorHAnsi" w:hAnsiTheme="minorHAnsi" w:cstheme="minorBidi"/>
        </w:rPr>
      </w:pPr>
    </w:p>
    <w:p w14:paraId="0D55AB3E" w14:textId="356D944F" w:rsidR="00CF40E1" w:rsidRPr="00F26F71" w:rsidRDefault="00CF40E1" w:rsidP="2BE6885A">
      <w:pPr>
        <w:rPr>
          <w:rFonts w:asciiTheme="minorHAnsi" w:hAnsiTheme="minorHAnsi" w:cstheme="minorBidi"/>
        </w:rPr>
      </w:pPr>
    </w:p>
    <w:p w14:paraId="496169FC" w14:textId="0DDDDC6C" w:rsidR="00CF40E1" w:rsidRPr="00F26F71" w:rsidRDefault="00CF40E1" w:rsidP="2BE6885A">
      <w:pPr>
        <w:rPr>
          <w:rFonts w:asciiTheme="minorHAnsi" w:hAnsiTheme="minorHAnsi" w:cstheme="minorBidi"/>
        </w:rPr>
      </w:pPr>
    </w:p>
    <w:p w14:paraId="63E25F5E" w14:textId="14229DBC" w:rsidR="00CF40E1" w:rsidRPr="00F26F71" w:rsidRDefault="00CF40E1" w:rsidP="2BE6885A">
      <w:pPr>
        <w:rPr>
          <w:rFonts w:asciiTheme="minorHAnsi" w:hAnsiTheme="minorHAnsi" w:cstheme="minorBidi"/>
        </w:rPr>
      </w:pPr>
    </w:p>
    <w:p w14:paraId="4787ADE1" w14:textId="32697F12" w:rsidR="00CF40E1" w:rsidRPr="00F26F71" w:rsidRDefault="00CF40E1" w:rsidP="2BE6885A">
      <w:pPr>
        <w:rPr>
          <w:rFonts w:asciiTheme="minorHAnsi" w:hAnsiTheme="minorHAnsi" w:cstheme="minorBidi"/>
        </w:rPr>
      </w:pPr>
    </w:p>
    <w:p w14:paraId="5E747CD8" w14:textId="460C4117" w:rsidR="00CF40E1" w:rsidRPr="00F26F71" w:rsidRDefault="00CF40E1" w:rsidP="2BE6885A">
      <w:pPr>
        <w:rPr>
          <w:rFonts w:asciiTheme="minorHAnsi" w:hAnsiTheme="minorHAnsi" w:cstheme="minorBidi"/>
        </w:rPr>
      </w:pPr>
    </w:p>
    <w:p w14:paraId="22A31B27" w14:textId="631A39D0" w:rsidR="00CF40E1" w:rsidRPr="00F26F71" w:rsidRDefault="00CF40E1" w:rsidP="2BE6885A">
      <w:pPr>
        <w:rPr>
          <w:rFonts w:asciiTheme="minorHAnsi" w:hAnsiTheme="minorHAnsi" w:cstheme="minorBidi"/>
        </w:rPr>
      </w:pPr>
    </w:p>
    <w:p w14:paraId="13AA865C" w14:textId="398FE69C" w:rsidR="00CF40E1" w:rsidRPr="00F26F71" w:rsidRDefault="00CF40E1" w:rsidP="2BE6885A">
      <w:pPr>
        <w:rPr>
          <w:rFonts w:asciiTheme="minorHAnsi" w:hAnsiTheme="minorHAnsi" w:cstheme="minorBidi"/>
        </w:rPr>
      </w:pPr>
    </w:p>
    <w:p w14:paraId="588CFAE2" w14:textId="1B95DCF1" w:rsidR="00CF40E1" w:rsidRPr="00F26F71" w:rsidRDefault="00CF40E1" w:rsidP="2BE6885A">
      <w:pPr>
        <w:rPr>
          <w:rFonts w:asciiTheme="minorHAnsi" w:hAnsiTheme="minorHAnsi" w:cstheme="minorBidi"/>
        </w:rPr>
      </w:pPr>
    </w:p>
    <w:p w14:paraId="592526EF" w14:textId="5D3922C4" w:rsidR="00CF40E1" w:rsidRPr="00F26F71" w:rsidRDefault="00CF40E1" w:rsidP="2BE6885A">
      <w:pPr>
        <w:rPr>
          <w:rFonts w:asciiTheme="minorHAnsi" w:hAnsiTheme="minorHAnsi" w:cstheme="minorBidi"/>
        </w:rPr>
      </w:pPr>
    </w:p>
    <w:p w14:paraId="2B9DA33F" w14:textId="581DA525" w:rsidR="00CF40E1" w:rsidRPr="00F26F71" w:rsidRDefault="00CF40E1" w:rsidP="2BE6885A">
      <w:pPr>
        <w:rPr>
          <w:rFonts w:asciiTheme="minorHAnsi" w:hAnsiTheme="minorHAnsi" w:cstheme="minorBidi"/>
        </w:rPr>
      </w:pPr>
    </w:p>
    <w:p w14:paraId="78D4857D" w14:textId="178CCBAD" w:rsidR="00CF40E1" w:rsidRPr="00F26F71" w:rsidRDefault="00CF40E1" w:rsidP="2BE6885A">
      <w:pPr>
        <w:rPr>
          <w:rFonts w:asciiTheme="minorHAnsi" w:hAnsiTheme="minorHAnsi" w:cstheme="minorBidi"/>
        </w:rPr>
      </w:pPr>
    </w:p>
    <w:tbl>
      <w:tblPr>
        <w:tblW w:w="0" w:type="auto"/>
        <w:tblLayout w:type="fixed"/>
        <w:tblLook w:val="06A0" w:firstRow="1" w:lastRow="0" w:firstColumn="1" w:lastColumn="0" w:noHBand="1" w:noVBand="1"/>
      </w:tblPr>
      <w:tblGrid>
        <w:gridCol w:w="6060"/>
      </w:tblGrid>
      <w:tr w:rsidR="2BE6885A" w14:paraId="57332A90" w14:textId="77777777" w:rsidTr="3237A0D3">
        <w:trPr>
          <w:trHeight w:val="300"/>
        </w:trPr>
        <w:tc>
          <w:tcPr>
            <w:tcW w:w="6060" w:type="dxa"/>
            <w:vAlign w:val="center"/>
          </w:tcPr>
          <w:p w14:paraId="07824488" w14:textId="16D5D6DD" w:rsidR="2BE6885A" w:rsidRDefault="2BE6885A" w:rsidP="2BE6885A">
            <w:pPr>
              <w:pStyle w:val="Sous-titre"/>
              <w:jc w:val="both"/>
              <w:rPr>
                <w:rFonts w:ascii="Times New Roman" w:eastAsia="Times New Roman" w:hAnsi="Times New Roman"/>
                <w:b/>
                <w:bCs/>
                <w:i/>
                <w:iCs/>
                <w:sz w:val="24"/>
                <w:szCs w:val="24"/>
              </w:rPr>
            </w:pPr>
          </w:p>
          <w:p w14:paraId="6C26D620" w14:textId="1CE5507E" w:rsidR="1D37DBA4" w:rsidRDefault="1D37DBA4" w:rsidP="1C9E6C18">
            <w:pPr>
              <w:pStyle w:val="Sous-titre"/>
              <w:spacing w:line="360" w:lineRule="auto"/>
              <w:jc w:val="both"/>
              <w:rPr>
                <w:rFonts w:ascii="Times New Roman" w:eastAsia="Times New Roman" w:hAnsi="Times New Roman"/>
                <w:b/>
                <w:bCs/>
                <w:sz w:val="24"/>
                <w:szCs w:val="24"/>
              </w:rPr>
            </w:pPr>
            <w:r w:rsidRPr="1C9E6C18">
              <w:rPr>
                <w:rFonts w:ascii="Times New Roman" w:eastAsia="Times New Roman" w:hAnsi="Times New Roman"/>
                <w:b/>
                <w:bCs/>
                <w:sz w:val="24"/>
                <w:szCs w:val="24"/>
              </w:rPr>
              <w:t>Demande de prix - MAR20002-</w:t>
            </w:r>
            <w:r w:rsidR="06919E12" w:rsidRPr="1C9E6C18">
              <w:rPr>
                <w:rFonts w:ascii="Times New Roman" w:eastAsia="Times New Roman" w:hAnsi="Times New Roman"/>
                <w:b/>
                <w:bCs/>
                <w:sz w:val="24"/>
                <w:szCs w:val="24"/>
              </w:rPr>
              <w:t>10210</w:t>
            </w:r>
          </w:p>
          <w:p w14:paraId="61E3E322" w14:textId="59018278" w:rsidR="2BE6885A" w:rsidRDefault="1D37DBA4" w:rsidP="1C9E6C18">
            <w:pPr>
              <w:pStyle w:val="Sous-titre"/>
              <w:spacing w:line="360" w:lineRule="auto"/>
              <w:jc w:val="both"/>
            </w:pPr>
            <w:r w:rsidRPr="277AF09F">
              <w:rPr>
                <w:rFonts w:ascii="Times New Roman" w:eastAsia="Times New Roman" w:hAnsi="Times New Roman"/>
                <w:b/>
                <w:bCs/>
                <w:sz w:val="24"/>
                <w:szCs w:val="24"/>
              </w:rPr>
              <w:t>Marché de services relatif à la conception, fabrication et installation</w:t>
            </w:r>
            <w:r w:rsidR="00A10951" w:rsidRPr="277AF09F">
              <w:rPr>
                <w:rFonts w:ascii="Times New Roman" w:eastAsia="Times New Roman" w:hAnsi="Times New Roman"/>
                <w:b/>
                <w:bCs/>
                <w:sz w:val="24"/>
                <w:szCs w:val="24"/>
              </w:rPr>
              <w:t xml:space="preserve"> de panneaux signalétiques</w:t>
            </w:r>
            <w:r w:rsidRPr="277AF09F">
              <w:rPr>
                <w:rFonts w:ascii="Times New Roman" w:eastAsia="Times New Roman" w:hAnsi="Times New Roman"/>
                <w:b/>
                <w:bCs/>
                <w:sz w:val="24"/>
                <w:szCs w:val="24"/>
              </w:rPr>
              <w:t xml:space="preserve"> </w:t>
            </w:r>
          </w:p>
          <w:p w14:paraId="5C289CA8" w14:textId="0C94D0C9" w:rsidR="2BE6885A" w:rsidRDefault="2BE6885A" w:rsidP="2BE6885A">
            <w:pPr>
              <w:pStyle w:val="Sous-titre"/>
              <w:jc w:val="both"/>
            </w:pPr>
            <w:r w:rsidRPr="2BE6885A">
              <w:rPr>
                <w:rFonts w:ascii="Times New Roman" w:eastAsia="Times New Roman" w:hAnsi="Times New Roman"/>
                <w:b/>
                <w:bCs/>
                <w:sz w:val="24"/>
                <w:szCs w:val="24"/>
              </w:rPr>
              <w:t xml:space="preserve"> </w:t>
            </w:r>
          </w:p>
          <w:p w14:paraId="3BA28F62" w14:textId="0073869C" w:rsidR="2BE6885A" w:rsidRDefault="2BE6885A" w:rsidP="2BE6885A">
            <w:pPr>
              <w:pStyle w:val="Sous-titre"/>
              <w:jc w:val="both"/>
            </w:pPr>
            <w:r w:rsidRPr="2BE6885A">
              <w:rPr>
                <w:rFonts w:ascii="Times New Roman" w:eastAsia="Times New Roman" w:hAnsi="Times New Roman"/>
                <w:b/>
                <w:bCs/>
                <w:sz w:val="24"/>
                <w:szCs w:val="24"/>
              </w:rPr>
              <w:t xml:space="preserve"> </w:t>
            </w:r>
          </w:p>
          <w:p w14:paraId="1BEA48AA" w14:textId="05DA1CBD" w:rsidR="2BE6885A" w:rsidRDefault="2BE6885A" w:rsidP="2BE6885A">
            <w:pPr>
              <w:ind w:left="720"/>
              <w:jc w:val="both"/>
            </w:pPr>
            <w:r w:rsidRPr="2BE6885A">
              <w:rPr>
                <w:rFonts w:eastAsia="Georgia" w:cs="Georgia"/>
                <w:b/>
                <w:bCs/>
                <w:sz w:val="24"/>
                <w:szCs w:val="24"/>
              </w:rPr>
              <w:t xml:space="preserve"> </w:t>
            </w:r>
          </w:p>
          <w:p w14:paraId="75328217" w14:textId="5EE4827E" w:rsidR="2BE6885A" w:rsidRDefault="2BE6885A" w:rsidP="2BE6885A">
            <w:pPr>
              <w:pStyle w:val="Sous-titre"/>
              <w:jc w:val="both"/>
            </w:pPr>
            <w:r w:rsidRPr="2BE6885A">
              <w:rPr>
                <w:rFonts w:ascii="Times New Roman" w:eastAsia="Times New Roman" w:hAnsi="Times New Roman"/>
                <w:b/>
                <w:bCs/>
                <w:sz w:val="24"/>
                <w:szCs w:val="24"/>
              </w:rPr>
              <w:t xml:space="preserve"> </w:t>
            </w:r>
          </w:p>
          <w:p w14:paraId="754D4FB8" w14:textId="6CB0B5DE" w:rsidR="2BE6885A" w:rsidRDefault="2BE6885A" w:rsidP="2BE6885A">
            <w:pPr>
              <w:pStyle w:val="Sous-titre"/>
              <w:jc w:val="both"/>
            </w:pPr>
            <w:r w:rsidRPr="2BE6885A">
              <w:rPr>
                <w:rFonts w:ascii="Times New Roman" w:eastAsia="Times New Roman" w:hAnsi="Times New Roman"/>
                <w:b/>
                <w:bCs/>
                <w:sz w:val="24"/>
                <w:szCs w:val="24"/>
              </w:rPr>
              <w:t xml:space="preserve"> </w:t>
            </w:r>
            <w:r w:rsidRPr="2BE6885A">
              <w:rPr>
                <w:rFonts w:ascii="Times New Roman" w:eastAsia="Times New Roman" w:hAnsi="Times New Roman"/>
                <w:sz w:val="24"/>
                <w:szCs w:val="24"/>
              </w:rPr>
              <w:t xml:space="preserve">Code Navision : </w:t>
            </w:r>
            <w:r w:rsidRPr="2BE6885A">
              <w:rPr>
                <w:rFonts w:ascii="Times New Roman" w:eastAsia="Times New Roman" w:hAnsi="Times New Roman"/>
                <w:b/>
                <w:bCs/>
                <w:sz w:val="24"/>
                <w:szCs w:val="24"/>
              </w:rPr>
              <w:t>MAR2000211</w:t>
            </w:r>
          </w:p>
          <w:p w14:paraId="34313ACD" w14:textId="7C1882DD" w:rsidR="2BE6885A" w:rsidRDefault="0E69C5F6" w:rsidP="2BE6885A">
            <w:pPr>
              <w:pStyle w:val="Sous-titre"/>
              <w:jc w:val="both"/>
            </w:pPr>
            <w:r w:rsidRPr="3237A0D3">
              <w:rPr>
                <w:rFonts w:ascii="Times New Roman" w:eastAsia="Times New Roman" w:hAnsi="Times New Roman"/>
                <w:b/>
                <w:bCs/>
                <w:sz w:val="24"/>
                <w:szCs w:val="24"/>
                <w:highlight w:val="cyan"/>
              </w:rPr>
              <w:t xml:space="preserve">Toute offre devra nous parvenir au plus tard le </w:t>
            </w:r>
            <w:r w:rsidR="148FDB60" w:rsidRPr="3237A0D3">
              <w:rPr>
                <w:rFonts w:ascii="Times New Roman" w:eastAsia="Times New Roman" w:hAnsi="Times New Roman"/>
                <w:b/>
                <w:bCs/>
                <w:sz w:val="24"/>
                <w:szCs w:val="24"/>
                <w:highlight w:val="cyan"/>
              </w:rPr>
              <w:t>0</w:t>
            </w:r>
            <w:r w:rsidR="1420C450" w:rsidRPr="3237A0D3">
              <w:rPr>
                <w:rFonts w:ascii="Times New Roman" w:eastAsia="Times New Roman" w:hAnsi="Times New Roman"/>
                <w:b/>
                <w:bCs/>
                <w:sz w:val="24"/>
                <w:szCs w:val="24"/>
                <w:highlight w:val="cyan"/>
              </w:rPr>
              <w:t>9</w:t>
            </w:r>
            <w:r w:rsidRPr="3237A0D3">
              <w:rPr>
                <w:rFonts w:ascii="Times New Roman" w:eastAsia="Times New Roman" w:hAnsi="Times New Roman"/>
                <w:b/>
                <w:bCs/>
                <w:sz w:val="24"/>
                <w:szCs w:val="24"/>
                <w:highlight w:val="cyan"/>
              </w:rPr>
              <w:t xml:space="preserve"> </w:t>
            </w:r>
            <w:r w:rsidR="1CE1CE0D" w:rsidRPr="3237A0D3">
              <w:rPr>
                <w:rFonts w:ascii="Times New Roman" w:eastAsia="Times New Roman" w:hAnsi="Times New Roman"/>
                <w:b/>
                <w:bCs/>
                <w:sz w:val="24"/>
                <w:szCs w:val="24"/>
                <w:highlight w:val="cyan"/>
              </w:rPr>
              <w:t>avril</w:t>
            </w:r>
            <w:r w:rsidRPr="3237A0D3">
              <w:rPr>
                <w:rFonts w:ascii="Times New Roman" w:eastAsia="Times New Roman" w:hAnsi="Times New Roman"/>
                <w:b/>
                <w:bCs/>
                <w:sz w:val="24"/>
                <w:szCs w:val="24"/>
                <w:highlight w:val="cyan"/>
              </w:rPr>
              <w:t xml:space="preserve"> 2025</w:t>
            </w:r>
          </w:p>
          <w:p w14:paraId="4E94DB80" w14:textId="581AB699" w:rsidR="2BE6885A" w:rsidRDefault="2BE6885A" w:rsidP="2BE6885A">
            <w:pPr>
              <w:pStyle w:val="Sous-titre"/>
            </w:pPr>
            <w:r w:rsidRPr="2BE6885A">
              <w:rPr>
                <w:rFonts w:ascii="Times New Roman" w:eastAsia="Times New Roman" w:hAnsi="Times New Roman"/>
                <w:sz w:val="24"/>
                <w:szCs w:val="24"/>
              </w:rPr>
              <w:t xml:space="preserve"> </w:t>
            </w:r>
          </w:p>
          <w:p w14:paraId="6F76BD68" w14:textId="15A12B6F" w:rsidR="2BE6885A" w:rsidRDefault="2BE6885A" w:rsidP="2BE6885A">
            <w:pPr>
              <w:rPr>
                <w:rFonts w:ascii="Calibri" w:hAnsi="Calibri" w:cs="Calibri"/>
                <w:sz w:val="32"/>
                <w:szCs w:val="32"/>
              </w:rPr>
            </w:pPr>
          </w:p>
        </w:tc>
      </w:tr>
    </w:tbl>
    <w:p w14:paraId="08F79E99" w14:textId="7A0A29DC" w:rsidR="00CF40E1" w:rsidRPr="00F26F71" w:rsidRDefault="00CF40E1" w:rsidP="2BE6885A">
      <w:pPr>
        <w:rPr>
          <w:rFonts w:asciiTheme="minorHAnsi" w:hAnsiTheme="minorHAnsi" w:cstheme="minorBidi"/>
        </w:rPr>
        <w:sectPr w:rsidR="00CF40E1" w:rsidRPr="00F26F71" w:rsidSect="003C4C87">
          <w:headerReference w:type="default" r:id="rId11"/>
          <w:headerReference w:type="first" r:id="rId12"/>
          <w:pgSz w:w="11906" w:h="16838"/>
          <w:pgMar w:top="1418" w:right="1531" w:bottom="1418" w:left="1871" w:header="709" w:footer="709" w:gutter="0"/>
          <w:pgNumType w:start="1"/>
          <w:cols w:space="708"/>
          <w:titlePg/>
          <w:docGrid w:linePitch="360"/>
        </w:sectPr>
      </w:pPr>
    </w:p>
    <w:p w14:paraId="2BD2137E" w14:textId="77777777" w:rsidR="00B34871" w:rsidRPr="00B34871" w:rsidRDefault="00B34871" w:rsidP="00A10951">
      <w:pPr>
        <w:numPr>
          <w:ilvl w:val="0"/>
          <w:numId w:val="10"/>
        </w:numPr>
        <w:shd w:val="clear" w:color="auto" w:fill="D81A1C"/>
        <w:ind w:firstLine="0"/>
        <w:textAlignment w:val="baseline"/>
        <w:rPr>
          <w:rFonts w:ascii="Calibri" w:eastAsia="Times New Roman" w:hAnsi="Calibri" w:cs="Calibri"/>
          <w:b/>
          <w:bCs/>
          <w:color w:val="FFFFFF"/>
          <w:sz w:val="32"/>
          <w:szCs w:val="32"/>
          <w:lang w:val="fr-FR" w:eastAsia="fr-FR"/>
        </w:rPr>
      </w:pPr>
      <w:bookmarkStart w:id="0" w:name="_Toc364253088"/>
      <w:bookmarkStart w:id="1" w:name="_Hlk58835916"/>
      <w:r w:rsidRPr="00B34871">
        <w:rPr>
          <w:rFonts w:ascii="Calibri" w:eastAsia="Times New Roman" w:hAnsi="Calibri" w:cs="Calibri"/>
          <w:b/>
          <w:bCs/>
          <w:color w:val="FFFFFF"/>
          <w:sz w:val="32"/>
          <w:szCs w:val="32"/>
          <w:shd w:val="clear" w:color="auto" w:fill="D81A1C"/>
          <w:lang w:eastAsia="fr-FR"/>
        </w:rPr>
        <w:lastRenderedPageBreak/>
        <w:t>Formulaires d’offres à signer par le soumissionnaire</w:t>
      </w:r>
      <w:r w:rsidRPr="00B34871">
        <w:rPr>
          <w:rFonts w:ascii="Calibri" w:eastAsia="Times New Roman" w:hAnsi="Calibri" w:cs="Calibri"/>
          <w:b/>
          <w:bCs/>
          <w:color w:val="FFFFFF"/>
          <w:sz w:val="32"/>
          <w:szCs w:val="32"/>
          <w:lang w:val="fr-FR" w:eastAsia="fr-FR"/>
        </w:rPr>
        <w:t> </w:t>
      </w:r>
    </w:p>
    <w:p w14:paraId="565CB31F" w14:textId="77777777" w:rsidR="00B34871" w:rsidRPr="00B34871" w:rsidRDefault="00B34871" w:rsidP="00A10951">
      <w:pPr>
        <w:numPr>
          <w:ilvl w:val="0"/>
          <w:numId w:val="11"/>
        </w:numPr>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Fiche d’identification</w:t>
      </w:r>
      <w:r w:rsidRPr="00B34871">
        <w:rPr>
          <w:rFonts w:ascii="Calibri" w:eastAsia="Times New Roman" w:hAnsi="Calibri" w:cs="Calibri"/>
          <w:b/>
          <w:bCs/>
          <w:color w:val="D81A1A"/>
          <w:sz w:val="28"/>
          <w:szCs w:val="28"/>
          <w:lang w:val="fr-FR" w:eastAsia="fr-FR"/>
        </w:rPr>
        <w:t> </w:t>
      </w:r>
    </w:p>
    <w:p w14:paraId="3D5083DA" w14:textId="77777777" w:rsidR="00B34871" w:rsidRPr="00B34871" w:rsidRDefault="00B34871" w:rsidP="00A10951">
      <w:pPr>
        <w:numPr>
          <w:ilvl w:val="0"/>
          <w:numId w:val="12"/>
        </w:numPr>
        <w:ind w:firstLine="0"/>
        <w:textAlignment w:val="baseline"/>
        <w:rPr>
          <w:rFonts w:ascii="Calibri" w:eastAsia="Times New Roman" w:hAnsi="Calibri" w:cs="Calibri"/>
          <w:b/>
          <w:bCs/>
          <w:sz w:val="24"/>
          <w:szCs w:val="24"/>
          <w:lang w:val="fr-FR" w:eastAsia="fr-FR"/>
        </w:rPr>
      </w:pPr>
      <w:r w:rsidRPr="00B34871">
        <w:rPr>
          <w:rFonts w:ascii="Calibri" w:eastAsia="Times New Roman" w:hAnsi="Calibri" w:cs="Calibri"/>
          <w:b/>
          <w:bCs/>
          <w:sz w:val="24"/>
          <w:szCs w:val="24"/>
          <w:lang w:val="en-US" w:eastAsia="fr-FR"/>
        </w:rPr>
        <w:t>Personne physique </w:t>
      </w:r>
      <w:r w:rsidRPr="00B34871">
        <w:rPr>
          <w:rFonts w:ascii="Calibri" w:eastAsia="Times New Roman" w:hAnsi="Calibri" w:cs="Calibri"/>
          <w:b/>
          <w:bCs/>
          <w:sz w:val="24"/>
          <w:szCs w:val="24"/>
          <w:lang w:val="fr-FR" w:eastAsia="fr-FR"/>
        </w:rPr>
        <w:t> </w:t>
      </w:r>
    </w:p>
    <w:p w14:paraId="54DF28FF"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Pour remplir la fiche, veuillez cliquer ici : https://documentcloud.adobe.com/link/track?uri=urn:aaid:scds:US:412289af-39d0-4646-b070-5cfed3760aed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15"/>
        <w:gridCol w:w="1950"/>
        <w:gridCol w:w="960"/>
        <w:gridCol w:w="3165"/>
      </w:tblGrid>
      <w:tr w:rsidR="00B34871" w:rsidRPr="00B34871" w14:paraId="1D7A693D" w14:textId="77777777" w:rsidTr="00B34871">
        <w:trPr>
          <w:trHeight w:val="5760"/>
        </w:trPr>
        <w:tc>
          <w:tcPr>
            <w:tcW w:w="8490"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1034A09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 DONNÉES PERSONNELLES</w:t>
            </w:r>
            <w:r w:rsidRPr="00B34871">
              <w:rPr>
                <w:rFonts w:ascii="Calibri" w:eastAsia="Times New Roman" w:hAnsi="Calibri" w:cs="Calibri"/>
                <w:szCs w:val="21"/>
                <w:lang w:val="fr-FR" w:eastAsia="fr-FR"/>
              </w:rPr>
              <w:t> </w:t>
            </w:r>
          </w:p>
          <w:p w14:paraId="4E00C40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NOM(S) DE FAMILLE </w:t>
            </w:r>
            <w:r w:rsidRPr="00B34871">
              <w:rPr>
                <w:rFonts w:ascii="Calibri" w:eastAsia="Times New Roman" w:hAnsi="Calibri" w:cs="Calibri"/>
                <w:b/>
                <w:bCs/>
                <w:sz w:val="12"/>
                <w:szCs w:val="12"/>
                <w:vertAlign w:val="superscript"/>
                <w:lang w:eastAsia="fr-FR"/>
              </w:rPr>
              <w:t>1</w:t>
            </w:r>
            <w:r w:rsidRPr="00B34871">
              <w:rPr>
                <w:rFonts w:ascii="Calibri" w:eastAsia="Times New Roman" w:hAnsi="Calibri" w:cs="Calibri"/>
                <w:sz w:val="16"/>
                <w:szCs w:val="16"/>
                <w:lang w:val="fr-FR" w:eastAsia="fr-FR"/>
              </w:rPr>
              <w:t> </w:t>
            </w:r>
          </w:p>
          <w:p w14:paraId="0E6D02D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PRÉNOM(S) </w:t>
            </w:r>
            <w:r w:rsidRPr="00B34871">
              <w:rPr>
                <w:rFonts w:ascii="Calibri" w:eastAsia="Times New Roman" w:hAnsi="Calibri" w:cs="Calibri"/>
                <w:sz w:val="16"/>
                <w:szCs w:val="16"/>
                <w:lang w:val="fr-FR" w:eastAsia="fr-FR"/>
              </w:rPr>
              <w:t> </w:t>
            </w:r>
          </w:p>
          <w:p w14:paraId="07135BE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NAISSANCE</w:t>
            </w:r>
            <w:r w:rsidRPr="00B34871">
              <w:rPr>
                <w:rFonts w:ascii="Calibri" w:eastAsia="Times New Roman" w:hAnsi="Calibri" w:cs="Calibri"/>
                <w:sz w:val="16"/>
                <w:szCs w:val="16"/>
                <w:lang w:val="fr-FR" w:eastAsia="fr-FR"/>
              </w:rPr>
              <w:t> </w:t>
            </w:r>
          </w:p>
          <w:p w14:paraId="0CB8BC28" w14:textId="77777777" w:rsidR="00B34871" w:rsidRPr="00B34871" w:rsidRDefault="00B34871" w:rsidP="00B34871">
            <w:pPr>
              <w:ind w:firstLine="705"/>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    MM   AAAA</w:t>
            </w:r>
            <w:r w:rsidRPr="00B34871">
              <w:rPr>
                <w:rFonts w:ascii="Calibri" w:eastAsia="Times New Roman" w:hAnsi="Calibri" w:cs="Calibri"/>
                <w:sz w:val="16"/>
                <w:szCs w:val="16"/>
                <w:lang w:val="fr-FR" w:eastAsia="fr-FR"/>
              </w:rPr>
              <w:t> </w:t>
            </w:r>
          </w:p>
          <w:p w14:paraId="2616EFD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NAISSANCE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 DE NAISSANCE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(VILLE, VILLAGE)</w:t>
            </w:r>
            <w:r w:rsidRPr="00B34871">
              <w:rPr>
                <w:rFonts w:ascii="Calibri" w:eastAsia="Times New Roman" w:hAnsi="Calibri" w:cs="Calibri"/>
                <w:sz w:val="16"/>
                <w:szCs w:val="16"/>
                <w:lang w:val="fr-FR" w:eastAsia="fr-FR"/>
              </w:rPr>
              <w:t> </w:t>
            </w:r>
          </w:p>
          <w:p w14:paraId="58FC1CD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 DE DOCUMENT D'IDENTITÉ</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CARTE D'IDENTITÉ</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PASSEPORT</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PERMIS DE CONDUIRE</w:t>
            </w:r>
            <w:r w:rsidRPr="00B34871">
              <w:rPr>
                <w:rFonts w:ascii="Calibri" w:eastAsia="Times New Roman" w:hAnsi="Calibri" w:cs="Calibri"/>
                <w:b/>
                <w:bCs/>
                <w:sz w:val="12"/>
                <w:szCs w:val="12"/>
                <w:vertAlign w:val="superscript"/>
                <w:lang w:eastAsia="fr-FR"/>
              </w:rPr>
              <w:t>2</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AUTRE</w:t>
            </w:r>
            <w:r w:rsidRPr="00B34871">
              <w:rPr>
                <w:rFonts w:ascii="Calibri" w:eastAsia="Times New Roman" w:hAnsi="Calibri" w:cs="Calibri"/>
                <w:b/>
                <w:bCs/>
                <w:sz w:val="12"/>
                <w:szCs w:val="12"/>
                <w:vertAlign w:val="superscript"/>
                <w:lang w:eastAsia="fr-FR"/>
              </w:rPr>
              <w:t>3</w:t>
            </w:r>
            <w:r w:rsidRPr="00B34871">
              <w:rPr>
                <w:rFonts w:ascii="Calibri" w:eastAsia="Times New Roman" w:hAnsi="Calibri" w:cs="Calibri"/>
                <w:sz w:val="16"/>
                <w:szCs w:val="16"/>
                <w:lang w:val="fr-FR" w:eastAsia="fr-FR"/>
              </w:rPr>
              <w:t> </w:t>
            </w:r>
          </w:p>
          <w:p w14:paraId="5AEB491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 ÉMETTEUR</w:t>
            </w:r>
            <w:r w:rsidRPr="00B34871">
              <w:rPr>
                <w:rFonts w:ascii="Calibri" w:eastAsia="Times New Roman" w:hAnsi="Calibri" w:cs="Calibri"/>
                <w:sz w:val="16"/>
                <w:szCs w:val="16"/>
                <w:lang w:val="fr-FR" w:eastAsia="fr-FR"/>
              </w:rPr>
              <w:t> </w:t>
            </w:r>
          </w:p>
          <w:p w14:paraId="0F608B5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DOCUMENT D'IDENTITÉ</w:t>
            </w:r>
            <w:r w:rsidRPr="00B34871">
              <w:rPr>
                <w:rFonts w:ascii="Calibri" w:eastAsia="Times New Roman" w:hAnsi="Calibri" w:cs="Calibri"/>
                <w:sz w:val="16"/>
                <w:szCs w:val="16"/>
                <w:lang w:val="fr-FR" w:eastAsia="fr-FR"/>
              </w:rPr>
              <w:t> </w:t>
            </w:r>
          </w:p>
          <w:p w14:paraId="05CD7B9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D'IDENTIFICATION PERSONNEL</w:t>
            </w:r>
            <w:r w:rsidRPr="00B34871">
              <w:rPr>
                <w:rFonts w:ascii="Calibri" w:eastAsia="Times New Roman" w:hAnsi="Calibri" w:cs="Calibri"/>
                <w:b/>
                <w:bCs/>
                <w:sz w:val="12"/>
                <w:szCs w:val="12"/>
                <w:vertAlign w:val="superscript"/>
                <w:lang w:eastAsia="fr-FR"/>
              </w:rPr>
              <w:t>4</w:t>
            </w:r>
            <w:r w:rsidRPr="00B34871">
              <w:rPr>
                <w:rFonts w:ascii="Calibri" w:eastAsia="Times New Roman" w:hAnsi="Calibri" w:cs="Calibri"/>
                <w:sz w:val="16"/>
                <w:szCs w:val="16"/>
                <w:lang w:val="fr-FR" w:eastAsia="fr-FR"/>
              </w:rPr>
              <w:t> </w:t>
            </w:r>
          </w:p>
          <w:p w14:paraId="370B2F8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ADRESSE PRIVÉE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PERMANENTE</w:t>
            </w:r>
            <w:r w:rsidRPr="00B34871">
              <w:rPr>
                <w:rFonts w:ascii="Calibri" w:eastAsia="Times New Roman" w:hAnsi="Calibri" w:cs="Calibri"/>
                <w:sz w:val="16"/>
                <w:szCs w:val="16"/>
                <w:lang w:val="fr-FR" w:eastAsia="fr-FR"/>
              </w:rPr>
              <w:t> </w:t>
            </w:r>
          </w:p>
          <w:p w14:paraId="432B994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7AA2F71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RÉGION </w:t>
            </w:r>
            <w:r w:rsidRPr="00B34871">
              <w:rPr>
                <w:rFonts w:ascii="Calibri" w:eastAsia="Times New Roman" w:hAnsi="Calibri" w:cs="Calibri"/>
                <w:b/>
                <w:bCs/>
                <w:sz w:val="12"/>
                <w:szCs w:val="12"/>
                <w:vertAlign w:val="superscript"/>
                <w:lang w:eastAsia="fr-FR"/>
              </w:rPr>
              <w:t>5</w:t>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58EE8BE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TÉLÉPHONE PRIVÉ</w:t>
            </w:r>
            <w:r w:rsidRPr="00B34871">
              <w:rPr>
                <w:rFonts w:ascii="Calibri" w:eastAsia="Times New Roman" w:hAnsi="Calibri" w:cs="Calibri"/>
                <w:sz w:val="16"/>
                <w:szCs w:val="16"/>
                <w:lang w:val="fr-FR" w:eastAsia="fr-FR"/>
              </w:rPr>
              <w:t> </w:t>
            </w:r>
          </w:p>
          <w:p w14:paraId="527995F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 PRIVÉ</w:t>
            </w:r>
            <w:r w:rsidRPr="00B34871">
              <w:rPr>
                <w:rFonts w:ascii="Calibri" w:eastAsia="Times New Roman" w:hAnsi="Calibri" w:cs="Calibri"/>
                <w:sz w:val="16"/>
                <w:szCs w:val="16"/>
                <w:lang w:val="fr-FR" w:eastAsia="fr-FR"/>
              </w:rPr>
              <w:t> </w:t>
            </w:r>
          </w:p>
        </w:tc>
      </w:tr>
      <w:tr w:rsidR="00B34871" w:rsidRPr="00B34871" w14:paraId="7DAFE056" w14:textId="77777777" w:rsidTr="00B34871">
        <w:trPr>
          <w:trHeight w:val="480"/>
        </w:trPr>
        <w:tc>
          <w:tcPr>
            <w:tcW w:w="4365" w:type="dxa"/>
            <w:gridSpan w:val="2"/>
            <w:tcBorders>
              <w:top w:val="single" w:sz="6" w:space="0" w:color="auto"/>
              <w:left w:val="single" w:sz="6" w:space="0" w:color="auto"/>
              <w:bottom w:val="nil"/>
              <w:right w:val="nil"/>
            </w:tcBorders>
            <w:shd w:val="clear" w:color="auto" w:fill="auto"/>
            <w:vAlign w:val="center"/>
            <w:hideMark/>
          </w:tcPr>
          <w:p w14:paraId="7C241A7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Cs w:val="21"/>
                <w:lang w:eastAsia="fr-FR"/>
              </w:rPr>
              <w:t>II. DONNÉES COMMERCIALES</w:t>
            </w:r>
            <w:r w:rsidRPr="00B34871">
              <w:rPr>
                <w:rFonts w:ascii="Calibri" w:eastAsia="Times New Roman" w:hAnsi="Calibri" w:cs="Calibri"/>
                <w:szCs w:val="21"/>
                <w:lang w:val="fr-FR" w:eastAsia="fr-FR"/>
              </w:rPr>
              <w:tab/>
            </w:r>
            <w:r w:rsidRPr="00B34871">
              <w:rPr>
                <w:rFonts w:ascii="Calibri" w:eastAsia="Times New Roman" w:hAnsi="Calibri" w:cs="Calibri"/>
                <w:sz w:val="18"/>
                <w:szCs w:val="18"/>
                <w:lang w:val="fr-FR" w:eastAsia="fr-FR"/>
              </w:rPr>
              <w:t> </w:t>
            </w:r>
          </w:p>
        </w:tc>
        <w:tc>
          <w:tcPr>
            <w:tcW w:w="4110" w:type="dxa"/>
            <w:gridSpan w:val="2"/>
            <w:tcBorders>
              <w:top w:val="single" w:sz="6" w:space="0" w:color="auto"/>
              <w:left w:val="nil"/>
              <w:bottom w:val="nil"/>
              <w:right w:val="single" w:sz="6" w:space="0" w:color="auto"/>
            </w:tcBorders>
            <w:shd w:val="clear" w:color="auto" w:fill="auto"/>
            <w:hideMark/>
          </w:tcPr>
          <w:p w14:paraId="1017D76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eastAsia="fr-FR"/>
              </w:rPr>
              <w:t>Si OUI, veuillez fournir vos données commerciales et joindre des copies des justificatifs officiels.</w:t>
            </w:r>
            <w:r w:rsidRPr="00B34871">
              <w:rPr>
                <w:rFonts w:ascii="Calibri" w:eastAsia="Times New Roman" w:hAnsi="Calibri" w:cs="Calibri"/>
                <w:sz w:val="18"/>
                <w:szCs w:val="18"/>
                <w:lang w:val="fr-FR" w:eastAsia="fr-FR"/>
              </w:rPr>
              <w:t> </w:t>
            </w:r>
          </w:p>
        </w:tc>
      </w:tr>
      <w:tr w:rsidR="00B34871" w:rsidRPr="00B34871" w14:paraId="6B3C322E" w14:textId="77777777" w:rsidTr="00B34871">
        <w:trPr>
          <w:trHeight w:val="2325"/>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5F3E337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eastAsia="fr-FR"/>
              </w:rPr>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B34871">
              <w:rPr>
                <w:rFonts w:ascii="Calibri" w:eastAsia="Times New Roman" w:hAnsi="Calibri" w:cs="Calibri"/>
                <w:sz w:val="16"/>
                <w:szCs w:val="16"/>
                <w:lang w:eastAsia="fr-FR"/>
              </w:rPr>
              <w:t>l'UE?</w:t>
            </w:r>
            <w:proofErr w:type="gramEnd"/>
            <w:r w:rsidRPr="00B34871">
              <w:rPr>
                <w:rFonts w:ascii="Calibri" w:eastAsia="Times New Roman" w:hAnsi="Calibri" w:cs="Calibri"/>
                <w:sz w:val="16"/>
                <w:szCs w:val="16"/>
                <w:lang w:val="fr-FR" w:eastAsia="fr-FR"/>
              </w:rPr>
              <w:t> </w:t>
            </w:r>
          </w:p>
          <w:p w14:paraId="7049F9C8" w14:textId="77777777" w:rsidR="00B34871" w:rsidRPr="00B34871" w:rsidRDefault="00B34871" w:rsidP="00B34871">
            <w:pPr>
              <w:ind w:firstLine="420"/>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6100506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 xml:space="preserve">NOM DE </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L'ENTREPRISE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 cas échéant)</w:t>
            </w:r>
            <w:r w:rsidRPr="00B34871">
              <w:rPr>
                <w:rFonts w:ascii="Calibri" w:eastAsia="Times New Roman" w:hAnsi="Calibri" w:cs="Calibri"/>
                <w:sz w:val="16"/>
                <w:szCs w:val="16"/>
                <w:lang w:val="fr-FR" w:eastAsia="fr-FR"/>
              </w:rPr>
              <w:t> </w:t>
            </w:r>
          </w:p>
          <w:p w14:paraId="6419B59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49576B5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D'ENREGISTREMENT</w:t>
            </w:r>
            <w:r w:rsidRPr="00B34871">
              <w:rPr>
                <w:rFonts w:ascii="Calibri" w:eastAsia="Times New Roman" w:hAnsi="Calibri" w:cs="Calibri"/>
                <w:sz w:val="16"/>
                <w:szCs w:val="16"/>
                <w:lang w:val="fr-FR" w:eastAsia="fr-FR"/>
              </w:rPr>
              <w:t> </w:t>
            </w:r>
          </w:p>
          <w:p w14:paraId="39BCF4F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L'ENREGISTREMENT VILLE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sz w:val="18"/>
                <w:szCs w:val="18"/>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210F83B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66DF3182" w14:textId="77777777" w:rsidTr="00B34871">
        <w:trPr>
          <w:trHeight w:val="690"/>
        </w:trPr>
        <w:tc>
          <w:tcPr>
            <w:tcW w:w="2415" w:type="dxa"/>
            <w:tcBorders>
              <w:top w:val="single" w:sz="6" w:space="0" w:color="auto"/>
              <w:left w:val="single" w:sz="6" w:space="0" w:color="auto"/>
              <w:bottom w:val="single" w:sz="6" w:space="0" w:color="auto"/>
              <w:right w:val="single" w:sz="6" w:space="0" w:color="auto"/>
            </w:tcBorders>
            <w:shd w:val="clear" w:color="auto" w:fill="auto"/>
            <w:hideMark/>
          </w:tcPr>
          <w:p w14:paraId="7F5E0BD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2910" w:type="dxa"/>
            <w:gridSpan w:val="2"/>
            <w:tcBorders>
              <w:top w:val="single" w:sz="6" w:space="0" w:color="auto"/>
              <w:left w:val="single" w:sz="6" w:space="0" w:color="auto"/>
              <w:bottom w:val="single" w:sz="6" w:space="0" w:color="auto"/>
              <w:right w:val="nil"/>
            </w:tcBorders>
            <w:shd w:val="clear" w:color="auto" w:fill="auto"/>
            <w:hideMark/>
          </w:tcPr>
          <w:p w14:paraId="55F91E2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w:t>
            </w:r>
            <w:r w:rsidRPr="00B34871">
              <w:rPr>
                <w:rFonts w:ascii="Calibri" w:eastAsia="Times New Roman" w:hAnsi="Calibri" w:cs="Calibri"/>
                <w:sz w:val="16"/>
                <w:szCs w:val="16"/>
                <w:lang w:val="fr-FR" w:eastAsia="fr-FR"/>
              </w:rPr>
              <w:t> </w:t>
            </w:r>
          </w:p>
        </w:tc>
        <w:tc>
          <w:tcPr>
            <w:tcW w:w="3150" w:type="dxa"/>
            <w:tcBorders>
              <w:top w:val="single" w:sz="6" w:space="0" w:color="auto"/>
              <w:left w:val="nil"/>
              <w:bottom w:val="single" w:sz="6" w:space="0" w:color="auto"/>
              <w:right w:val="single" w:sz="6" w:space="0" w:color="auto"/>
            </w:tcBorders>
            <w:shd w:val="clear" w:color="auto" w:fill="auto"/>
            <w:hideMark/>
          </w:tcPr>
          <w:p w14:paraId="5105CEE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bl>
    <w:p w14:paraId="1B7B2DE8" w14:textId="18C82E5C" w:rsidR="00B34871" w:rsidRDefault="00B34871" w:rsidP="00B34871">
      <w:pPr>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52A74F4B" w14:textId="7799E235" w:rsidR="00B34871" w:rsidRDefault="00B34871" w:rsidP="00B34871">
      <w:pPr>
        <w:textAlignment w:val="baseline"/>
        <w:rPr>
          <w:rFonts w:ascii="Calibri" w:eastAsia="Times New Roman" w:hAnsi="Calibri" w:cs="Calibri"/>
          <w:szCs w:val="21"/>
          <w:lang w:val="fr-FR" w:eastAsia="fr-FR"/>
        </w:rPr>
      </w:pPr>
    </w:p>
    <w:p w14:paraId="65881605" w14:textId="30C1A6F1" w:rsidR="00B34871" w:rsidRDefault="00B34871" w:rsidP="00B34871">
      <w:pPr>
        <w:textAlignment w:val="baseline"/>
        <w:rPr>
          <w:rFonts w:ascii="Calibri" w:eastAsia="Times New Roman" w:hAnsi="Calibri" w:cs="Calibri"/>
          <w:szCs w:val="21"/>
          <w:lang w:val="fr-FR" w:eastAsia="fr-FR"/>
        </w:rPr>
      </w:pPr>
    </w:p>
    <w:p w14:paraId="102E3F53" w14:textId="59400979" w:rsidR="00B34871" w:rsidRDefault="00B34871" w:rsidP="00B34871">
      <w:pPr>
        <w:textAlignment w:val="baseline"/>
        <w:rPr>
          <w:rFonts w:ascii="Calibri" w:eastAsia="Times New Roman" w:hAnsi="Calibri" w:cs="Calibri"/>
          <w:szCs w:val="21"/>
          <w:lang w:val="fr-FR" w:eastAsia="fr-FR"/>
        </w:rPr>
      </w:pPr>
    </w:p>
    <w:p w14:paraId="08B85B40" w14:textId="7AF88C07" w:rsidR="00B34871" w:rsidRDefault="00B34871" w:rsidP="00B34871">
      <w:pPr>
        <w:textAlignment w:val="baseline"/>
        <w:rPr>
          <w:rFonts w:ascii="Calibri" w:eastAsia="Times New Roman" w:hAnsi="Calibri" w:cs="Calibri"/>
          <w:szCs w:val="21"/>
          <w:lang w:val="fr-FR" w:eastAsia="fr-FR"/>
        </w:rPr>
      </w:pPr>
    </w:p>
    <w:p w14:paraId="2C20EB38" w14:textId="05EC94CB" w:rsidR="006846B9" w:rsidRDefault="006846B9" w:rsidP="00B34871">
      <w:pPr>
        <w:textAlignment w:val="baseline"/>
        <w:rPr>
          <w:rFonts w:ascii="Calibri" w:eastAsia="Times New Roman" w:hAnsi="Calibri" w:cs="Calibri"/>
          <w:szCs w:val="21"/>
          <w:lang w:val="fr-FR" w:eastAsia="fr-FR"/>
        </w:rPr>
      </w:pPr>
    </w:p>
    <w:p w14:paraId="6014F43B" w14:textId="77777777" w:rsidR="006846B9" w:rsidRDefault="006846B9" w:rsidP="00B34871">
      <w:pPr>
        <w:textAlignment w:val="baseline"/>
        <w:rPr>
          <w:rFonts w:ascii="Calibri" w:eastAsia="Times New Roman" w:hAnsi="Calibri" w:cs="Calibri"/>
          <w:szCs w:val="21"/>
          <w:lang w:val="fr-FR" w:eastAsia="fr-FR"/>
        </w:rPr>
      </w:pPr>
    </w:p>
    <w:p w14:paraId="19A20C74" w14:textId="78C47728" w:rsidR="00B34871" w:rsidRDefault="00B34871" w:rsidP="5EA4D390">
      <w:pPr>
        <w:textAlignment w:val="baseline"/>
        <w:rPr>
          <w:rFonts w:ascii="Calibri" w:eastAsia="Times New Roman" w:hAnsi="Calibri" w:cs="Calibri"/>
          <w:lang w:val="fr-FR" w:eastAsia="fr-FR"/>
        </w:rPr>
      </w:pPr>
    </w:p>
    <w:p w14:paraId="0FBD6A7E" w14:textId="6C082E38" w:rsidR="5EA4D390" w:rsidRDefault="5EA4D390" w:rsidP="5EA4D390">
      <w:pPr>
        <w:rPr>
          <w:rFonts w:ascii="Calibri" w:eastAsia="Times New Roman" w:hAnsi="Calibri" w:cs="Calibri"/>
          <w:lang w:val="fr-FR" w:eastAsia="fr-FR"/>
        </w:rPr>
      </w:pPr>
    </w:p>
    <w:p w14:paraId="422F661C" w14:textId="517D3B43" w:rsidR="5EA4D390" w:rsidRDefault="5EA4D390" w:rsidP="5EA4D390">
      <w:pPr>
        <w:rPr>
          <w:rFonts w:ascii="Calibri" w:eastAsia="Times New Roman" w:hAnsi="Calibri" w:cs="Calibri"/>
          <w:lang w:val="fr-FR" w:eastAsia="fr-FR"/>
        </w:rPr>
      </w:pPr>
    </w:p>
    <w:p w14:paraId="67D5EEB9" w14:textId="0B47ACF2" w:rsidR="5EA4D390" w:rsidRDefault="5EA4D390" w:rsidP="3237A0D3">
      <w:pPr>
        <w:rPr>
          <w:rFonts w:ascii="Calibri" w:eastAsia="Times New Roman" w:hAnsi="Calibri" w:cs="Calibri"/>
          <w:lang w:val="fr-FR" w:eastAsia="fr-FR"/>
        </w:rPr>
      </w:pPr>
    </w:p>
    <w:p w14:paraId="45B6AA2D" w14:textId="25928425" w:rsidR="5EA4D390" w:rsidRDefault="5EA4D390" w:rsidP="5EA4D390">
      <w:pPr>
        <w:rPr>
          <w:rFonts w:ascii="Calibri" w:eastAsia="Times New Roman" w:hAnsi="Calibri" w:cs="Calibri"/>
          <w:lang w:val="fr-FR" w:eastAsia="fr-FR"/>
        </w:rPr>
      </w:pPr>
    </w:p>
    <w:p w14:paraId="2C1012B1" w14:textId="77777777" w:rsidR="00B34871" w:rsidRPr="00B34871" w:rsidRDefault="00B34871" w:rsidP="00B34871">
      <w:pPr>
        <w:textAlignment w:val="baseline"/>
        <w:rPr>
          <w:rFonts w:ascii="Segoe UI" w:eastAsia="Times New Roman" w:hAnsi="Segoe UI" w:cs="Segoe UI"/>
          <w:sz w:val="18"/>
          <w:szCs w:val="18"/>
          <w:lang w:val="fr-FR" w:eastAsia="fr-FR"/>
        </w:rPr>
      </w:pPr>
    </w:p>
    <w:p w14:paraId="5F9CE36A" w14:textId="77777777" w:rsidR="00B34871" w:rsidRPr="00B34871" w:rsidRDefault="00B34871" w:rsidP="00A10951">
      <w:pPr>
        <w:numPr>
          <w:ilvl w:val="0"/>
          <w:numId w:val="13"/>
        </w:numPr>
        <w:ind w:firstLine="0"/>
        <w:textAlignment w:val="baseline"/>
        <w:rPr>
          <w:rFonts w:ascii="Calibri" w:eastAsia="Times New Roman" w:hAnsi="Calibri" w:cs="Calibri"/>
          <w:b/>
          <w:bCs/>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eastAsia="fr-FR"/>
        </w:rPr>
        <w:t>Entité de droit privé/public ayant une forme juridique</w:t>
      </w:r>
      <w:r w:rsidRPr="00B34871">
        <w:rPr>
          <w:rFonts w:ascii="Calibri" w:eastAsia="Times New Roman" w:hAnsi="Calibri" w:cs="Calibri"/>
          <w:b/>
          <w:bCs/>
          <w:sz w:val="24"/>
          <w:szCs w:val="24"/>
          <w:lang w:val="fr-FR" w:eastAsia="fr-FR"/>
        </w:rPr>
        <w:t> </w:t>
      </w:r>
    </w:p>
    <w:p w14:paraId="20CD33F3"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 xml:space="preserve">Pour remplir la fiche, veuillez cliquer ici : </w:t>
      </w:r>
      <w:hyperlink r:id="rId13" w:tgtFrame="_blank" w:history="1">
        <w:r w:rsidRPr="00B34871">
          <w:rPr>
            <w:rFonts w:ascii="Calibri" w:eastAsia="Times New Roman" w:hAnsi="Calibri" w:cs="Calibri"/>
            <w:color w:val="0563C1"/>
            <w:szCs w:val="21"/>
            <w:u w:val="single"/>
            <w:lang w:eastAsia="fr-FR"/>
          </w:rPr>
          <w:t>https://documentcloud.adobe.com/link/track?uri=urn:aaid:scds:US:3b918624-1fb2-4708-9199-e591dcdfe19b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B34871" w:rsidRPr="00B34871" w14:paraId="27ED9647" w14:textId="77777777" w:rsidTr="00B34871">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B4EADF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NOM OFFICIEL</w:t>
            </w:r>
            <w:r w:rsidRPr="00B34871">
              <w:rPr>
                <w:rFonts w:ascii="Calibri" w:eastAsia="Times New Roman" w:hAnsi="Calibri" w:cs="Calibri"/>
                <w:b/>
                <w:bCs/>
                <w:sz w:val="12"/>
                <w:szCs w:val="12"/>
                <w:vertAlign w:val="superscript"/>
                <w:lang w:eastAsia="fr-FR"/>
              </w:rPr>
              <w:t>6</w:t>
            </w:r>
            <w:r w:rsidRPr="00B34871">
              <w:rPr>
                <w:rFonts w:eastAsia="Times New Roman"/>
                <w:szCs w:val="21"/>
                <w:lang w:val="fr-FR" w:eastAsia="fr-FR"/>
              </w:rPr>
              <w:t> </w:t>
            </w:r>
            <w:r w:rsidRPr="00B34871">
              <w:rPr>
                <w:rFonts w:eastAsia="Times New Roman"/>
                <w:szCs w:val="21"/>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NOM COMMERCIAL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 xml:space="preserve">(si différent) </w:t>
            </w:r>
            <w:r w:rsidRPr="00B34871">
              <w:rPr>
                <w:rFonts w:ascii="Calibri" w:eastAsia="Times New Roman" w:hAnsi="Calibri" w:cs="Calibri"/>
                <w:sz w:val="16"/>
                <w:szCs w:val="16"/>
                <w:lang w:val="fr-FR" w:eastAsia="fr-FR"/>
              </w:rPr>
              <w:t> </w:t>
            </w:r>
          </w:p>
          <w:p w14:paraId="1474E1E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p>
          <w:p w14:paraId="630A460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FORME JURIDIQUE</w:t>
            </w:r>
            <w:r w:rsidRPr="00B34871">
              <w:rPr>
                <w:rFonts w:ascii="Calibri" w:eastAsia="Times New Roman" w:hAnsi="Calibri" w:cs="Calibri"/>
                <w:sz w:val="16"/>
                <w:szCs w:val="16"/>
                <w:lang w:val="fr-FR" w:eastAsia="fr-FR"/>
              </w:rPr>
              <w:t> </w:t>
            </w:r>
          </w:p>
          <w:p w14:paraId="1C2DA42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TYPE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 BUT LUCRATIF</w:t>
            </w:r>
            <w:r w:rsidRPr="00B34871">
              <w:rPr>
                <w:rFonts w:ascii="Calibri" w:eastAsia="Times New Roman" w:hAnsi="Calibri" w:cs="Calibri"/>
                <w:sz w:val="16"/>
                <w:szCs w:val="16"/>
                <w:lang w:val="fr-FR" w:eastAsia="fr-FR"/>
              </w:rPr>
              <w:t> </w:t>
            </w:r>
          </w:p>
          <w:p w14:paraId="1E005B8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D'ORGANISATION</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SANS BUT LUCRATIF</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ONG</w:t>
            </w:r>
            <w:r w:rsidRPr="00B34871">
              <w:rPr>
                <w:rFonts w:ascii="Calibri" w:eastAsia="Times New Roman" w:hAnsi="Calibri" w:cs="Calibri"/>
                <w:b/>
                <w:bCs/>
                <w:sz w:val="12"/>
                <w:szCs w:val="12"/>
                <w:vertAlign w:val="superscript"/>
                <w:lang w:eastAsia="fr-FR"/>
              </w:rPr>
              <w:t>7</w:t>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OUI</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NON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8</w:t>
            </w:r>
            <w:r w:rsidRPr="00B34871">
              <w:rPr>
                <w:rFonts w:ascii="Calibri" w:eastAsia="Times New Roman" w:hAnsi="Calibri" w:cs="Calibri"/>
                <w:sz w:val="16"/>
                <w:szCs w:val="16"/>
                <w:lang w:val="fr-FR" w:eastAsia="fr-FR"/>
              </w:rPr>
              <w:t> </w:t>
            </w:r>
          </w:p>
          <w:p w14:paraId="0EC4AD6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2A3C197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5EA998A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2B53631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390D4A5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4DE8BA8D"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DU SIEGE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b/>
                <w:bCs/>
                <w:sz w:val="16"/>
                <w:szCs w:val="16"/>
                <w:lang w:eastAsia="fr-FR"/>
              </w:rPr>
              <w:t>SOCIAL</w:t>
            </w:r>
            <w:r w:rsidRPr="00B34871">
              <w:rPr>
                <w:rFonts w:ascii="Calibri" w:eastAsia="Times New Roman" w:hAnsi="Calibri" w:cs="Calibri"/>
                <w:sz w:val="16"/>
                <w:szCs w:val="16"/>
                <w:lang w:val="fr-FR" w:eastAsia="fr-FR"/>
              </w:rPr>
              <w:t> </w:t>
            </w:r>
          </w:p>
          <w:p w14:paraId="744984B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43765ED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2F2134A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B34871" w:rsidRPr="00B34871" w14:paraId="7B905507" w14:textId="77777777" w:rsidTr="00B34871">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0AAF0B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8E09A6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B34871" w:rsidRPr="00B34871" w14:paraId="06DD582C" w14:textId="77777777" w:rsidTr="00B34871">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6B1AF82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04AF183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417975" w14:textId="77777777" w:rsidR="00B34871" w:rsidRPr="00B34871" w:rsidRDefault="00B34871" w:rsidP="00B34871">
            <w:pPr>
              <w:rPr>
                <w:rFonts w:ascii="Times New Roman" w:eastAsia="Times New Roman" w:hAnsi="Times New Roman"/>
                <w:sz w:val="24"/>
                <w:szCs w:val="24"/>
                <w:lang w:val="fr-FR" w:eastAsia="fr-FR"/>
              </w:rPr>
            </w:pPr>
          </w:p>
        </w:tc>
      </w:tr>
    </w:tbl>
    <w:p w14:paraId="748C3B37"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1A3DFEFD" w14:textId="7FA9E424" w:rsidR="00B34871" w:rsidRDefault="00B34871" w:rsidP="00B34871">
      <w:pPr>
        <w:textAlignment w:val="baseline"/>
        <w:rPr>
          <w:rFonts w:ascii="Calibri" w:eastAsia="Times New Roman" w:hAnsi="Calibri" w:cs="Calibri"/>
          <w:sz w:val="24"/>
          <w:szCs w:val="24"/>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sz w:val="24"/>
          <w:szCs w:val="24"/>
          <w:lang w:val="fr-FR" w:eastAsia="fr-FR"/>
        </w:rPr>
        <w:t> </w:t>
      </w:r>
    </w:p>
    <w:p w14:paraId="64DED204" w14:textId="77777777" w:rsidR="00B34871" w:rsidRPr="00B34871" w:rsidRDefault="00B34871" w:rsidP="00B34871">
      <w:pPr>
        <w:textAlignment w:val="baseline"/>
        <w:rPr>
          <w:rFonts w:ascii="Segoe UI" w:eastAsia="Times New Roman" w:hAnsi="Segoe UI" w:cs="Segoe UI"/>
          <w:sz w:val="18"/>
          <w:szCs w:val="18"/>
          <w:lang w:val="fr-FR" w:eastAsia="fr-FR"/>
        </w:rPr>
      </w:pPr>
    </w:p>
    <w:p w14:paraId="268C228D" w14:textId="77777777" w:rsidR="00B34871" w:rsidRPr="00B34871" w:rsidRDefault="00B34871" w:rsidP="00A10951">
      <w:pPr>
        <w:numPr>
          <w:ilvl w:val="0"/>
          <w:numId w:val="14"/>
        </w:numPr>
        <w:ind w:firstLine="0"/>
        <w:textAlignment w:val="baseline"/>
        <w:rPr>
          <w:rFonts w:ascii="Calibri" w:eastAsia="Times New Roman" w:hAnsi="Calibri" w:cs="Calibri"/>
          <w:b/>
          <w:bCs/>
          <w:sz w:val="24"/>
          <w:szCs w:val="24"/>
          <w:lang w:val="fr-FR" w:eastAsia="fr-FR"/>
        </w:rPr>
      </w:pPr>
      <w:proofErr w:type="spellStart"/>
      <w:r w:rsidRPr="00B34871">
        <w:rPr>
          <w:rFonts w:ascii="Calibri" w:eastAsia="Times New Roman" w:hAnsi="Calibri" w:cs="Calibri"/>
          <w:b/>
          <w:bCs/>
          <w:sz w:val="24"/>
          <w:szCs w:val="24"/>
          <w:lang w:val="en-US" w:eastAsia="fr-FR"/>
        </w:rPr>
        <w:t>Entité</w:t>
      </w:r>
      <w:proofErr w:type="spellEnd"/>
      <w:r w:rsidRPr="00B34871">
        <w:rPr>
          <w:rFonts w:ascii="Calibri" w:eastAsia="Times New Roman" w:hAnsi="Calibri" w:cs="Calibri"/>
          <w:b/>
          <w:bCs/>
          <w:sz w:val="24"/>
          <w:szCs w:val="24"/>
          <w:lang w:val="en-US" w:eastAsia="fr-FR"/>
        </w:rPr>
        <w:t xml:space="preserve"> de droit public</w:t>
      </w:r>
      <w:r w:rsidRPr="00B34871">
        <w:rPr>
          <w:rFonts w:ascii="Calibri" w:eastAsia="Times New Roman" w:hAnsi="Calibri" w:cs="Calibri"/>
          <w:b/>
          <w:bCs/>
          <w:sz w:val="19"/>
          <w:szCs w:val="19"/>
          <w:vertAlign w:val="superscript"/>
          <w:lang w:val="en-US" w:eastAsia="fr-FR"/>
        </w:rPr>
        <w:t>9</w:t>
      </w:r>
      <w:r w:rsidRPr="00B34871">
        <w:rPr>
          <w:rFonts w:ascii="Calibri" w:eastAsia="Times New Roman" w:hAnsi="Calibri" w:cs="Calibri"/>
          <w:b/>
          <w:bCs/>
          <w:sz w:val="24"/>
          <w:szCs w:val="24"/>
          <w:lang w:val="fr-FR" w:eastAsia="fr-FR"/>
        </w:rPr>
        <w:t> </w:t>
      </w:r>
    </w:p>
    <w:p w14:paraId="69164699"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 xml:space="preserve">Pour remplir la fiche, veuillez cliquer ici : </w:t>
      </w:r>
      <w:hyperlink r:id="rId14" w:tgtFrame="_blank" w:history="1">
        <w:r w:rsidRPr="00B34871">
          <w:rPr>
            <w:rFonts w:ascii="Calibri" w:eastAsia="Times New Roman" w:hAnsi="Calibri" w:cs="Calibri"/>
            <w:color w:val="0563C1"/>
            <w:szCs w:val="21"/>
            <w:u w:val="single"/>
            <w:lang w:eastAsia="fr-FR"/>
          </w:rPr>
          <w:t>https://documentcloud.adobe.com/link/track?uri=urn:aaid:scds:US:c52ab6a5-6134-4fed-9596-107f7daf6f1b</w:t>
        </w:r>
      </w:hyperlink>
      <w:r w:rsidRPr="00B34871">
        <w:rPr>
          <w:rFonts w:ascii="Calibri" w:eastAsia="Times New Roman" w:hAnsi="Calibri" w:cs="Calibri"/>
          <w:szCs w:val="21"/>
          <w:lang w:val="fr-FR"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25"/>
        <w:gridCol w:w="5265"/>
      </w:tblGrid>
      <w:tr w:rsidR="00B34871" w:rsidRPr="00B34871" w14:paraId="1345026B" w14:textId="77777777" w:rsidTr="00B34871">
        <w:trPr>
          <w:trHeight w:val="5760"/>
        </w:trPr>
        <w:tc>
          <w:tcPr>
            <w:tcW w:w="849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69F517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lastRenderedPageBreak/>
              <w:t>NOM OFFICIEL</w:t>
            </w:r>
            <w:r w:rsidRPr="00B34871">
              <w:rPr>
                <w:rFonts w:ascii="Calibri" w:eastAsia="Times New Roman" w:hAnsi="Calibri" w:cs="Calibri"/>
                <w:b/>
                <w:bCs/>
                <w:sz w:val="12"/>
                <w:szCs w:val="12"/>
                <w:vertAlign w:val="superscript"/>
                <w:lang w:eastAsia="fr-FR"/>
              </w:rPr>
              <w:t>10</w:t>
            </w:r>
            <w:r w:rsidRPr="00B34871">
              <w:rPr>
                <w:rFonts w:eastAsia="Times New Roman"/>
                <w:szCs w:val="21"/>
                <w:lang w:val="fr-FR" w:eastAsia="fr-FR"/>
              </w:rPr>
              <w:t> </w:t>
            </w:r>
            <w:r w:rsidRPr="00B34871">
              <w:rPr>
                <w:rFonts w:eastAsia="Times New Roman"/>
                <w:szCs w:val="21"/>
                <w:lang w:val="fr-FR" w:eastAsia="fr-FR"/>
              </w:rPr>
              <w:br/>
            </w:r>
            <w:r w:rsidRPr="00B34871">
              <w:rPr>
                <w:rFonts w:ascii="Calibri" w:eastAsia="Times New Roman" w:hAnsi="Calibri" w:cs="Calibri"/>
                <w:sz w:val="16"/>
                <w:szCs w:val="16"/>
                <w:lang w:val="fr-FR" w:eastAsia="fr-FR"/>
              </w:rPr>
              <w:t> </w:t>
            </w:r>
          </w:p>
          <w:p w14:paraId="7904518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ABRÉVIATION</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eastAsia="Times New Roman"/>
                <w:sz w:val="16"/>
                <w:szCs w:val="16"/>
                <w:lang w:val="fr-FR" w:eastAsia="fr-FR"/>
              </w:rPr>
              <w:t> </w:t>
            </w:r>
            <w:r w:rsidRPr="00B34871">
              <w:rPr>
                <w:rFonts w:eastAsia="Times New Roman"/>
                <w:sz w:val="16"/>
                <w:szCs w:val="16"/>
                <w:lang w:val="fr-FR" w:eastAsia="fr-FR"/>
              </w:rPr>
              <w:br/>
            </w:r>
            <w:r w:rsidRPr="00B34871">
              <w:rPr>
                <w:rFonts w:ascii="Calibri" w:eastAsia="Times New Roman" w:hAnsi="Calibri" w:cs="Calibri"/>
                <w:b/>
                <w:bCs/>
                <w:sz w:val="16"/>
                <w:szCs w:val="16"/>
                <w:lang w:eastAsia="fr-FR"/>
              </w:rPr>
              <w:t>NUMÉRO DE REGISTRE PRINCIPAL</w:t>
            </w:r>
            <w:r w:rsidRPr="00B34871">
              <w:rPr>
                <w:rFonts w:ascii="Calibri" w:eastAsia="Times New Roman" w:hAnsi="Calibri" w:cs="Calibri"/>
                <w:b/>
                <w:bCs/>
                <w:sz w:val="12"/>
                <w:szCs w:val="12"/>
                <w:vertAlign w:val="superscript"/>
                <w:lang w:eastAsia="fr-FR"/>
              </w:rPr>
              <w:t>11</w:t>
            </w:r>
            <w:r w:rsidRPr="00B34871">
              <w:rPr>
                <w:rFonts w:ascii="Calibri" w:eastAsia="Times New Roman" w:hAnsi="Calibri" w:cs="Calibri"/>
                <w:sz w:val="16"/>
                <w:szCs w:val="16"/>
                <w:lang w:val="fr-FR" w:eastAsia="fr-FR"/>
              </w:rPr>
              <w:t> </w:t>
            </w:r>
          </w:p>
          <w:p w14:paraId="35B8EDC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REGISTRE SECONDAIRE</w:t>
            </w:r>
            <w:r w:rsidRPr="00B34871">
              <w:rPr>
                <w:rFonts w:ascii="Calibri" w:eastAsia="Times New Roman" w:hAnsi="Calibri" w:cs="Calibri"/>
                <w:sz w:val="16"/>
                <w:szCs w:val="16"/>
                <w:lang w:val="fr-FR" w:eastAsia="fr-FR"/>
              </w:rPr>
              <w:t> </w:t>
            </w:r>
          </w:p>
          <w:p w14:paraId="1286D29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w:t>
            </w:r>
            <w:proofErr w:type="gramStart"/>
            <w:r w:rsidRPr="00B34871">
              <w:rPr>
                <w:rFonts w:ascii="Calibri" w:eastAsia="Times New Roman" w:hAnsi="Calibri" w:cs="Calibri"/>
                <w:b/>
                <w:bCs/>
                <w:sz w:val="16"/>
                <w:szCs w:val="16"/>
                <w:lang w:eastAsia="fr-FR"/>
              </w:rPr>
              <w:t>le</w:t>
            </w:r>
            <w:proofErr w:type="gramEnd"/>
            <w:r w:rsidRPr="00B34871">
              <w:rPr>
                <w:rFonts w:ascii="Calibri" w:eastAsia="Times New Roman" w:hAnsi="Calibri" w:cs="Calibri"/>
                <w:b/>
                <w:bCs/>
                <w:sz w:val="16"/>
                <w:szCs w:val="16"/>
                <w:lang w:eastAsia="fr-FR"/>
              </w:rPr>
              <w:t xml:space="preserve"> cas échéant)</w:t>
            </w:r>
            <w:r w:rsidRPr="00B34871">
              <w:rPr>
                <w:rFonts w:ascii="Calibri" w:eastAsia="Times New Roman" w:hAnsi="Calibri" w:cs="Calibri"/>
                <w:sz w:val="16"/>
                <w:szCs w:val="16"/>
                <w:lang w:val="fr-FR" w:eastAsia="fr-FR"/>
              </w:rPr>
              <w:t> </w:t>
            </w:r>
          </w:p>
          <w:p w14:paraId="594AE3B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LIEU DE L'ENREGISTREMENT PRINCIPAL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 </w:t>
            </w:r>
          </w:p>
          <w:p w14:paraId="290FE2E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 DE L'ENREGISTREMENT PRINCIPAL</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JJ</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MM</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AAAA</w:t>
            </w:r>
            <w:r w:rsidRPr="00B34871">
              <w:rPr>
                <w:rFonts w:ascii="Calibri" w:eastAsia="Times New Roman" w:hAnsi="Calibri" w:cs="Calibri"/>
                <w:sz w:val="16"/>
                <w:szCs w:val="16"/>
                <w:lang w:val="fr-FR" w:eastAsia="fr-FR"/>
              </w:rPr>
              <w:t> </w:t>
            </w:r>
          </w:p>
          <w:p w14:paraId="618009C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NUMÉRO DE TVA</w:t>
            </w:r>
            <w:r w:rsidRPr="00B34871">
              <w:rPr>
                <w:rFonts w:ascii="Calibri" w:eastAsia="Times New Roman" w:hAnsi="Calibri" w:cs="Calibri"/>
                <w:sz w:val="16"/>
                <w:szCs w:val="16"/>
                <w:lang w:val="fr-FR" w:eastAsia="fr-FR"/>
              </w:rPr>
              <w:t> </w:t>
            </w:r>
          </w:p>
          <w:p w14:paraId="08035BE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ADRESSE OFFICIELLE</w:t>
            </w:r>
            <w:r w:rsidRPr="00B34871">
              <w:rPr>
                <w:rFonts w:ascii="Calibri" w:eastAsia="Times New Roman" w:hAnsi="Calibri" w:cs="Calibri"/>
                <w:sz w:val="16"/>
                <w:szCs w:val="16"/>
                <w:lang w:val="fr-FR" w:eastAsia="fr-FR"/>
              </w:rPr>
              <w:t> </w:t>
            </w:r>
            <w:r w:rsidRPr="00B34871">
              <w:rPr>
                <w:rFonts w:ascii="Calibri" w:eastAsia="Times New Roman" w:hAnsi="Calibri" w:cs="Calibri"/>
                <w:sz w:val="16"/>
                <w:szCs w:val="16"/>
                <w:lang w:val="fr-FR" w:eastAsia="fr-FR"/>
              </w:rPr>
              <w:br/>
              <w:t> </w:t>
            </w:r>
          </w:p>
          <w:p w14:paraId="03E878A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CODE POSTAL</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BOITE POSTALE</w:t>
            </w:r>
            <w:r w:rsidRPr="00B34871">
              <w:rPr>
                <w:rFonts w:ascii="Calibri" w:eastAsia="Times New Roman" w:hAnsi="Calibri" w:cs="Calibri"/>
                <w:sz w:val="16"/>
                <w:szCs w:val="16"/>
                <w:lang w:val="fr-FR" w:eastAsia="fr-FR"/>
              </w:rPr>
              <w:tab/>
            </w:r>
            <w:r w:rsidRPr="00B34871">
              <w:rPr>
                <w:rFonts w:ascii="Calibri" w:eastAsia="Times New Roman" w:hAnsi="Calibri" w:cs="Calibri"/>
                <w:szCs w:val="21"/>
                <w:lang w:val="fr-FR" w:eastAsia="fr-FR"/>
              </w:rPr>
              <w:tab/>
            </w:r>
            <w:r w:rsidRPr="00B34871">
              <w:rPr>
                <w:rFonts w:ascii="Calibri" w:eastAsia="Times New Roman" w:hAnsi="Calibri" w:cs="Calibri"/>
                <w:b/>
                <w:bCs/>
                <w:sz w:val="16"/>
                <w:szCs w:val="16"/>
                <w:lang w:eastAsia="fr-FR"/>
              </w:rPr>
              <w:t>VILLE</w:t>
            </w:r>
            <w:r w:rsidRPr="00B34871">
              <w:rPr>
                <w:rFonts w:ascii="Calibri" w:eastAsia="Times New Roman" w:hAnsi="Calibri" w:cs="Calibri"/>
                <w:sz w:val="16"/>
                <w:szCs w:val="16"/>
                <w:lang w:val="fr-FR" w:eastAsia="fr-FR"/>
              </w:rPr>
              <w:t> </w:t>
            </w:r>
          </w:p>
          <w:p w14:paraId="0869045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PAYS</w:t>
            </w:r>
            <w:r w:rsidRPr="00B34871">
              <w:rPr>
                <w:rFonts w:ascii="Calibri" w:eastAsia="Times New Roman" w:hAnsi="Calibri" w:cs="Calibri"/>
                <w:sz w:val="16"/>
                <w:szCs w:val="16"/>
                <w:lang w:val="fr-FR" w:eastAsia="fr-FR"/>
              </w:rPr>
              <w:tab/>
            </w:r>
            <w:r w:rsidRPr="00B34871">
              <w:rPr>
                <w:rFonts w:ascii="Calibri" w:eastAsia="Times New Roman" w:hAnsi="Calibri" w:cs="Calibri"/>
                <w:b/>
                <w:bCs/>
                <w:sz w:val="16"/>
                <w:szCs w:val="16"/>
                <w:lang w:eastAsia="fr-FR"/>
              </w:rPr>
              <w:t>TÉLÉPHONE </w:t>
            </w:r>
            <w:r w:rsidRPr="00B34871">
              <w:rPr>
                <w:rFonts w:ascii="Calibri" w:eastAsia="Times New Roman" w:hAnsi="Calibri" w:cs="Calibri"/>
                <w:sz w:val="16"/>
                <w:szCs w:val="16"/>
                <w:lang w:val="fr-FR" w:eastAsia="fr-FR"/>
              </w:rPr>
              <w:t> </w:t>
            </w:r>
          </w:p>
          <w:p w14:paraId="3FD96D5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COURRIEL</w:t>
            </w:r>
            <w:r w:rsidRPr="00B34871">
              <w:rPr>
                <w:rFonts w:ascii="Calibri" w:eastAsia="Times New Roman" w:hAnsi="Calibri" w:cs="Calibri"/>
                <w:sz w:val="16"/>
                <w:szCs w:val="16"/>
                <w:lang w:val="fr-FR" w:eastAsia="fr-FR"/>
              </w:rPr>
              <w:t> </w:t>
            </w:r>
          </w:p>
        </w:tc>
      </w:tr>
      <w:tr w:rsidR="00B34871" w:rsidRPr="00B34871" w14:paraId="2AB2E460" w14:textId="77777777" w:rsidTr="00B34871">
        <w:trPr>
          <w:trHeight w:val="69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597A8BD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DATE</w:t>
            </w:r>
            <w:r w:rsidRPr="00B34871">
              <w:rPr>
                <w:rFonts w:ascii="Calibri" w:eastAsia="Times New Roman" w:hAnsi="Calibri" w:cs="Calibri"/>
                <w:sz w:val="16"/>
                <w:szCs w:val="16"/>
                <w:lang w:val="fr-FR" w:eastAsia="fr-FR"/>
              </w:rPr>
              <w:t> </w:t>
            </w:r>
          </w:p>
        </w:tc>
        <w:tc>
          <w:tcPr>
            <w:tcW w:w="52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D5400E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CACHET</w:t>
            </w:r>
            <w:r w:rsidRPr="00B34871">
              <w:rPr>
                <w:rFonts w:ascii="Calibri" w:eastAsia="Times New Roman" w:hAnsi="Calibri" w:cs="Calibri"/>
                <w:sz w:val="16"/>
                <w:szCs w:val="16"/>
                <w:lang w:val="fr-FR" w:eastAsia="fr-FR"/>
              </w:rPr>
              <w:t> </w:t>
            </w:r>
          </w:p>
        </w:tc>
      </w:tr>
      <w:tr w:rsidR="00B34871" w:rsidRPr="00B34871" w14:paraId="4D715344" w14:textId="77777777" w:rsidTr="00B34871">
        <w:trPr>
          <w:trHeight w:val="1860"/>
        </w:trPr>
        <w:tc>
          <w:tcPr>
            <w:tcW w:w="3225" w:type="dxa"/>
            <w:tcBorders>
              <w:top w:val="single" w:sz="6" w:space="0" w:color="auto"/>
              <w:left w:val="single" w:sz="6" w:space="0" w:color="auto"/>
              <w:bottom w:val="single" w:sz="6" w:space="0" w:color="auto"/>
              <w:right w:val="single" w:sz="6" w:space="0" w:color="auto"/>
            </w:tcBorders>
            <w:shd w:val="clear" w:color="auto" w:fill="auto"/>
            <w:hideMark/>
          </w:tcPr>
          <w:p w14:paraId="2BEFFD8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sz w:val="16"/>
                <w:szCs w:val="16"/>
                <w:lang w:eastAsia="fr-FR"/>
              </w:rPr>
              <w:t>SIGNATURE DU REPRÉSENTANT AUTORISÉ</w:t>
            </w:r>
            <w:r w:rsidRPr="00B34871">
              <w:rPr>
                <w:rFonts w:ascii="Calibri" w:eastAsia="Times New Roman" w:hAnsi="Calibri" w:cs="Calibri"/>
                <w:sz w:val="16"/>
                <w:szCs w:val="16"/>
                <w:lang w:val="fr-FR" w:eastAsia="fr-FR"/>
              </w:rPr>
              <w:t> </w:t>
            </w:r>
          </w:p>
          <w:p w14:paraId="30DE2F4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6"/>
                <w:szCs w:val="16"/>
                <w:lang w:val="fr-FR" w:eastAsia="fr-FR"/>
              </w:rPr>
              <w:t>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C7E38C" w14:textId="77777777" w:rsidR="00B34871" w:rsidRPr="00B34871" w:rsidRDefault="00B34871" w:rsidP="00B34871">
            <w:pPr>
              <w:rPr>
                <w:rFonts w:ascii="Times New Roman" w:eastAsia="Times New Roman" w:hAnsi="Times New Roman"/>
                <w:sz w:val="24"/>
                <w:szCs w:val="24"/>
                <w:lang w:val="fr-FR" w:eastAsia="fr-FR"/>
              </w:rPr>
            </w:pPr>
          </w:p>
        </w:tc>
      </w:tr>
    </w:tbl>
    <w:p w14:paraId="0F9436A4" w14:textId="532BE0E2" w:rsidR="00B34871" w:rsidRDefault="00B34871" w:rsidP="00B34871">
      <w:pPr>
        <w:textAlignment w:val="baseline"/>
        <w:rPr>
          <w:rFonts w:ascii="Calibri" w:eastAsia="Times New Roman" w:hAnsi="Calibri" w:cs="Calibri"/>
          <w:szCs w:val="21"/>
          <w:lang w:val="fr-FR" w:eastAsia="fr-FR"/>
        </w:rPr>
      </w:pPr>
      <w:r w:rsidRPr="00B34871">
        <w:rPr>
          <w:rFonts w:ascii="Calibri" w:eastAsia="Times New Roman" w:hAnsi="Calibri" w:cs="Calibri"/>
          <w:szCs w:val="21"/>
          <w:lang w:val="fr-FR" w:eastAsia="fr-FR"/>
        </w:rPr>
        <w:t> </w:t>
      </w:r>
    </w:p>
    <w:p w14:paraId="555F1A7D" w14:textId="3C8805D3" w:rsidR="00B34871" w:rsidRDefault="00B34871" w:rsidP="00B34871">
      <w:pPr>
        <w:textAlignment w:val="baseline"/>
        <w:rPr>
          <w:rFonts w:ascii="Calibri" w:eastAsia="Times New Roman" w:hAnsi="Calibri" w:cs="Calibri"/>
          <w:szCs w:val="21"/>
          <w:lang w:val="fr-FR" w:eastAsia="fr-FR"/>
        </w:rPr>
      </w:pPr>
    </w:p>
    <w:p w14:paraId="326E83D0" w14:textId="77777777" w:rsidR="005008BB" w:rsidRDefault="005008BB" w:rsidP="00B34871">
      <w:pPr>
        <w:textAlignment w:val="baseline"/>
        <w:rPr>
          <w:rFonts w:ascii="Segoe UI" w:eastAsia="Times New Roman" w:hAnsi="Segoe UI" w:cs="Segoe UI"/>
          <w:sz w:val="18"/>
          <w:szCs w:val="18"/>
          <w:lang w:val="fr-FR" w:eastAsia="fr-FR"/>
        </w:rPr>
      </w:pPr>
    </w:p>
    <w:p w14:paraId="6D3D4524" w14:textId="77777777" w:rsidR="005008BB" w:rsidRDefault="005008BB" w:rsidP="00B34871">
      <w:pPr>
        <w:textAlignment w:val="baseline"/>
        <w:rPr>
          <w:rFonts w:ascii="Segoe UI" w:eastAsia="Times New Roman" w:hAnsi="Segoe UI" w:cs="Segoe UI"/>
          <w:sz w:val="18"/>
          <w:szCs w:val="18"/>
          <w:lang w:val="fr-FR" w:eastAsia="fr-FR"/>
        </w:rPr>
      </w:pPr>
    </w:p>
    <w:p w14:paraId="27A27BF9" w14:textId="77777777" w:rsidR="005008BB" w:rsidRDefault="005008BB" w:rsidP="00B34871">
      <w:pPr>
        <w:textAlignment w:val="baseline"/>
        <w:rPr>
          <w:rFonts w:ascii="Segoe UI" w:eastAsia="Times New Roman" w:hAnsi="Segoe UI" w:cs="Segoe UI"/>
          <w:sz w:val="18"/>
          <w:szCs w:val="18"/>
          <w:lang w:val="fr-FR" w:eastAsia="fr-FR"/>
        </w:rPr>
      </w:pPr>
    </w:p>
    <w:p w14:paraId="7C5FC747" w14:textId="5E4E506B" w:rsidR="2BE6885A" w:rsidRDefault="2BE6885A" w:rsidP="2BE6885A">
      <w:pPr>
        <w:rPr>
          <w:rFonts w:ascii="Segoe UI" w:eastAsia="Times New Roman" w:hAnsi="Segoe UI" w:cs="Segoe UI"/>
          <w:sz w:val="18"/>
          <w:szCs w:val="18"/>
          <w:lang w:val="fr-FR" w:eastAsia="fr-FR"/>
        </w:rPr>
      </w:pPr>
    </w:p>
    <w:p w14:paraId="4A73DA1F" w14:textId="71218D34" w:rsidR="003B7F3C" w:rsidRPr="00B34871" w:rsidRDefault="003B7F3C" w:rsidP="5EA4D390">
      <w:pPr>
        <w:textAlignment w:val="baseline"/>
        <w:rPr>
          <w:rFonts w:ascii="Segoe UI" w:eastAsia="Times New Roman" w:hAnsi="Segoe UI" w:cs="Segoe UI"/>
          <w:sz w:val="18"/>
          <w:szCs w:val="18"/>
          <w:lang w:val="fr-FR" w:eastAsia="fr-FR"/>
        </w:rPr>
      </w:pPr>
    </w:p>
    <w:p w14:paraId="5877F62F" w14:textId="0D64CBFF" w:rsidR="4812E0D4" w:rsidRDefault="4812E0D4" w:rsidP="5EA4D390">
      <w:pPr>
        <w:rPr>
          <w:rFonts w:ascii="Segoe UI" w:eastAsia="Times New Roman" w:hAnsi="Segoe UI" w:cs="Segoe UI"/>
          <w:sz w:val="18"/>
          <w:szCs w:val="18"/>
          <w:lang w:val="fr-FR" w:eastAsia="fr-FR"/>
        </w:rPr>
      </w:pPr>
    </w:p>
    <w:p w14:paraId="4400EA60" w14:textId="77777777" w:rsidR="00B34871" w:rsidRPr="00B34871" w:rsidRDefault="30C1E25C" w:rsidP="00B34871">
      <w:pPr>
        <w:textAlignment w:val="baseline"/>
        <w:rPr>
          <w:rFonts w:ascii="Segoe UI" w:eastAsia="Times New Roman" w:hAnsi="Segoe UI" w:cs="Segoe UI"/>
          <w:b/>
          <w:bCs/>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b/>
          <w:bCs/>
          <w:sz w:val="24"/>
          <w:szCs w:val="24"/>
          <w:lang w:val="fr-FR" w:eastAsia="fr-FR"/>
        </w:rPr>
        <w:t> </w:t>
      </w:r>
    </w:p>
    <w:p w14:paraId="264521C6" w14:textId="77D3B3B4" w:rsidR="4F5286C0" w:rsidRDefault="4F5286C0" w:rsidP="4F5286C0">
      <w:pPr>
        <w:rPr>
          <w:rFonts w:ascii="Calibri" w:eastAsia="Times New Roman" w:hAnsi="Calibri" w:cs="Calibri"/>
          <w:b/>
          <w:bCs/>
          <w:sz w:val="24"/>
          <w:szCs w:val="24"/>
          <w:lang w:val="fr-FR" w:eastAsia="fr-FR"/>
        </w:rPr>
      </w:pPr>
    </w:p>
    <w:p w14:paraId="22391C28" w14:textId="6D1AB466" w:rsidR="4F5286C0" w:rsidRDefault="4F5286C0" w:rsidP="4F5286C0">
      <w:pPr>
        <w:rPr>
          <w:rFonts w:ascii="Calibri" w:eastAsia="Times New Roman" w:hAnsi="Calibri" w:cs="Calibri"/>
          <w:b/>
          <w:bCs/>
          <w:sz w:val="24"/>
          <w:szCs w:val="24"/>
          <w:lang w:val="fr-FR" w:eastAsia="fr-FR"/>
        </w:rPr>
      </w:pPr>
    </w:p>
    <w:p w14:paraId="16699ADB" w14:textId="6F34E613" w:rsidR="4F5286C0" w:rsidRDefault="4F5286C0" w:rsidP="4F5286C0">
      <w:pPr>
        <w:rPr>
          <w:rFonts w:ascii="Calibri" w:eastAsia="Times New Roman" w:hAnsi="Calibri" w:cs="Calibri"/>
          <w:b/>
          <w:bCs/>
          <w:sz w:val="24"/>
          <w:szCs w:val="24"/>
          <w:lang w:val="fr-FR" w:eastAsia="fr-FR"/>
        </w:rPr>
      </w:pPr>
    </w:p>
    <w:p w14:paraId="20291A64" w14:textId="1AEE0185" w:rsidR="4F5286C0" w:rsidRDefault="4F5286C0" w:rsidP="4F5286C0">
      <w:pPr>
        <w:rPr>
          <w:rFonts w:ascii="Calibri" w:eastAsia="Times New Roman" w:hAnsi="Calibri" w:cs="Calibri"/>
          <w:b/>
          <w:bCs/>
          <w:sz w:val="24"/>
          <w:szCs w:val="24"/>
          <w:lang w:val="fr-FR" w:eastAsia="fr-FR"/>
        </w:rPr>
      </w:pPr>
    </w:p>
    <w:p w14:paraId="2EBE338D" w14:textId="3A1AB67C" w:rsidR="4F5286C0" w:rsidRDefault="4F5286C0" w:rsidP="4F5286C0">
      <w:pPr>
        <w:rPr>
          <w:rFonts w:ascii="Calibri" w:eastAsia="Times New Roman" w:hAnsi="Calibri" w:cs="Calibri"/>
          <w:b/>
          <w:bCs/>
          <w:sz w:val="24"/>
          <w:szCs w:val="24"/>
          <w:lang w:val="fr-FR" w:eastAsia="fr-FR"/>
        </w:rPr>
      </w:pPr>
    </w:p>
    <w:p w14:paraId="48EC3284" w14:textId="160E748D" w:rsidR="4F5286C0" w:rsidRDefault="4F5286C0" w:rsidP="4F5286C0">
      <w:pPr>
        <w:rPr>
          <w:rFonts w:ascii="Calibri" w:eastAsia="Times New Roman" w:hAnsi="Calibri" w:cs="Calibri"/>
          <w:b/>
          <w:bCs/>
          <w:sz w:val="24"/>
          <w:szCs w:val="24"/>
          <w:lang w:val="fr-FR" w:eastAsia="fr-FR"/>
        </w:rPr>
      </w:pPr>
    </w:p>
    <w:p w14:paraId="6E069F2D" w14:textId="5A944F86" w:rsidR="4F5286C0" w:rsidRDefault="4F5286C0" w:rsidP="4F5286C0">
      <w:pPr>
        <w:rPr>
          <w:rFonts w:ascii="Calibri" w:eastAsia="Times New Roman" w:hAnsi="Calibri" w:cs="Calibri"/>
          <w:b/>
          <w:bCs/>
          <w:sz w:val="24"/>
          <w:szCs w:val="24"/>
          <w:lang w:val="fr-FR" w:eastAsia="fr-FR"/>
        </w:rPr>
      </w:pPr>
    </w:p>
    <w:p w14:paraId="26B80B28" w14:textId="3FC92660" w:rsidR="4F5286C0" w:rsidRDefault="4F5286C0" w:rsidP="4F5286C0">
      <w:pPr>
        <w:rPr>
          <w:rFonts w:ascii="Calibri" w:eastAsia="Times New Roman" w:hAnsi="Calibri" w:cs="Calibri"/>
          <w:b/>
          <w:bCs/>
          <w:sz w:val="24"/>
          <w:szCs w:val="24"/>
          <w:lang w:val="fr-FR" w:eastAsia="fr-FR"/>
        </w:rPr>
      </w:pPr>
    </w:p>
    <w:p w14:paraId="30E6D75A" w14:textId="740FF52E" w:rsidR="4F5286C0" w:rsidRDefault="4F5286C0" w:rsidP="4F5286C0">
      <w:pPr>
        <w:rPr>
          <w:rFonts w:ascii="Calibri" w:eastAsia="Times New Roman" w:hAnsi="Calibri" w:cs="Calibri"/>
          <w:b/>
          <w:bCs/>
          <w:sz w:val="24"/>
          <w:szCs w:val="24"/>
          <w:lang w:val="fr-FR" w:eastAsia="fr-FR"/>
        </w:rPr>
      </w:pPr>
    </w:p>
    <w:p w14:paraId="1869C8F4" w14:textId="50FE7E1D" w:rsidR="4F5286C0" w:rsidRDefault="4F5286C0" w:rsidP="3237A0D3">
      <w:pPr>
        <w:rPr>
          <w:rFonts w:ascii="Calibri" w:eastAsia="Times New Roman" w:hAnsi="Calibri" w:cs="Calibri"/>
          <w:b/>
          <w:bCs/>
          <w:sz w:val="24"/>
          <w:szCs w:val="24"/>
          <w:lang w:val="fr-FR" w:eastAsia="fr-FR"/>
        </w:rPr>
      </w:pPr>
    </w:p>
    <w:p w14:paraId="7C96714E" w14:textId="21F16E7D" w:rsidR="4F5286C0" w:rsidRDefault="4F5286C0" w:rsidP="4F5286C0">
      <w:pPr>
        <w:rPr>
          <w:rFonts w:ascii="Calibri" w:eastAsia="Times New Roman" w:hAnsi="Calibri" w:cs="Calibri"/>
          <w:b/>
          <w:bCs/>
          <w:sz w:val="24"/>
          <w:szCs w:val="24"/>
          <w:lang w:val="fr-FR" w:eastAsia="fr-FR"/>
        </w:rPr>
      </w:pPr>
    </w:p>
    <w:p w14:paraId="722C3293" w14:textId="77777777" w:rsidR="00B34871" w:rsidRDefault="00B34871" w:rsidP="00A10951">
      <w:pPr>
        <w:numPr>
          <w:ilvl w:val="0"/>
          <w:numId w:val="15"/>
        </w:numPr>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Formulaire d’offres – prix </w:t>
      </w:r>
      <w:r w:rsidRPr="00B34871">
        <w:rPr>
          <w:rFonts w:ascii="Calibri" w:eastAsia="Times New Roman" w:hAnsi="Calibri" w:cs="Calibri"/>
          <w:b/>
          <w:bCs/>
          <w:color w:val="D81A1A"/>
          <w:sz w:val="28"/>
          <w:szCs w:val="28"/>
          <w:lang w:val="fr-FR" w:eastAsia="fr-FR"/>
        </w:rPr>
        <w:t> </w:t>
      </w:r>
    </w:p>
    <w:p w14:paraId="2904B4AB" w14:textId="77777777" w:rsidR="00A95E9C" w:rsidRPr="00B34871" w:rsidRDefault="00A95E9C" w:rsidP="00A95E9C">
      <w:pPr>
        <w:ind w:left="720"/>
        <w:textAlignment w:val="baseline"/>
        <w:rPr>
          <w:rFonts w:ascii="Calibri" w:eastAsia="Times New Roman" w:hAnsi="Calibri" w:cs="Calibri"/>
          <w:b/>
          <w:bCs/>
          <w:color w:val="D81A1A"/>
          <w:sz w:val="28"/>
          <w:szCs w:val="28"/>
          <w:lang w:val="fr-FR" w:eastAsia="fr-FR"/>
        </w:rPr>
      </w:pPr>
    </w:p>
    <w:p w14:paraId="249D191B" w14:textId="64F3757B"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4812E0D4">
        <w:rPr>
          <w:rFonts w:ascii="Calibri" w:eastAsia="Times New Roman" w:hAnsi="Calibri" w:cs="Calibri"/>
          <w:sz w:val="20"/>
          <w:szCs w:val="20"/>
          <w:lang w:eastAsia="fr-FR"/>
        </w:rPr>
        <w:t xml:space="preserve">En déposant cette offre, le soumissionnaire s’engage à exécuter, conformément aux TDR et conditions d’exécution du présent marché </w:t>
      </w:r>
      <w:r w:rsidR="00C33030" w:rsidRPr="4812E0D4">
        <w:rPr>
          <w:rFonts w:ascii="Calibri" w:eastAsia="Times New Roman" w:hAnsi="Calibri" w:cs="Calibri"/>
          <w:b/>
          <w:bCs/>
          <w:sz w:val="20"/>
          <w:szCs w:val="20"/>
          <w:u w:val="single"/>
          <w:lang w:eastAsia="fr-FR"/>
        </w:rPr>
        <w:t>MAR20002-</w:t>
      </w:r>
      <w:r w:rsidR="008A6303" w:rsidRPr="4812E0D4">
        <w:rPr>
          <w:rFonts w:ascii="Calibri" w:eastAsia="Times New Roman" w:hAnsi="Calibri" w:cs="Calibri"/>
          <w:b/>
          <w:bCs/>
          <w:sz w:val="20"/>
          <w:szCs w:val="20"/>
          <w:u w:val="single"/>
          <w:lang w:eastAsia="fr-FR"/>
        </w:rPr>
        <w:t>10</w:t>
      </w:r>
      <w:r w:rsidR="519ED35D" w:rsidRPr="4812E0D4">
        <w:rPr>
          <w:rFonts w:ascii="Calibri" w:eastAsia="Times New Roman" w:hAnsi="Calibri" w:cs="Calibri"/>
          <w:b/>
          <w:bCs/>
          <w:sz w:val="20"/>
          <w:szCs w:val="20"/>
          <w:u w:val="single"/>
          <w:lang w:eastAsia="fr-FR"/>
        </w:rPr>
        <w:t>210</w:t>
      </w:r>
      <w:r w:rsidR="008A6303" w:rsidRPr="4812E0D4">
        <w:rPr>
          <w:rFonts w:ascii="Calibri" w:eastAsia="Times New Roman" w:hAnsi="Calibri" w:cs="Calibri"/>
          <w:b/>
          <w:bCs/>
          <w:sz w:val="20"/>
          <w:szCs w:val="20"/>
          <w:u w:val="single"/>
          <w:lang w:eastAsia="fr-FR"/>
        </w:rPr>
        <w:t>,</w:t>
      </w:r>
      <w:r w:rsidRPr="4812E0D4">
        <w:rPr>
          <w:rFonts w:ascii="Calibri" w:eastAsia="Times New Roman" w:hAnsi="Calibri" w:cs="Calibri"/>
          <w:sz w:val="20"/>
          <w:szCs w:val="20"/>
          <w:lang w:eastAsia="fr-FR"/>
        </w:rPr>
        <w:t xml:space="preserve"> le présent marché et déclare explicitement accepter toutes les conditions énumérées dans la demande de prix et renoncer aux éventuelles dispositions dérogatoires comme ses propres conditions.</w:t>
      </w:r>
      <w:r w:rsidRPr="4812E0D4">
        <w:rPr>
          <w:rFonts w:ascii="Calibri" w:eastAsia="Times New Roman" w:hAnsi="Calibri" w:cs="Calibri"/>
          <w:sz w:val="20"/>
          <w:szCs w:val="20"/>
          <w:lang w:val="fr-FR" w:eastAsia="fr-FR"/>
        </w:rPr>
        <w:t> </w:t>
      </w:r>
    </w:p>
    <w:p w14:paraId="5093AC53" w14:textId="05A21FFE" w:rsidR="00B34871" w:rsidRDefault="005F492F" w:rsidP="64B0EE3E">
      <w:pPr>
        <w:jc w:val="both"/>
        <w:textAlignment w:val="baseline"/>
        <w:rPr>
          <w:rFonts w:ascii="Calibri" w:eastAsia="Times New Roman" w:hAnsi="Calibri" w:cs="Calibri"/>
          <w:lang w:val="fr-FR" w:eastAsia="fr-FR"/>
        </w:rPr>
      </w:pPr>
      <w:r w:rsidRPr="64B0EE3E">
        <w:rPr>
          <w:rFonts w:ascii="Calibri" w:eastAsia="Times New Roman" w:hAnsi="Calibri" w:cs="Calibri"/>
          <w:sz w:val="20"/>
          <w:szCs w:val="20"/>
          <w:lang w:val="fr-MA" w:eastAsia="fr-FR"/>
        </w:rPr>
        <w:t>Le soumissionnaire s’engage à exécuter le marché public aux prix suivants exprimés en dirhams marocains</w:t>
      </w:r>
      <w:r w:rsidR="1C0080C8" w:rsidRPr="64B0EE3E">
        <w:rPr>
          <w:rFonts w:ascii="Calibri" w:eastAsia="Times New Roman" w:hAnsi="Calibri" w:cs="Calibri"/>
          <w:sz w:val="20"/>
          <w:szCs w:val="20"/>
          <w:lang w:val="fr-MA" w:eastAsia="fr-FR"/>
        </w:rPr>
        <w:t xml:space="preserve"> </w:t>
      </w:r>
      <w:r w:rsidRPr="64B0EE3E">
        <w:rPr>
          <w:rFonts w:ascii="Calibri" w:eastAsia="Times New Roman" w:hAnsi="Calibri" w:cs="Calibri"/>
          <w:sz w:val="20"/>
          <w:szCs w:val="20"/>
          <w:lang w:val="fr-MA" w:eastAsia="fr-FR"/>
        </w:rPr>
        <w:t>ou euros et hors TVA</w:t>
      </w:r>
      <w:r w:rsidR="00B34871" w:rsidRPr="64B0EE3E">
        <w:rPr>
          <w:rFonts w:ascii="Calibri" w:eastAsia="Times New Roman" w:hAnsi="Calibri" w:cs="Calibri"/>
          <w:lang w:val="fr-FR" w:eastAsia="fr-FR"/>
        </w:rPr>
        <w:t> </w:t>
      </w:r>
    </w:p>
    <w:p w14:paraId="0F22CCB3" w14:textId="77777777" w:rsidR="00AD7825" w:rsidRPr="00B34871" w:rsidRDefault="00AD7825" w:rsidP="005F492F">
      <w:pPr>
        <w:jc w:val="both"/>
        <w:textAlignment w:val="baseline"/>
        <w:rPr>
          <w:rFonts w:ascii="Segoe UI" w:eastAsia="Times New Roman" w:hAnsi="Segoe UI" w:cs="Segoe UI"/>
          <w:sz w:val="18"/>
          <w:szCs w:val="18"/>
          <w:lang w:val="fr-FR" w:eastAsia="fr-FR"/>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0"/>
        <w:gridCol w:w="1375"/>
        <w:gridCol w:w="1117"/>
        <w:gridCol w:w="922"/>
        <w:gridCol w:w="1265"/>
        <w:gridCol w:w="1468"/>
        <w:gridCol w:w="1025"/>
        <w:gridCol w:w="825"/>
        <w:gridCol w:w="974"/>
      </w:tblGrid>
      <w:tr w:rsidR="001C5FD4" w:rsidRPr="00AE58A7" w14:paraId="5E341AAD" w14:textId="203A4F01" w:rsidTr="00000B7A">
        <w:trPr>
          <w:trHeight w:val="629"/>
          <w:jc w:val="center"/>
        </w:trPr>
        <w:tc>
          <w:tcPr>
            <w:tcW w:w="1060" w:type="dxa"/>
            <w:shd w:val="clear" w:color="auto" w:fill="E7E6E6" w:themeFill="background2"/>
            <w:vAlign w:val="center"/>
            <w:hideMark/>
          </w:tcPr>
          <w:p w14:paraId="19266FCB" w14:textId="376D3FB5" w:rsidR="00343B36" w:rsidRPr="00AE58A7" w:rsidRDefault="00343B36" w:rsidP="005E1BD2">
            <w:pPr>
              <w:jc w:val="cente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Commune</w:t>
            </w:r>
          </w:p>
        </w:tc>
        <w:tc>
          <w:tcPr>
            <w:tcW w:w="1375" w:type="dxa"/>
            <w:shd w:val="clear" w:color="auto" w:fill="E7E6E6" w:themeFill="background2"/>
            <w:vAlign w:val="center"/>
          </w:tcPr>
          <w:p w14:paraId="18F90212" w14:textId="6DE8C345" w:rsidR="00343B36" w:rsidRPr="00AE58A7" w:rsidRDefault="00343B36" w:rsidP="005E1BD2">
            <w:pPr>
              <w:jc w:val="cente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Désignation</w:t>
            </w:r>
          </w:p>
        </w:tc>
        <w:tc>
          <w:tcPr>
            <w:tcW w:w="1117" w:type="dxa"/>
            <w:shd w:val="clear" w:color="auto" w:fill="E7E6E6" w:themeFill="background2"/>
            <w:vAlign w:val="center"/>
            <w:hideMark/>
          </w:tcPr>
          <w:p w14:paraId="23D12928" w14:textId="0C1296C5" w:rsidR="00343B36" w:rsidRPr="00AE58A7" w:rsidRDefault="00343B36" w:rsidP="005E1BD2">
            <w:pPr>
              <w:jc w:val="cente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Unité</w:t>
            </w:r>
            <w:r w:rsidRPr="00AE58A7">
              <w:rPr>
                <w:rFonts w:asciiTheme="majorHAnsi" w:eastAsia="Times New Roman" w:hAnsiTheme="majorHAnsi" w:cstheme="majorHAnsi"/>
                <w:sz w:val="22"/>
                <w:lang w:val="fr-FR" w:eastAsia="fr-FR"/>
              </w:rPr>
              <w:t> </w:t>
            </w:r>
          </w:p>
        </w:tc>
        <w:tc>
          <w:tcPr>
            <w:tcW w:w="922" w:type="dxa"/>
            <w:shd w:val="clear" w:color="auto" w:fill="E7E6E6" w:themeFill="background2"/>
          </w:tcPr>
          <w:p w14:paraId="28709B77" w14:textId="77777777" w:rsidR="00343B36" w:rsidRDefault="00343B36" w:rsidP="00E97D77">
            <w:pP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 xml:space="preserve"> </w:t>
            </w:r>
          </w:p>
          <w:p w14:paraId="084789E6" w14:textId="77777777" w:rsidR="00343B36" w:rsidRDefault="00343B36" w:rsidP="00E97D77">
            <w:pPr>
              <w:rPr>
                <w:rFonts w:asciiTheme="majorHAnsi" w:eastAsia="Times New Roman" w:hAnsiTheme="majorHAnsi" w:cstheme="majorHAnsi"/>
                <w:b/>
                <w:bCs/>
                <w:sz w:val="22"/>
                <w:lang w:val="fr-FR" w:eastAsia="fr-FR"/>
              </w:rPr>
            </w:pPr>
          </w:p>
          <w:p w14:paraId="639B707A" w14:textId="0308EBB7" w:rsidR="00343B36" w:rsidRPr="00AE58A7" w:rsidRDefault="00343B36" w:rsidP="00E97D77">
            <w:pP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Quantité</w:t>
            </w:r>
          </w:p>
        </w:tc>
        <w:tc>
          <w:tcPr>
            <w:tcW w:w="1265" w:type="dxa"/>
            <w:shd w:val="clear" w:color="auto" w:fill="E7E6E6" w:themeFill="background2"/>
          </w:tcPr>
          <w:p w14:paraId="04A59746" w14:textId="77777777" w:rsidR="00343B36" w:rsidRDefault="00343B36" w:rsidP="00E97D77">
            <w:pPr>
              <w:rPr>
                <w:rStyle w:val="lev"/>
                <w:rFonts w:asciiTheme="majorHAnsi" w:hAnsiTheme="majorHAnsi" w:cstheme="majorHAnsi"/>
                <w:sz w:val="22"/>
              </w:rPr>
            </w:pPr>
            <w:r w:rsidRPr="00AE58A7">
              <w:rPr>
                <w:rStyle w:val="lev"/>
                <w:rFonts w:asciiTheme="majorHAnsi" w:hAnsiTheme="majorHAnsi" w:cstheme="majorHAnsi"/>
                <w:sz w:val="22"/>
              </w:rPr>
              <w:t xml:space="preserve">     </w:t>
            </w:r>
          </w:p>
          <w:p w14:paraId="704976D5" w14:textId="77777777" w:rsidR="00343B36" w:rsidRDefault="00343B36" w:rsidP="00E97D77">
            <w:pPr>
              <w:rPr>
                <w:rStyle w:val="lev"/>
                <w:sz w:val="22"/>
              </w:rPr>
            </w:pPr>
          </w:p>
          <w:p w14:paraId="6FA4ECE8" w14:textId="5FA8F846" w:rsidR="00343B36" w:rsidRPr="00AE58A7" w:rsidRDefault="00343B36" w:rsidP="00E97D77">
            <w:pPr>
              <w:rPr>
                <w:rFonts w:asciiTheme="majorHAnsi" w:hAnsiTheme="majorHAnsi" w:cstheme="majorHAnsi"/>
                <w:b/>
                <w:bCs/>
                <w:color w:val="auto"/>
                <w:sz w:val="22"/>
                <w:lang w:val="fr-FR" w:eastAsia="fr-FR"/>
              </w:rPr>
            </w:pPr>
            <w:r w:rsidRPr="00AE58A7">
              <w:rPr>
                <w:rStyle w:val="lev"/>
                <w:rFonts w:asciiTheme="majorHAnsi" w:hAnsiTheme="majorHAnsi" w:cstheme="majorHAnsi"/>
                <w:sz w:val="22"/>
              </w:rPr>
              <w:t>Dimension</w:t>
            </w:r>
          </w:p>
          <w:p w14:paraId="0724D267" w14:textId="77777777" w:rsidR="00343B36" w:rsidRPr="00AE58A7" w:rsidRDefault="00343B36" w:rsidP="00E97D77">
            <w:pPr>
              <w:rPr>
                <w:rFonts w:asciiTheme="majorHAnsi" w:eastAsia="Times New Roman" w:hAnsiTheme="majorHAnsi" w:cstheme="majorHAnsi"/>
                <w:b/>
                <w:bCs/>
                <w:sz w:val="22"/>
                <w:lang w:val="fr-FR" w:eastAsia="fr-FR"/>
              </w:rPr>
            </w:pPr>
          </w:p>
        </w:tc>
        <w:tc>
          <w:tcPr>
            <w:tcW w:w="1468" w:type="dxa"/>
            <w:shd w:val="clear" w:color="auto" w:fill="E7E6E6" w:themeFill="background2"/>
          </w:tcPr>
          <w:p w14:paraId="15E5A216" w14:textId="77777777" w:rsidR="00343B36" w:rsidRDefault="00343B36" w:rsidP="00E97D77">
            <w:pPr>
              <w:rPr>
                <w:rStyle w:val="lev"/>
                <w:rFonts w:asciiTheme="majorHAnsi" w:hAnsiTheme="majorHAnsi" w:cstheme="majorHAnsi"/>
                <w:sz w:val="22"/>
              </w:rPr>
            </w:pPr>
          </w:p>
          <w:p w14:paraId="1F333B7C" w14:textId="4D60CEAD" w:rsidR="00343B36" w:rsidRPr="00AE58A7" w:rsidRDefault="00343B36" w:rsidP="00E97D77">
            <w:pPr>
              <w:rPr>
                <w:rFonts w:asciiTheme="majorHAnsi" w:hAnsiTheme="majorHAnsi" w:cstheme="majorHAnsi"/>
                <w:b/>
                <w:bCs/>
                <w:color w:val="auto"/>
                <w:sz w:val="22"/>
                <w:lang w:val="fr-FR" w:eastAsia="fr-FR"/>
              </w:rPr>
            </w:pPr>
            <w:r w:rsidRPr="00AE58A7">
              <w:rPr>
                <w:rStyle w:val="lev"/>
                <w:rFonts w:asciiTheme="majorHAnsi" w:hAnsiTheme="majorHAnsi" w:cstheme="majorHAnsi"/>
                <w:sz w:val="22"/>
              </w:rPr>
              <w:t>Matière proposée</w:t>
            </w:r>
          </w:p>
          <w:p w14:paraId="024A32D7" w14:textId="77777777" w:rsidR="00343B36" w:rsidRPr="00AE58A7" w:rsidRDefault="00343B36" w:rsidP="00E97D77">
            <w:pPr>
              <w:rPr>
                <w:rFonts w:asciiTheme="majorHAnsi" w:eastAsia="Times New Roman" w:hAnsiTheme="majorHAnsi" w:cstheme="majorHAnsi"/>
                <w:b/>
                <w:bCs/>
                <w:sz w:val="22"/>
                <w:lang w:val="fr-FR" w:eastAsia="fr-FR"/>
              </w:rPr>
            </w:pPr>
          </w:p>
        </w:tc>
        <w:tc>
          <w:tcPr>
            <w:tcW w:w="1025" w:type="dxa"/>
            <w:shd w:val="clear" w:color="auto" w:fill="E7E6E6" w:themeFill="background2"/>
          </w:tcPr>
          <w:p w14:paraId="66E84B30" w14:textId="77777777" w:rsidR="00343B36" w:rsidRDefault="00343B36" w:rsidP="00E97D77">
            <w:pPr>
              <w:rPr>
                <w:rStyle w:val="lev"/>
                <w:rFonts w:asciiTheme="majorHAnsi" w:hAnsiTheme="majorHAnsi" w:cstheme="majorHAnsi"/>
                <w:sz w:val="22"/>
              </w:rPr>
            </w:pPr>
            <w:r w:rsidRPr="00AE58A7">
              <w:rPr>
                <w:rStyle w:val="lev"/>
                <w:rFonts w:asciiTheme="majorHAnsi" w:hAnsiTheme="majorHAnsi" w:cstheme="majorHAnsi"/>
                <w:sz w:val="22"/>
              </w:rPr>
              <w:t xml:space="preserve">   </w:t>
            </w:r>
          </w:p>
          <w:p w14:paraId="2E109CF4" w14:textId="77777777" w:rsidR="00343B36" w:rsidRDefault="00343B36" w:rsidP="00E97D77">
            <w:pPr>
              <w:rPr>
                <w:rStyle w:val="lev"/>
                <w:sz w:val="22"/>
              </w:rPr>
            </w:pPr>
          </w:p>
          <w:p w14:paraId="5279D9C9" w14:textId="789959A2" w:rsidR="00343B36" w:rsidRPr="00AE58A7" w:rsidRDefault="00343B36" w:rsidP="00E97D77">
            <w:pPr>
              <w:rPr>
                <w:rFonts w:asciiTheme="majorHAnsi" w:hAnsiTheme="majorHAnsi" w:cstheme="majorHAnsi"/>
                <w:b/>
                <w:bCs/>
                <w:color w:val="auto"/>
                <w:sz w:val="22"/>
                <w:lang w:val="fr-FR" w:eastAsia="fr-FR"/>
              </w:rPr>
            </w:pPr>
            <w:r w:rsidRPr="00AE58A7">
              <w:rPr>
                <w:rStyle w:val="lev"/>
                <w:rFonts w:asciiTheme="majorHAnsi" w:hAnsiTheme="majorHAnsi" w:cstheme="majorHAnsi"/>
                <w:sz w:val="22"/>
              </w:rPr>
              <w:t>Contenu</w:t>
            </w:r>
          </w:p>
          <w:p w14:paraId="7A767013" w14:textId="0B02B79A" w:rsidR="00343B36" w:rsidRPr="00AE58A7" w:rsidRDefault="00343B36" w:rsidP="00E97D77">
            <w:pPr>
              <w:rPr>
                <w:rFonts w:asciiTheme="majorHAnsi" w:eastAsia="Times New Roman" w:hAnsiTheme="majorHAnsi" w:cstheme="majorHAnsi"/>
                <w:b/>
                <w:bCs/>
                <w:sz w:val="22"/>
                <w:lang w:val="fr-FR" w:eastAsia="fr-FR"/>
              </w:rPr>
            </w:pPr>
          </w:p>
        </w:tc>
        <w:tc>
          <w:tcPr>
            <w:tcW w:w="825" w:type="dxa"/>
            <w:shd w:val="clear" w:color="auto" w:fill="E7E6E6" w:themeFill="background2"/>
            <w:hideMark/>
          </w:tcPr>
          <w:p w14:paraId="77F5A1BE" w14:textId="3471F0D1" w:rsidR="00343B36" w:rsidRPr="00AE58A7" w:rsidRDefault="00343B36" w:rsidP="00E97D77">
            <w:pP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 xml:space="preserve">P.U en </w:t>
            </w:r>
            <w:proofErr w:type="spellStart"/>
            <w:r w:rsidRPr="00AE58A7">
              <w:rPr>
                <w:rFonts w:asciiTheme="majorHAnsi" w:eastAsia="Times New Roman" w:hAnsiTheme="majorHAnsi" w:cstheme="majorHAnsi"/>
                <w:b/>
                <w:bCs/>
                <w:sz w:val="22"/>
                <w:lang w:val="fr-FR" w:eastAsia="fr-FR"/>
              </w:rPr>
              <w:t>dhs</w:t>
            </w:r>
            <w:proofErr w:type="spellEnd"/>
            <w:r w:rsidRPr="00AE58A7">
              <w:rPr>
                <w:rFonts w:asciiTheme="majorHAnsi" w:eastAsia="Times New Roman" w:hAnsiTheme="majorHAnsi" w:cstheme="majorHAnsi"/>
                <w:b/>
                <w:bCs/>
                <w:sz w:val="22"/>
                <w:lang w:val="fr-FR" w:eastAsia="fr-FR"/>
              </w:rPr>
              <w:t xml:space="preserve"> ou €HT</w:t>
            </w:r>
          </w:p>
        </w:tc>
        <w:tc>
          <w:tcPr>
            <w:tcW w:w="974" w:type="dxa"/>
            <w:shd w:val="clear" w:color="auto" w:fill="E7E6E6" w:themeFill="background2"/>
          </w:tcPr>
          <w:p w14:paraId="254AE1B3" w14:textId="5666B1C9" w:rsidR="00343B36" w:rsidRPr="00AE58A7" w:rsidRDefault="00343B36" w:rsidP="00E97D77">
            <w:pPr>
              <w:rPr>
                <w:rFonts w:asciiTheme="majorHAnsi" w:eastAsia="Times New Roman" w:hAnsiTheme="majorHAnsi" w:cstheme="majorHAnsi"/>
                <w:b/>
                <w:bCs/>
                <w:sz w:val="22"/>
                <w:lang w:val="fr-FR" w:eastAsia="fr-FR"/>
              </w:rPr>
            </w:pPr>
            <w:r w:rsidRPr="00AE58A7">
              <w:rPr>
                <w:rFonts w:asciiTheme="majorHAnsi" w:eastAsia="Times New Roman" w:hAnsiTheme="majorHAnsi" w:cstheme="majorHAnsi"/>
                <w:b/>
                <w:bCs/>
                <w:sz w:val="22"/>
                <w:lang w:val="fr-FR" w:eastAsia="fr-FR"/>
              </w:rPr>
              <w:t xml:space="preserve">Total en </w:t>
            </w:r>
            <w:proofErr w:type="spellStart"/>
            <w:r w:rsidRPr="00AE58A7">
              <w:rPr>
                <w:rFonts w:asciiTheme="majorHAnsi" w:eastAsia="Times New Roman" w:hAnsiTheme="majorHAnsi" w:cstheme="majorHAnsi"/>
                <w:b/>
                <w:bCs/>
                <w:sz w:val="22"/>
                <w:lang w:val="fr-FR" w:eastAsia="fr-FR"/>
              </w:rPr>
              <w:t>dhs</w:t>
            </w:r>
            <w:proofErr w:type="spellEnd"/>
            <w:r w:rsidRPr="00AE58A7">
              <w:rPr>
                <w:rFonts w:asciiTheme="majorHAnsi" w:eastAsia="Times New Roman" w:hAnsiTheme="majorHAnsi" w:cstheme="majorHAnsi"/>
                <w:b/>
                <w:bCs/>
                <w:sz w:val="22"/>
                <w:lang w:val="fr-FR" w:eastAsia="fr-FR"/>
              </w:rPr>
              <w:t xml:space="preserve"> ou €HT</w:t>
            </w:r>
          </w:p>
        </w:tc>
      </w:tr>
      <w:tr w:rsidR="00343B36" w:rsidRPr="00AE58A7" w14:paraId="0CB86193" w14:textId="77777777" w:rsidTr="00000B7A">
        <w:trPr>
          <w:trHeight w:val="544"/>
          <w:jc w:val="center"/>
        </w:trPr>
        <w:tc>
          <w:tcPr>
            <w:tcW w:w="1060" w:type="dxa"/>
            <w:vMerge w:val="restart"/>
            <w:shd w:val="clear" w:color="auto" w:fill="auto"/>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43B36" w:rsidRPr="00E97D77" w14:paraId="6735C8CF" w14:textId="77777777" w:rsidTr="00E97D77">
              <w:trPr>
                <w:tblCellSpacing w:w="15" w:type="dxa"/>
              </w:trPr>
              <w:tc>
                <w:tcPr>
                  <w:tcW w:w="0" w:type="auto"/>
                  <w:vAlign w:val="center"/>
                  <w:hideMark/>
                </w:tcPr>
                <w:p w14:paraId="51EF5FA9" w14:textId="4BA8A56A" w:rsidR="00343B36" w:rsidRPr="00E97D77" w:rsidRDefault="00343B36" w:rsidP="00E97D77">
                  <w:pPr>
                    <w:rPr>
                      <w:rFonts w:asciiTheme="majorHAnsi" w:eastAsia="Times New Roman" w:hAnsiTheme="majorHAnsi" w:cstheme="majorHAnsi"/>
                      <w:b/>
                      <w:bCs/>
                      <w:color w:val="auto"/>
                      <w:sz w:val="22"/>
                      <w:lang w:val="fr-FR" w:eastAsia="fr-FR"/>
                    </w:rPr>
                  </w:pPr>
                </w:p>
              </w:tc>
            </w:tr>
          </w:tbl>
          <w:p w14:paraId="49521ECC" w14:textId="77777777" w:rsidR="00343B36" w:rsidRPr="00AE58A7" w:rsidRDefault="00343B36" w:rsidP="00797473">
            <w:pPr>
              <w:jc w:val="center"/>
              <w:rPr>
                <w:rFonts w:asciiTheme="majorHAnsi" w:eastAsia="Times New Roman" w:hAnsiTheme="majorHAnsi" w:cstheme="majorHAnsi"/>
                <w:b/>
                <w:bCs/>
                <w:sz w:val="22"/>
                <w:lang w:val="fr-FR" w:eastAsia="fr-FR"/>
              </w:rPr>
            </w:pPr>
            <w:proofErr w:type="spellStart"/>
            <w:r w:rsidRPr="00AE58A7">
              <w:rPr>
                <w:rFonts w:asciiTheme="majorHAnsi" w:eastAsia="Times New Roman" w:hAnsiTheme="majorHAnsi" w:cstheme="majorHAnsi"/>
                <w:b/>
                <w:bCs/>
                <w:sz w:val="22"/>
                <w:lang w:val="fr-FR" w:eastAsia="fr-FR"/>
              </w:rPr>
              <w:t>Ajdir</w:t>
            </w:r>
            <w:proofErr w:type="spellEnd"/>
          </w:p>
          <w:p w14:paraId="6762AAB7" w14:textId="1FDEBA89" w:rsidR="00343B36" w:rsidRPr="00AE58A7" w:rsidRDefault="00343B36" w:rsidP="00797473">
            <w:pPr>
              <w:jc w:val="center"/>
              <w:rPr>
                <w:rFonts w:asciiTheme="majorHAnsi" w:eastAsia="Times New Roman" w:hAnsiTheme="majorHAnsi" w:cstheme="majorHAnsi"/>
                <w:b/>
                <w:bCs/>
                <w:sz w:val="22"/>
                <w:lang w:val="fr-FR" w:eastAsia="fr-FR"/>
              </w:rPr>
            </w:pPr>
          </w:p>
        </w:tc>
        <w:tc>
          <w:tcPr>
            <w:tcW w:w="1375" w:type="dxa"/>
            <w:shd w:val="clear" w:color="auto" w:fill="auto"/>
            <w:vAlign w:val="center"/>
          </w:tcPr>
          <w:p w14:paraId="687F0486" w14:textId="77777777" w:rsidR="00343B36" w:rsidRPr="00AE58A7" w:rsidRDefault="00343B36" w:rsidP="00E97D77">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 dynamique</w:t>
            </w:r>
          </w:p>
          <w:p w14:paraId="4F3C1475" w14:textId="06059422" w:rsidR="00343B36" w:rsidRPr="00AE58A7" w:rsidRDefault="00343B36" w:rsidP="004A78B0">
            <w:pPr>
              <w:rPr>
                <w:rFonts w:asciiTheme="majorHAnsi" w:eastAsia="Times New Roman" w:hAnsiTheme="majorHAnsi" w:cstheme="majorHAnsi"/>
                <w:sz w:val="22"/>
                <w:lang w:val="fr-FR" w:eastAsia="fr-FR"/>
              </w:rPr>
            </w:pPr>
          </w:p>
        </w:tc>
        <w:tc>
          <w:tcPr>
            <w:tcW w:w="1117" w:type="dxa"/>
            <w:shd w:val="clear" w:color="auto" w:fill="auto"/>
          </w:tcPr>
          <w:p w14:paraId="14AFF09B" w14:textId="0BE29B43" w:rsidR="00343B36" w:rsidRPr="00AE58A7" w:rsidRDefault="2F04DAC1"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4EE9AE82" w14:textId="61F83221" w:rsidR="00343B36" w:rsidRPr="00AE58A7" w:rsidRDefault="00343B36" w:rsidP="00B3547F">
            <w:pPr>
              <w:rPr>
                <w:rFonts w:asciiTheme="majorHAnsi" w:eastAsia="Times New Roman" w:hAnsiTheme="majorHAnsi" w:cstheme="majorHAnsi"/>
                <w:sz w:val="22"/>
                <w:lang w:val="fr-FR" w:eastAsia="fr-FR"/>
              </w:rPr>
            </w:pPr>
          </w:p>
        </w:tc>
        <w:tc>
          <w:tcPr>
            <w:tcW w:w="922" w:type="dxa"/>
          </w:tcPr>
          <w:p w14:paraId="75C36B5C" w14:textId="063C3E68"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w:t>
            </w:r>
          </w:p>
        </w:tc>
        <w:tc>
          <w:tcPr>
            <w:tcW w:w="1265" w:type="dxa"/>
          </w:tcPr>
          <w:p w14:paraId="4550D2D3" w14:textId="77777777" w:rsidR="00343B36" w:rsidRPr="00AE58A7" w:rsidRDefault="00343B36" w:rsidP="00E97D77">
            <w:pPr>
              <w:jc w:val="center"/>
              <w:rPr>
                <w:rFonts w:asciiTheme="majorHAnsi" w:hAnsiTheme="majorHAnsi" w:cstheme="majorHAnsi"/>
                <w:color w:val="auto"/>
                <w:sz w:val="22"/>
                <w:lang w:val="fr-FR" w:eastAsia="fr-FR"/>
              </w:rPr>
            </w:pPr>
            <w:r w:rsidRPr="00AE58A7">
              <w:rPr>
                <w:rFonts w:asciiTheme="majorHAnsi" w:hAnsiTheme="majorHAnsi" w:cstheme="majorHAnsi"/>
                <w:sz w:val="22"/>
              </w:rPr>
              <w:t>2,5m/2,5m</w:t>
            </w:r>
          </w:p>
          <w:p w14:paraId="188C1434"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21F42DF5" w14:textId="77777777" w:rsidR="00343B36" w:rsidRPr="00AE58A7" w:rsidRDefault="00343B36" w:rsidP="00E97D77">
            <w:pPr>
              <w:jc w:val="center"/>
              <w:rPr>
                <w:rFonts w:asciiTheme="majorHAnsi" w:hAnsiTheme="majorHAnsi" w:cstheme="majorHAnsi"/>
                <w:color w:val="auto"/>
                <w:sz w:val="22"/>
                <w:lang w:val="fr-FR" w:eastAsia="fr-FR"/>
              </w:rPr>
            </w:pPr>
            <w:r w:rsidRPr="00AE58A7">
              <w:rPr>
                <w:rFonts w:asciiTheme="majorHAnsi" w:hAnsiTheme="majorHAnsi" w:cstheme="majorHAnsi"/>
                <w:sz w:val="22"/>
              </w:rPr>
              <w:t>Panneau publicitaire dynamique</w:t>
            </w:r>
          </w:p>
          <w:p w14:paraId="068A666B"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4"/>
              <w:gridCol w:w="81"/>
            </w:tblGrid>
            <w:tr w:rsidR="00343B36" w:rsidRPr="00E97D77" w14:paraId="50CCC0DB" w14:textId="77777777" w:rsidTr="00E97D77">
              <w:trPr>
                <w:tblCellSpacing w:w="15" w:type="dxa"/>
              </w:trPr>
              <w:tc>
                <w:tcPr>
                  <w:tcW w:w="0" w:type="auto"/>
                  <w:vAlign w:val="center"/>
                  <w:hideMark/>
                </w:tcPr>
                <w:p w14:paraId="626FC1BA" w14:textId="77777777" w:rsidR="00343B36" w:rsidRPr="00E97D77" w:rsidRDefault="00343B36" w:rsidP="00AE58A7">
                  <w:pPr>
                    <w:jc w:val="center"/>
                    <w:rPr>
                      <w:rFonts w:asciiTheme="majorHAnsi" w:eastAsia="Times New Roman" w:hAnsiTheme="majorHAnsi" w:cstheme="majorHAnsi"/>
                      <w:color w:val="auto"/>
                      <w:sz w:val="22"/>
                      <w:lang w:val="fr-FR" w:eastAsia="fr-FR"/>
                    </w:rPr>
                  </w:pPr>
                  <w:r w:rsidRPr="00E97D77">
                    <w:rPr>
                      <w:rFonts w:asciiTheme="majorHAnsi" w:eastAsia="Times New Roman" w:hAnsiTheme="majorHAnsi" w:cstheme="majorHAnsi"/>
                      <w:color w:val="auto"/>
                      <w:sz w:val="22"/>
                      <w:lang w:val="fr-FR" w:eastAsia="fr-FR"/>
                    </w:rPr>
                    <w:t>Texte + photos</w:t>
                  </w:r>
                </w:p>
              </w:tc>
              <w:tc>
                <w:tcPr>
                  <w:tcW w:w="0" w:type="auto"/>
                  <w:vAlign w:val="center"/>
                  <w:hideMark/>
                </w:tcPr>
                <w:p w14:paraId="7467E518" w14:textId="77777777" w:rsidR="00343B36" w:rsidRPr="00E97D77" w:rsidRDefault="00343B36" w:rsidP="00AE58A7">
                  <w:pPr>
                    <w:jc w:val="center"/>
                    <w:rPr>
                      <w:rFonts w:asciiTheme="majorHAnsi" w:eastAsia="Times New Roman" w:hAnsiTheme="majorHAnsi" w:cstheme="majorHAnsi"/>
                      <w:color w:val="auto"/>
                      <w:sz w:val="22"/>
                      <w:lang w:val="fr-FR" w:eastAsia="fr-FR"/>
                    </w:rPr>
                  </w:pPr>
                </w:p>
              </w:tc>
            </w:tr>
          </w:tbl>
          <w:p w14:paraId="6E3E6A97" w14:textId="738D15CE" w:rsidR="00343B36" w:rsidRPr="00AE58A7" w:rsidRDefault="00343B36" w:rsidP="00AE58A7">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75D8A18B" w14:textId="62ECEF01"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12BA360E"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32F6850B" w14:textId="77777777" w:rsidTr="00000B7A">
        <w:trPr>
          <w:trHeight w:val="708"/>
          <w:jc w:val="center"/>
        </w:trPr>
        <w:tc>
          <w:tcPr>
            <w:tcW w:w="1060" w:type="dxa"/>
            <w:vMerge/>
            <w:vAlign w:val="center"/>
          </w:tcPr>
          <w:p w14:paraId="39C29D9E" w14:textId="77BDD99C"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29C1A54D"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Statut "I LOVE AJDIR"</w:t>
            </w:r>
          </w:p>
          <w:p w14:paraId="7A2597F4" w14:textId="6F5E3B91" w:rsidR="00343B36" w:rsidRPr="00AE58A7" w:rsidRDefault="00343B36" w:rsidP="00797473">
            <w:pPr>
              <w:rPr>
                <w:rFonts w:asciiTheme="majorHAnsi" w:eastAsia="Times New Roman" w:hAnsiTheme="majorHAnsi" w:cstheme="majorHAnsi"/>
                <w:sz w:val="22"/>
                <w:lang w:val="fr-FR" w:eastAsia="fr-FR"/>
              </w:rPr>
            </w:pPr>
          </w:p>
        </w:tc>
        <w:tc>
          <w:tcPr>
            <w:tcW w:w="1117" w:type="dxa"/>
            <w:shd w:val="clear" w:color="auto" w:fill="auto"/>
          </w:tcPr>
          <w:p w14:paraId="711A5DD3" w14:textId="7D088C95" w:rsidR="00343B36" w:rsidRPr="00AE58A7" w:rsidRDefault="38AE9B7E" w:rsidP="4F5286C0">
            <w:pPr>
              <w:rPr>
                <w:rFonts w:asciiTheme="majorHAnsi" w:hAnsiTheme="majorHAnsi" w:cstheme="majorBidi"/>
                <w:sz w:val="22"/>
                <w:lang w:val="fr-FR" w:eastAsia="fr-FR"/>
              </w:rPr>
            </w:pPr>
            <w:r w:rsidRPr="4F5286C0">
              <w:rPr>
                <w:rFonts w:asciiTheme="majorHAnsi" w:hAnsiTheme="majorHAnsi" w:cstheme="majorBidi"/>
                <w:sz w:val="22"/>
              </w:rPr>
              <w:t xml:space="preserve">1 élément </w:t>
            </w:r>
          </w:p>
          <w:p w14:paraId="0F435884" w14:textId="075F6109" w:rsidR="00343B36" w:rsidRPr="00AE58A7" w:rsidRDefault="00343B36" w:rsidP="00B3547F">
            <w:pPr>
              <w:rPr>
                <w:rFonts w:asciiTheme="majorHAnsi" w:eastAsia="Times New Roman" w:hAnsiTheme="majorHAnsi" w:cstheme="majorHAnsi"/>
                <w:sz w:val="22"/>
                <w:lang w:val="fr-FR" w:eastAsia="fr-FR"/>
              </w:rPr>
            </w:pPr>
          </w:p>
        </w:tc>
        <w:tc>
          <w:tcPr>
            <w:tcW w:w="922" w:type="dxa"/>
          </w:tcPr>
          <w:p w14:paraId="25A77095" w14:textId="3C06E630"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w:t>
            </w:r>
          </w:p>
        </w:tc>
        <w:tc>
          <w:tcPr>
            <w:tcW w:w="1265" w:type="dxa"/>
          </w:tcPr>
          <w:p w14:paraId="1E72D290" w14:textId="77777777" w:rsidR="00343B36" w:rsidRPr="00AE58A7" w:rsidRDefault="00343B36" w:rsidP="00E97D77">
            <w:pPr>
              <w:jc w:val="center"/>
              <w:rPr>
                <w:rFonts w:asciiTheme="majorHAnsi" w:hAnsiTheme="majorHAnsi" w:cstheme="majorHAnsi"/>
                <w:color w:val="auto"/>
                <w:sz w:val="22"/>
                <w:lang w:val="fr-FR" w:eastAsia="fr-FR"/>
              </w:rPr>
            </w:pPr>
            <w:r w:rsidRPr="00AE58A7">
              <w:rPr>
                <w:rFonts w:asciiTheme="majorHAnsi" w:hAnsiTheme="majorHAnsi" w:cstheme="majorHAnsi"/>
                <w:sz w:val="22"/>
              </w:rPr>
              <w:t>Environ 4m/1m</w:t>
            </w:r>
          </w:p>
          <w:p w14:paraId="1D19929E"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379841F7" w14:textId="77777777" w:rsidR="00343B36" w:rsidRPr="00AE58A7" w:rsidRDefault="00343B36" w:rsidP="00E97D77">
            <w:pPr>
              <w:jc w:val="center"/>
              <w:rPr>
                <w:rFonts w:asciiTheme="majorHAnsi" w:hAnsiTheme="majorHAnsi" w:cstheme="majorHAnsi"/>
                <w:color w:val="auto"/>
                <w:sz w:val="22"/>
                <w:lang w:val="fr-FR" w:eastAsia="fr-FR"/>
              </w:rPr>
            </w:pPr>
            <w:r w:rsidRPr="00AE58A7">
              <w:rPr>
                <w:rFonts w:asciiTheme="majorHAnsi" w:hAnsiTheme="majorHAnsi" w:cstheme="majorHAnsi"/>
                <w:sz w:val="22"/>
              </w:rPr>
              <w:t>Acier inoxydable, couleur personnalisée, lumineux</w:t>
            </w:r>
          </w:p>
          <w:p w14:paraId="23F1786B"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p w14:paraId="49CD946A" w14:textId="77777777" w:rsidR="00343B36" w:rsidRPr="00AE58A7" w:rsidRDefault="00343B36" w:rsidP="00AE58A7">
            <w:pPr>
              <w:jc w:val="center"/>
              <w:rPr>
                <w:rFonts w:asciiTheme="majorHAnsi" w:hAnsiTheme="majorHAnsi" w:cstheme="majorHAnsi"/>
                <w:color w:val="auto"/>
                <w:sz w:val="22"/>
                <w:lang w:val="fr-FR" w:eastAsia="fr-FR"/>
              </w:rPr>
            </w:pPr>
            <w:r w:rsidRPr="00AE58A7">
              <w:rPr>
                <w:rFonts w:asciiTheme="majorHAnsi" w:hAnsiTheme="majorHAnsi" w:cstheme="majorHAnsi"/>
                <w:sz w:val="22"/>
              </w:rPr>
              <w:t>I LOVE AJDIR</w:t>
            </w:r>
          </w:p>
          <w:p w14:paraId="778C0667" w14:textId="0687D48A" w:rsidR="00343B36" w:rsidRPr="00AE58A7" w:rsidRDefault="00343B36" w:rsidP="00AE58A7">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2396D98D" w14:textId="497B7EB4"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6D24AC65"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2EAAC870" w14:textId="77777777" w:rsidTr="00000B7A">
        <w:trPr>
          <w:trHeight w:val="1036"/>
          <w:jc w:val="center"/>
        </w:trPr>
        <w:tc>
          <w:tcPr>
            <w:tcW w:w="1060" w:type="dxa"/>
            <w:vMerge w:val="restart"/>
            <w:shd w:val="clear" w:color="auto" w:fill="auto"/>
            <w:vAlign w:val="center"/>
          </w:tcPr>
          <w:p w14:paraId="2886FCCA" w14:textId="77777777" w:rsidR="00343B36" w:rsidRPr="00AE58A7" w:rsidRDefault="00343B36" w:rsidP="00E97D77">
            <w:pPr>
              <w:jc w:val="center"/>
              <w:rPr>
                <w:rFonts w:asciiTheme="majorHAnsi" w:hAnsiTheme="majorHAnsi" w:cstheme="majorHAnsi"/>
                <w:color w:val="auto"/>
                <w:sz w:val="22"/>
                <w:lang w:val="fr-FR" w:eastAsia="fr-FR"/>
              </w:rPr>
            </w:pPr>
            <w:proofErr w:type="spellStart"/>
            <w:r w:rsidRPr="00AE58A7">
              <w:rPr>
                <w:rStyle w:val="lev"/>
                <w:rFonts w:asciiTheme="majorHAnsi" w:hAnsiTheme="majorHAnsi" w:cstheme="majorHAnsi"/>
                <w:sz w:val="22"/>
              </w:rPr>
              <w:t>Targuist</w:t>
            </w:r>
            <w:proofErr w:type="spellEnd"/>
          </w:p>
          <w:p w14:paraId="10BD5708" w14:textId="7508869C"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4AC0940A" w14:textId="05A1E057" w:rsidR="00343B36" w:rsidRPr="00AE58A7" w:rsidRDefault="00343B36" w:rsidP="00473C99">
            <w:pPr>
              <w:rPr>
                <w:rFonts w:asciiTheme="majorHAnsi" w:hAnsiTheme="majorHAnsi" w:cstheme="majorHAnsi"/>
                <w:sz w:val="22"/>
              </w:rPr>
            </w:pPr>
            <w:r w:rsidRPr="00AE58A7">
              <w:rPr>
                <w:rFonts w:asciiTheme="majorHAnsi" w:hAnsiTheme="majorHAnsi" w:cstheme="majorHAnsi"/>
                <w:sz w:val="22"/>
              </w:rPr>
              <w:t>Conception + fabrication + installation Panneaux de signalisation</w:t>
            </w:r>
          </w:p>
        </w:tc>
        <w:tc>
          <w:tcPr>
            <w:tcW w:w="1117" w:type="dxa"/>
            <w:shd w:val="clear" w:color="auto" w:fill="auto"/>
          </w:tcPr>
          <w:p w14:paraId="0D982C50" w14:textId="084B7957" w:rsidR="00343B36" w:rsidRPr="00AE58A7" w:rsidRDefault="74A81D0A"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58FC1E12" w14:textId="1D5218A2" w:rsidR="00343B36" w:rsidRPr="00AE58A7" w:rsidRDefault="00343B36" w:rsidP="00B3547F">
            <w:pPr>
              <w:rPr>
                <w:rFonts w:asciiTheme="majorHAnsi" w:eastAsia="Times New Roman" w:hAnsiTheme="majorHAnsi" w:cstheme="majorHAnsi"/>
                <w:sz w:val="22"/>
                <w:lang w:val="fr-FR" w:eastAsia="fr-FR"/>
              </w:rPr>
            </w:pPr>
          </w:p>
        </w:tc>
        <w:tc>
          <w:tcPr>
            <w:tcW w:w="922" w:type="dxa"/>
          </w:tcPr>
          <w:p w14:paraId="5B1A7B98" w14:textId="229DDBCB"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w:t>
            </w:r>
          </w:p>
        </w:tc>
        <w:tc>
          <w:tcPr>
            <w:tcW w:w="1265" w:type="dxa"/>
          </w:tcPr>
          <w:p w14:paraId="388831FC"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3m/2m</w:t>
            </w:r>
          </w:p>
          <w:p w14:paraId="09FDD173"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5388D711"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40CF52EA" w14:textId="77777777" w:rsidR="00343B36" w:rsidRPr="00AE58A7" w:rsidRDefault="00343B36" w:rsidP="00F237CC">
            <w:pPr>
              <w:jc w:val="center"/>
              <w:rPr>
                <w:rFonts w:asciiTheme="majorHAnsi" w:eastAsia="Times New Roman" w:hAnsiTheme="majorHAnsi" w:cstheme="majorHAnsi"/>
                <w:sz w:val="22"/>
                <w:lang w:val="fr-FR" w:eastAsia="fr-FR"/>
              </w:rPr>
            </w:pPr>
          </w:p>
        </w:tc>
        <w:tc>
          <w:tcPr>
            <w:tcW w:w="1025" w:type="dxa"/>
          </w:tcPr>
          <w:p w14:paraId="66E3E179" w14:textId="77777777" w:rsidR="00343B36" w:rsidRPr="00AE58A7" w:rsidRDefault="00343B36" w:rsidP="00AE58A7">
            <w:pPr>
              <w:jc w:val="center"/>
              <w:rPr>
                <w:rFonts w:asciiTheme="majorHAnsi" w:hAnsiTheme="majorHAnsi" w:cstheme="majorHAnsi"/>
                <w:sz w:val="22"/>
              </w:rPr>
            </w:pPr>
            <w:r w:rsidRPr="00AE58A7">
              <w:rPr>
                <w:rFonts w:asciiTheme="majorHAnsi" w:hAnsiTheme="majorHAnsi" w:cstheme="majorHAnsi"/>
                <w:sz w:val="22"/>
              </w:rPr>
              <w:t>Texte +</w:t>
            </w:r>
          </w:p>
          <w:p w14:paraId="60EDDDC7" w14:textId="1342B50D" w:rsidR="00343B36" w:rsidRPr="00AE58A7" w:rsidRDefault="6BFC8A0D" w:rsidP="7CD1B629">
            <w:pPr>
              <w:jc w:val="center"/>
              <w:rPr>
                <w:rFonts w:asciiTheme="majorHAnsi" w:hAnsiTheme="majorHAnsi" w:cstheme="majorBidi"/>
                <w:sz w:val="22"/>
                <w:lang w:val="fr-FR" w:eastAsia="fr-FR"/>
              </w:rPr>
            </w:pPr>
            <w:r w:rsidRPr="7CD1B629">
              <w:rPr>
                <w:rFonts w:asciiTheme="majorHAnsi" w:hAnsiTheme="majorHAnsi" w:cstheme="majorBidi"/>
                <w:sz w:val="22"/>
              </w:rPr>
              <w:t>Photos</w:t>
            </w:r>
          </w:p>
          <w:p w14:paraId="60C55760" w14:textId="5A82F131" w:rsidR="00343B36" w:rsidRPr="00AE58A7" w:rsidRDefault="00343B36" w:rsidP="00AE58A7">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22045501" w14:textId="4400456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1B3DD897"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23800CCA" w14:textId="77777777" w:rsidTr="00000B7A">
        <w:trPr>
          <w:trHeight w:val="1036"/>
          <w:jc w:val="center"/>
        </w:trPr>
        <w:tc>
          <w:tcPr>
            <w:tcW w:w="1060" w:type="dxa"/>
            <w:vMerge/>
            <w:vAlign w:val="center"/>
          </w:tcPr>
          <w:p w14:paraId="1DF3F17D" w14:textId="2E6122B6" w:rsidR="00343B36" w:rsidRPr="00AE58A7" w:rsidRDefault="00343B36" w:rsidP="00797473">
            <w:pPr>
              <w:jc w:val="center"/>
              <w:rPr>
                <w:rStyle w:val="lev"/>
                <w:rFonts w:asciiTheme="majorHAnsi" w:hAnsiTheme="majorHAnsi" w:cstheme="majorHAnsi"/>
                <w:sz w:val="22"/>
              </w:rPr>
            </w:pPr>
          </w:p>
        </w:tc>
        <w:tc>
          <w:tcPr>
            <w:tcW w:w="1375" w:type="dxa"/>
            <w:shd w:val="clear" w:color="auto" w:fill="auto"/>
            <w:vAlign w:val="center"/>
          </w:tcPr>
          <w:p w14:paraId="15637785"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Panneaux de signalisation</w:t>
            </w:r>
          </w:p>
          <w:p w14:paraId="328416B6" w14:textId="77777777" w:rsidR="00343B36" w:rsidRPr="00AE58A7" w:rsidRDefault="00343B36" w:rsidP="00F237CC">
            <w:pPr>
              <w:rPr>
                <w:rFonts w:asciiTheme="majorHAnsi" w:hAnsiTheme="majorHAnsi" w:cstheme="majorHAnsi"/>
                <w:sz w:val="22"/>
                <w:lang w:val="fr-FR"/>
              </w:rPr>
            </w:pPr>
          </w:p>
        </w:tc>
        <w:tc>
          <w:tcPr>
            <w:tcW w:w="1117" w:type="dxa"/>
            <w:shd w:val="clear" w:color="auto" w:fill="auto"/>
          </w:tcPr>
          <w:p w14:paraId="4136E43A" w14:textId="6E010555" w:rsidR="00343B36" w:rsidRPr="00AE58A7" w:rsidRDefault="74A81D0A"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106816D7" w14:textId="77777777" w:rsidR="00343B36" w:rsidRPr="00AE58A7" w:rsidRDefault="00343B36" w:rsidP="00F237CC">
            <w:pPr>
              <w:rPr>
                <w:rFonts w:asciiTheme="majorHAnsi" w:hAnsiTheme="majorHAnsi" w:cstheme="majorHAnsi"/>
                <w:sz w:val="22"/>
              </w:rPr>
            </w:pPr>
          </w:p>
        </w:tc>
        <w:tc>
          <w:tcPr>
            <w:tcW w:w="922" w:type="dxa"/>
          </w:tcPr>
          <w:p w14:paraId="0440FDF7" w14:textId="061D642C"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3</w:t>
            </w:r>
          </w:p>
        </w:tc>
        <w:tc>
          <w:tcPr>
            <w:tcW w:w="1265" w:type="dxa"/>
          </w:tcPr>
          <w:p w14:paraId="02EE518A"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2m/2m</w:t>
            </w:r>
          </w:p>
          <w:p w14:paraId="4C5BA7A0" w14:textId="77777777" w:rsidR="00343B36" w:rsidRPr="00AE58A7" w:rsidRDefault="00343B36" w:rsidP="00F237CC">
            <w:pPr>
              <w:jc w:val="center"/>
              <w:rPr>
                <w:rFonts w:asciiTheme="majorHAnsi" w:hAnsiTheme="majorHAnsi" w:cstheme="majorHAnsi"/>
                <w:sz w:val="22"/>
              </w:rPr>
            </w:pPr>
          </w:p>
        </w:tc>
        <w:tc>
          <w:tcPr>
            <w:tcW w:w="1468" w:type="dxa"/>
          </w:tcPr>
          <w:p w14:paraId="3F3CB1FC"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733A761F" w14:textId="77777777" w:rsidR="00343B36" w:rsidRPr="00AE58A7" w:rsidRDefault="00343B36" w:rsidP="00F237CC">
            <w:pPr>
              <w:rPr>
                <w:rFonts w:asciiTheme="majorHAnsi" w:hAnsiTheme="majorHAnsi" w:cstheme="majorHAnsi"/>
                <w:sz w:val="22"/>
              </w:rPr>
            </w:pPr>
          </w:p>
        </w:tc>
        <w:tc>
          <w:tcPr>
            <w:tcW w:w="1025" w:type="dxa"/>
          </w:tcPr>
          <w:p w14:paraId="3643C0F0" w14:textId="77777777" w:rsidR="00343B36" w:rsidRPr="00AE58A7" w:rsidRDefault="00343B36" w:rsidP="00AE58A7">
            <w:pPr>
              <w:jc w:val="center"/>
              <w:rPr>
                <w:rFonts w:asciiTheme="majorHAnsi" w:hAnsiTheme="majorHAnsi" w:cstheme="majorHAnsi"/>
                <w:color w:val="auto"/>
                <w:sz w:val="22"/>
                <w:lang w:val="fr-FR" w:eastAsia="fr-FR"/>
              </w:rPr>
            </w:pPr>
            <w:r w:rsidRPr="00AE58A7">
              <w:rPr>
                <w:rFonts w:asciiTheme="majorHAnsi" w:hAnsiTheme="majorHAnsi" w:cstheme="majorHAnsi"/>
                <w:sz w:val="22"/>
              </w:rPr>
              <w:t>Texte</w:t>
            </w:r>
          </w:p>
          <w:p w14:paraId="24D26AAA" w14:textId="77777777" w:rsidR="00343B36" w:rsidRPr="00AE58A7" w:rsidRDefault="00343B36" w:rsidP="00AE58A7">
            <w:pPr>
              <w:jc w:val="center"/>
              <w:rPr>
                <w:rFonts w:asciiTheme="majorHAnsi" w:hAnsiTheme="majorHAnsi" w:cstheme="majorHAnsi"/>
                <w:sz w:val="22"/>
              </w:rPr>
            </w:pPr>
          </w:p>
        </w:tc>
        <w:tc>
          <w:tcPr>
            <w:tcW w:w="825" w:type="dxa"/>
            <w:shd w:val="clear" w:color="auto" w:fill="auto"/>
            <w:vAlign w:val="center"/>
          </w:tcPr>
          <w:p w14:paraId="7DEAB67F"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306811CF"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215F9AF9" w14:textId="77777777" w:rsidTr="00000B7A">
        <w:trPr>
          <w:trHeight w:val="810"/>
          <w:jc w:val="center"/>
        </w:trPr>
        <w:tc>
          <w:tcPr>
            <w:tcW w:w="1060" w:type="dxa"/>
            <w:vMerge/>
            <w:vAlign w:val="center"/>
          </w:tcPr>
          <w:p w14:paraId="6B520B60" w14:textId="25028CEB"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4D5E8170"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Panneaux de directions</w:t>
            </w:r>
          </w:p>
          <w:p w14:paraId="458B5065" w14:textId="61CF84C0" w:rsidR="00343B36" w:rsidRPr="00AE58A7" w:rsidRDefault="00343B36" w:rsidP="00797473">
            <w:pPr>
              <w:rPr>
                <w:rFonts w:asciiTheme="majorHAnsi" w:eastAsia="Times New Roman" w:hAnsiTheme="majorHAnsi" w:cstheme="majorHAnsi"/>
                <w:sz w:val="22"/>
                <w:lang w:val="fr-FR" w:eastAsia="fr-FR"/>
              </w:rPr>
            </w:pPr>
          </w:p>
        </w:tc>
        <w:tc>
          <w:tcPr>
            <w:tcW w:w="1117" w:type="dxa"/>
            <w:shd w:val="clear" w:color="auto" w:fill="auto"/>
          </w:tcPr>
          <w:p w14:paraId="274B1975" w14:textId="4305F071" w:rsidR="00343B36" w:rsidRPr="00AE58A7" w:rsidRDefault="74A81D0A" w:rsidP="4F5286C0">
            <w:pPr>
              <w:rPr>
                <w:rFonts w:asciiTheme="majorHAnsi" w:hAnsiTheme="majorHAnsi" w:cstheme="majorBidi"/>
                <w:sz w:val="22"/>
                <w:lang w:val="fr-FR" w:eastAsia="fr-FR"/>
              </w:rPr>
            </w:pPr>
            <w:r w:rsidRPr="4F5286C0">
              <w:rPr>
                <w:rFonts w:asciiTheme="majorHAnsi" w:hAnsiTheme="majorHAnsi" w:cstheme="majorBidi"/>
                <w:sz w:val="22"/>
              </w:rPr>
              <w:t>1 panneau</w:t>
            </w:r>
          </w:p>
          <w:p w14:paraId="0C980989" w14:textId="4BBA7CE0" w:rsidR="00343B36" w:rsidRPr="00AE58A7" w:rsidRDefault="00343B36" w:rsidP="00A93E2F">
            <w:pPr>
              <w:rPr>
                <w:rFonts w:asciiTheme="majorHAnsi" w:eastAsia="Times New Roman" w:hAnsiTheme="majorHAnsi" w:cstheme="majorHAnsi"/>
                <w:sz w:val="22"/>
                <w:lang w:val="fr-FR" w:eastAsia="fr-FR"/>
              </w:rPr>
            </w:pPr>
          </w:p>
        </w:tc>
        <w:tc>
          <w:tcPr>
            <w:tcW w:w="922" w:type="dxa"/>
          </w:tcPr>
          <w:p w14:paraId="3FB29440" w14:textId="35581802"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19</w:t>
            </w:r>
          </w:p>
        </w:tc>
        <w:tc>
          <w:tcPr>
            <w:tcW w:w="1265" w:type="dxa"/>
          </w:tcPr>
          <w:p w14:paraId="696B2764"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Environ 30cm/70cm</w:t>
            </w:r>
          </w:p>
          <w:p w14:paraId="11C432C1"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6F05336B"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397D3C24"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p w14:paraId="45733EE5" w14:textId="77777777" w:rsidR="00343B36" w:rsidRPr="00AE58A7" w:rsidRDefault="00343B36" w:rsidP="00AE58A7">
            <w:pPr>
              <w:jc w:val="center"/>
              <w:rPr>
                <w:rFonts w:asciiTheme="majorHAnsi" w:hAnsiTheme="majorHAnsi" w:cstheme="majorHAnsi"/>
                <w:color w:val="auto"/>
                <w:sz w:val="22"/>
                <w:lang w:val="fr-FR" w:eastAsia="fr-FR"/>
              </w:rPr>
            </w:pPr>
            <w:r w:rsidRPr="00AE58A7">
              <w:rPr>
                <w:rFonts w:asciiTheme="majorHAnsi" w:hAnsiTheme="majorHAnsi" w:cstheme="majorHAnsi"/>
                <w:sz w:val="22"/>
              </w:rPr>
              <w:t>Texte</w:t>
            </w:r>
          </w:p>
          <w:p w14:paraId="14CAF186" w14:textId="6CACBA8A" w:rsidR="00343B36" w:rsidRPr="00AE58A7" w:rsidRDefault="00343B36" w:rsidP="00AE58A7">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40EE4007" w14:textId="3C0F287B"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0F1B3226"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20371251" w14:textId="77777777" w:rsidTr="00000B7A">
        <w:trPr>
          <w:trHeight w:val="810"/>
          <w:jc w:val="center"/>
        </w:trPr>
        <w:tc>
          <w:tcPr>
            <w:tcW w:w="1060" w:type="dxa"/>
            <w:vMerge/>
            <w:vAlign w:val="center"/>
          </w:tcPr>
          <w:p w14:paraId="6869B534"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0C5B6EC5"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Statut "I LOVE TARGUIST"</w:t>
            </w:r>
          </w:p>
          <w:p w14:paraId="3A596F65" w14:textId="77777777" w:rsidR="00343B36" w:rsidRPr="00AE58A7" w:rsidRDefault="00343B36" w:rsidP="00F237CC">
            <w:pPr>
              <w:rPr>
                <w:rFonts w:asciiTheme="majorHAnsi" w:hAnsiTheme="majorHAnsi" w:cstheme="majorHAnsi"/>
                <w:sz w:val="22"/>
              </w:rPr>
            </w:pPr>
          </w:p>
        </w:tc>
        <w:tc>
          <w:tcPr>
            <w:tcW w:w="1117" w:type="dxa"/>
            <w:shd w:val="clear" w:color="auto" w:fill="auto"/>
          </w:tcPr>
          <w:p w14:paraId="3459E86A" w14:textId="5177DFE5" w:rsidR="00343B36" w:rsidRPr="00AE58A7" w:rsidRDefault="27D3DF7D" w:rsidP="4F5286C0">
            <w:pPr>
              <w:rPr>
                <w:rFonts w:asciiTheme="majorHAnsi" w:hAnsiTheme="majorHAnsi" w:cstheme="majorBidi"/>
                <w:sz w:val="22"/>
                <w:lang w:val="fr-FR" w:eastAsia="fr-FR"/>
              </w:rPr>
            </w:pPr>
            <w:r w:rsidRPr="4F5286C0">
              <w:rPr>
                <w:rFonts w:asciiTheme="majorHAnsi" w:hAnsiTheme="majorHAnsi" w:cstheme="majorBidi"/>
                <w:sz w:val="22"/>
              </w:rPr>
              <w:t>1 élément</w:t>
            </w:r>
          </w:p>
          <w:p w14:paraId="4B0350F4" w14:textId="77777777" w:rsidR="00343B36" w:rsidRPr="00AE58A7" w:rsidRDefault="00343B36" w:rsidP="00A93E2F">
            <w:pPr>
              <w:rPr>
                <w:rFonts w:asciiTheme="majorHAnsi" w:eastAsia="Times New Roman" w:hAnsiTheme="majorHAnsi" w:cstheme="majorHAnsi"/>
                <w:sz w:val="22"/>
                <w:lang w:val="fr-FR" w:eastAsia="fr-FR"/>
              </w:rPr>
            </w:pPr>
          </w:p>
          <w:p w14:paraId="141357ED" w14:textId="77777777" w:rsidR="00343B36" w:rsidRPr="00AE58A7" w:rsidRDefault="00343B36" w:rsidP="00F237CC">
            <w:pPr>
              <w:rPr>
                <w:rFonts w:asciiTheme="majorHAnsi" w:eastAsia="Times New Roman" w:hAnsiTheme="majorHAnsi" w:cstheme="majorHAnsi"/>
                <w:sz w:val="22"/>
                <w:lang w:val="fr-FR" w:eastAsia="fr-FR"/>
              </w:rPr>
            </w:pPr>
          </w:p>
        </w:tc>
        <w:tc>
          <w:tcPr>
            <w:tcW w:w="922" w:type="dxa"/>
          </w:tcPr>
          <w:p w14:paraId="4520D798" w14:textId="3DB7CDCC"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w:t>
            </w:r>
          </w:p>
        </w:tc>
        <w:tc>
          <w:tcPr>
            <w:tcW w:w="1265" w:type="dxa"/>
          </w:tcPr>
          <w:p w14:paraId="479716A2"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Environ 4m/1m</w:t>
            </w:r>
          </w:p>
          <w:p w14:paraId="17FBBA6A"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1821ED93"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Acier inoxydable, couleur personnalisée, lumineux</w:t>
            </w:r>
          </w:p>
          <w:p w14:paraId="2F2B1FF8"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p w14:paraId="6C485C30" w14:textId="77777777" w:rsidR="00343B36" w:rsidRPr="00AE58A7" w:rsidRDefault="00343B36" w:rsidP="00AE58A7">
            <w:pPr>
              <w:jc w:val="center"/>
              <w:rPr>
                <w:rFonts w:asciiTheme="majorHAnsi" w:hAnsiTheme="majorHAnsi" w:cstheme="majorHAnsi"/>
                <w:color w:val="auto"/>
                <w:sz w:val="22"/>
                <w:lang w:val="fr-FR" w:eastAsia="fr-FR"/>
              </w:rPr>
            </w:pPr>
            <w:r w:rsidRPr="00AE58A7">
              <w:rPr>
                <w:rFonts w:asciiTheme="majorHAnsi" w:hAnsiTheme="majorHAnsi" w:cstheme="majorHAnsi"/>
                <w:sz w:val="22"/>
              </w:rPr>
              <w:t>I LOVE TARGUIST</w:t>
            </w:r>
          </w:p>
          <w:p w14:paraId="24762E0F" w14:textId="77777777" w:rsidR="00343B36" w:rsidRPr="00AE58A7" w:rsidRDefault="00343B36" w:rsidP="00AE58A7">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5D105DD3"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57EC52F3"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73AD3B85" w14:textId="77777777" w:rsidTr="00000B7A">
        <w:trPr>
          <w:trHeight w:val="810"/>
          <w:jc w:val="center"/>
        </w:trPr>
        <w:tc>
          <w:tcPr>
            <w:tcW w:w="1060" w:type="dxa"/>
            <w:vMerge w:val="restart"/>
            <w:shd w:val="clear" w:color="auto" w:fill="auto"/>
            <w:vAlign w:val="center"/>
          </w:tcPr>
          <w:p w14:paraId="0C742E85" w14:textId="77777777" w:rsidR="00343B36" w:rsidRPr="00AE58A7" w:rsidRDefault="00343B36" w:rsidP="00F237CC">
            <w:pPr>
              <w:jc w:val="center"/>
              <w:rPr>
                <w:rFonts w:asciiTheme="majorHAnsi" w:hAnsiTheme="majorHAnsi" w:cstheme="majorHAnsi"/>
                <w:color w:val="auto"/>
                <w:sz w:val="22"/>
                <w:lang w:val="fr-FR" w:eastAsia="fr-FR"/>
              </w:rPr>
            </w:pPr>
            <w:r w:rsidRPr="00AE58A7">
              <w:rPr>
                <w:rStyle w:val="lev"/>
                <w:rFonts w:asciiTheme="majorHAnsi" w:hAnsiTheme="majorHAnsi" w:cstheme="majorHAnsi"/>
                <w:sz w:val="22"/>
              </w:rPr>
              <w:lastRenderedPageBreak/>
              <w:t xml:space="preserve">Ait </w:t>
            </w:r>
            <w:proofErr w:type="spellStart"/>
            <w:r w:rsidRPr="00AE58A7">
              <w:rPr>
                <w:rStyle w:val="lev"/>
                <w:rFonts w:asciiTheme="majorHAnsi" w:hAnsiTheme="majorHAnsi" w:cstheme="majorHAnsi"/>
                <w:sz w:val="22"/>
              </w:rPr>
              <w:t>Kamra</w:t>
            </w:r>
            <w:proofErr w:type="spellEnd"/>
          </w:p>
          <w:p w14:paraId="2B2262EA"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2ADCCECF"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Panneaux de signalisation</w:t>
            </w:r>
          </w:p>
          <w:p w14:paraId="61397D5A" w14:textId="77777777" w:rsidR="00343B36" w:rsidRPr="00AE58A7" w:rsidRDefault="00343B36" w:rsidP="00F237CC">
            <w:pPr>
              <w:rPr>
                <w:rFonts w:asciiTheme="majorHAnsi" w:hAnsiTheme="majorHAnsi" w:cstheme="majorHAnsi"/>
                <w:sz w:val="22"/>
                <w:lang w:val="fr-FR"/>
              </w:rPr>
            </w:pPr>
          </w:p>
        </w:tc>
        <w:tc>
          <w:tcPr>
            <w:tcW w:w="1117" w:type="dxa"/>
            <w:shd w:val="clear" w:color="auto" w:fill="auto"/>
          </w:tcPr>
          <w:p w14:paraId="1A8FC4F7" w14:textId="3C85C748" w:rsidR="00343B36" w:rsidRPr="00AE58A7" w:rsidRDefault="74A81D0A"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758AD76F" w14:textId="77777777" w:rsidR="00343B36" w:rsidRPr="00AE58A7" w:rsidRDefault="00343B36" w:rsidP="00A93E2F">
            <w:pPr>
              <w:rPr>
                <w:rFonts w:asciiTheme="majorHAnsi" w:eastAsia="Times New Roman" w:hAnsiTheme="majorHAnsi" w:cstheme="majorHAnsi"/>
                <w:sz w:val="22"/>
                <w:lang w:val="fr-FR" w:eastAsia="fr-FR"/>
              </w:rPr>
            </w:pPr>
          </w:p>
        </w:tc>
        <w:tc>
          <w:tcPr>
            <w:tcW w:w="922" w:type="dxa"/>
          </w:tcPr>
          <w:p w14:paraId="6A77B32F" w14:textId="659D0F7D"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1</w:t>
            </w:r>
          </w:p>
        </w:tc>
        <w:tc>
          <w:tcPr>
            <w:tcW w:w="1265" w:type="dxa"/>
          </w:tcPr>
          <w:p w14:paraId="13615827"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3m/2m</w:t>
            </w:r>
          </w:p>
          <w:p w14:paraId="0D2207A4"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0D94BED0"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6D8BD1D4"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p w14:paraId="2EA04C9F"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 xml:space="preserve">Texte + photos + </w:t>
            </w:r>
            <w:proofErr w:type="spellStart"/>
            <w:r w:rsidRPr="00AE58A7">
              <w:rPr>
                <w:rFonts w:asciiTheme="majorHAnsi" w:hAnsiTheme="majorHAnsi" w:cstheme="majorHAnsi"/>
                <w:sz w:val="22"/>
              </w:rPr>
              <w:t>map</w:t>
            </w:r>
            <w:proofErr w:type="spellEnd"/>
          </w:p>
          <w:p w14:paraId="27FD9526"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75AB3522"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442251E9"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46985673" w14:textId="77777777" w:rsidTr="00000B7A">
        <w:trPr>
          <w:trHeight w:val="810"/>
          <w:jc w:val="center"/>
        </w:trPr>
        <w:tc>
          <w:tcPr>
            <w:tcW w:w="1060" w:type="dxa"/>
            <w:vMerge/>
            <w:vAlign w:val="center"/>
          </w:tcPr>
          <w:p w14:paraId="28229427"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54F39E24" w14:textId="77777777" w:rsidR="00343B36" w:rsidRPr="00AE58A7" w:rsidRDefault="00343B36" w:rsidP="00F237CC">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Panneaux de signalisation</w:t>
            </w:r>
          </w:p>
          <w:p w14:paraId="519A5E7B" w14:textId="77777777" w:rsidR="00343B36" w:rsidRPr="00AE58A7" w:rsidRDefault="00343B36" w:rsidP="00F237CC">
            <w:pPr>
              <w:rPr>
                <w:rFonts w:asciiTheme="majorHAnsi" w:hAnsiTheme="majorHAnsi" w:cstheme="majorHAnsi"/>
                <w:sz w:val="22"/>
                <w:lang w:val="fr-FR"/>
              </w:rPr>
            </w:pPr>
          </w:p>
        </w:tc>
        <w:tc>
          <w:tcPr>
            <w:tcW w:w="1117" w:type="dxa"/>
            <w:shd w:val="clear" w:color="auto" w:fill="auto"/>
          </w:tcPr>
          <w:p w14:paraId="5956984F" w14:textId="21E494FD" w:rsidR="00343B36" w:rsidRPr="00AE58A7" w:rsidRDefault="15E2C519"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2A276502" w14:textId="77777777" w:rsidR="00343B36" w:rsidRPr="00AE58A7" w:rsidRDefault="00343B36" w:rsidP="00A93E2F">
            <w:pPr>
              <w:rPr>
                <w:rFonts w:asciiTheme="majorHAnsi" w:eastAsia="Times New Roman" w:hAnsiTheme="majorHAnsi" w:cstheme="majorHAnsi"/>
                <w:sz w:val="22"/>
                <w:lang w:val="fr-FR" w:eastAsia="fr-FR"/>
              </w:rPr>
            </w:pPr>
          </w:p>
        </w:tc>
        <w:tc>
          <w:tcPr>
            <w:tcW w:w="922" w:type="dxa"/>
          </w:tcPr>
          <w:p w14:paraId="445ACCC7" w14:textId="054B6E2B" w:rsidR="00343B36" w:rsidRPr="00AE58A7" w:rsidRDefault="00343B36" w:rsidP="00797473">
            <w:pPr>
              <w:jc w:val="center"/>
              <w:rPr>
                <w:rFonts w:asciiTheme="majorHAnsi" w:eastAsia="Times New Roman" w:hAnsiTheme="majorHAnsi" w:cstheme="majorHAnsi"/>
                <w:sz w:val="22"/>
                <w:lang w:val="fr-FR" w:eastAsia="fr-FR"/>
              </w:rPr>
            </w:pPr>
            <w:r w:rsidRPr="00AE58A7">
              <w:rPr>
                <w:rFonts w:asciiTheme="majorHAnsi" w:eastAsia="Times New Roman" w:hAnsiTheme="majorHAnsi" w:cstheme="majorHAnsi"/>
                <w:sz w:val="22"/>
                <w:lang w:val="fr-FR" w:eastAsia="fr-FR"/>
              </w:rPr>
              <w:t>2</w:t>
            </w:r>
          </w:p>
        </w:tc>
        <w:tc>
          <w:tcPr>
            <w:tcW w:w="1265" w:type="dxa"/>
          </w:tcPr>
          <w:p w14:paraId="03B7071E"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2m/2m</w:t>
            </w:r>
          </w:p>
          <w:p w14:paraId="6A6EB9F8"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40AF0D8A"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34E14A78"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025" w:type="dxa"/>
          </w:tcPr>
          <w:p w14:paraId="367CECD4" w14:textId="77777777" w:rsidR="00343B36" w:rsidRPr="00AE58A7" w:rsidRDefault="00343B36" w:rsidP="00F237CC">
            <w:pPr>
              <w:jc w:val="center"/>
              <w:rPr>
                <w:rFonts w:asciiTheme="majorHAnsi" w:hAnsiTheme="majorHAnsi" w:cstheme="majorHAnsi"/>
                <w:color w:val="auto"/>
                <w:sz w:val="22"/>
                <w:lang w:val="fr-FR" w:eastAsia="fr-FR"/>
              </w:rPr>
            </w:pPr>
            <w:r w:rsidRPr="00AE58A7">
              <w:rPr>
                <w:rFonts w:asciiTheme="majorHAnsi" w:hAnsiTheme="majorHAnsi" w:cstheme="majorHAnsi"/>
                <w:sz w:val="22"/>
              </w:rPr>
              <w:t>Texte</w:t>
            </w:r>
          </w:p>
          <w:p w14:paraId="41F29C3C"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77CC5FB6"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7680CF29"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3B2979E2" w14:textId="77777777" w:rsidTr="00000B7A">
        <w:trPr>
          <w:trHeight w:val="810"/>
          <w:jc w:val="center"/>
        </w:trPr>
        <w:tc>
          <w:tcPr>
            <w:tcW w:w="1060" w:type="dxa"/>
            <w:vMerge/>
            <w:vAlign w:val="center"/>
          </w:tcPr>
          <w:p w14:paraId="3B6AF732"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375" w:type="dxa"/>
            <w:shd w:val="clear" w:color="auto" w:fill="auto"/>
            <w:vAlign w:val="center"/>
          </w:tcPr>
          <w:p w14:paraId="446D5380" w14:textId="77777777" w:rsidR="00343B36" w:rsidRPr="00AE58A7" w:rsidRDefault="00343B36" w:rsidP="00473C99">
            <w:pPr>
              <w:rPr>
                <w:rFonts w:asciiTheme="majorHAnsi" w:hAnsiTheme="majorHAnsi" w:cstheme="majorHAnsi"/>
                <w:color w:val="auto"/>
                <w:sz w:val="22"/>
                <w:lang w:val="fr-FR" w:eastAsia="fr-FR"/>
              </w:rPr>
            </w:pPr>
            <w:r w:rsidRPr="00AE58A7">
              <w:rPr>
                <w:rFonts w:asciiTheme="majorHAnsi" w:hAnsiTheme="majorHAnsi" w:cstheme="majorHAnsi"/>
                <w:sz w:val="22"/>
              </w:rPr>
              <w:t>Conception + fabrication + installation Panneaux de directions</w:t>
            </w:r>
          </w:p>
          <w:p w14:paraId="119A1182" w14:textId="77777777" w:rsidR="00343B36" w:rsidRPr="00AE58A7" w:rsidRDefault="00343B36" w:rsidP="00F237CC">
            <w:pPr>
              <w:rPr>
                <w:rFonts w:asciiTheme="majorHAnsi" w:hAnsiTheme="majorHAnsi" w:cstheme="majorHAnsi"/>
                <w:sz w:val="22"/>
                <w:lang w:val="fr-FR"/>
              </w:rPr>
            </w:pPr>
          </w:p>
        </w:tc>
        <w:tc>
          <w:tcPr>
            <w:tcW w:w="1117" w:type="dxa"/>
            <w:shd w:val="clear" w:color="auto" w:fill="auto"/>
          </w:tcPr>
          <w:p w14:paraId="0650B7B2" w14:textId="3C59DB6E" w:rsidR="00343B36" w:rsidRPr="00AE58A7" w:rsidRDefault="15E2C519" w:rsidP="4F5286C0">
            <w:pPr>
              <w:rPr>
                <w:rFonts w:asciiTheme="majorHAnsi" w:hAnsiTheme="majorHAnsi" w:cstheme="majorBidi"/>
                <w:color w:val="auto"/>
                <w:sz w:val="22"/>
                <w:lang w:val="fr-FR" w:eastAsia="fr-FR"/>
              </w:rPr>
            </w:pPr>
            <w:r w:rsidRPr="4F5286C0">
              <w:rPr>
                <w:rFonts w:asciiTheme="majorHAnsi" w:hAnsiTheme="majorHAnsi" w:cstheme="majorBidi"/>
                <w:sz w:val="22"/>
              </w:rPr>
              <w:t>1 panneau</w:t>
            </w:r>
          </w:p>
          <w:p w14:paraId="72DC0D99" w14:textId="77777777" w:rsidR="00343B36" w:rsidRPr="00AE58A7" w:rsidRDefault="00343B36" w:rsidP="00A93E2F">
            <w:pPr>
              <w:rPr>
                <w:rFonts w:asciiTheme="majorHAnsi" w:eastAsia="Times New Roman" w:hAnsiTheme="majorHAnsi" w:cstheme="majorHAnsi"/>
                <w:sz w:val="22"/>
                <w:lang w:val="fr-FR" w:eastAsia="fr-FR"/>
              </w:rPr>
            </w:pPr>
          </w:p>
          <w:p w14:paraId="5E9E619F" w14:textId="77777777" w:rsidR="00343B36" w:rsidRPr="00AE58A7" w:rsidRDefault="00343B36" w:rsidP="00473C99">
            <w:pPr>
              <w:rPr>
                <w:rFonts w:asciiTheme="majorHAnsi" w:eastAsia="Times New Roman" w:hAnsiTheme="majorHAnsi" w:cstheme="majorHAnsi"/>
                <w:sz w:val="22"/>
                <w:lang w:val="fr-FR" w:eastAsia="fr-FR"/>
              </w:rPr>
            </w:pPr>
          </w:p>
        </w:tc>
        <w:tc>
          <w:tcPr>
            <w:tcW w:w="922" w:type="dxa"/>
          </w:tcPr>
          <w:p w14:paraId="22460310" w14:textId="77777777" w:rsidR="00343B36" w:rsidRPr="00AE58A7" w:rsidRDefault="00343B36" w:rsidP="00473C99">
            <w:pPr>
              <w:jc w:val="center"/>
              <w:rPr>
                <w:rFonts w:asciiTheme="majorHAnsi" w:hAnsiTheme="majorHAnsi" w:cstheme="majorHAnsi"/>
                <w:color w:val="auto"/>
                <w:sz w:val="22"/>
                <w:lang w:val="fr-FR" w:eastAsia="fr-FR"/>
              </w:rPr>
            </w:pPr>
            <w:r w:rsidRPr="00AE58A7">
              <w:rPr>
                <w:rFonts w:asciiTheme="majorHAnsi" w:hAnsiTheme="majorHAnsi" w:cstheme="majorHAnsi"/>
                <w:sz w:val="22"/>
              </w:rPr>
              <w:t>19</w:t>
            </w:r>
          </w:p>
          <w:p w14:paraId="7D13EFD8"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265" w:type="dxa"/>
          </w:tcPr>
          <w:p w14:paraId="6BB97AFB" w14:textId="77777777" w:rsidR="00343B36" w:rsidRPr="00AE58A7" w:rsidRDefault="00343B36" w:rsidP="00473C99">
            <w:pPr>
              <w:jc w:val="center"/>
              <w:rPr>
                <w:rFonts w:asciiTheme="majorHAnsi" w:hAnsiTheme="majorHAnsi" w:cstheme="majorHAnsi"/>
                <w:color w:val="auto"/>
                <w:sz w:val="22"/>
                <w:lang w:val="fr-FR" w:eastAsia="fr-FR"/>
              </w:rPr>
            </w:pPr>
            <w:r w:rsidRPr="00AE58A7">
              <w:rPr>
                <w:rFonts w:asciiTheme="majorHAnsi" w:hAnsiTheme="majorHAnsi" w:cstheme="majorHAnsi"/>
                <w:sz w:val="22"/>
              </w:rPr>
              <w:t>Environ 30cm/70cm</w:t>
            </w:r>
          </w:p>
          <w:p w14:paraId="00E51E92"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1468" w:type="dxa"/>
          </w:tcPr>
          <w:p w14:paraId="43406B38" w14:textId="77777777" w:rsidR="00343B36" w:rsidRPr="00AE58A7" w:rsidRDefault="00343B36" w:rsidP="00473C99">
            <w:pPr>
              <w:jc w:val="center"/>
              <w:rPr>
                <w:rFonts w:asciiTheme="majorHAnsi" w:hAnsiTheme="majorHAnsi" w:cstheme="majorHAnsi"/>
                <w:color w:val="auto"/>
                <w:sz w:val="22"/>
                <w:lang w:val="fr-FR" w:eastAsia="fr-FR"/>
              </w:rPr>
            </w:pPr>
            <w:r w:rsidRPr="00AE58A7">
              <w:rPr>
                <w:rFonts w:asciiTheme="majorHAnsi" w:hAnsiTheme="majorHAnsi" w:cstheme="majorHAnsi"/>
                <w:sz w:val="22"/>
              </w:rPr>
              <w:t>Aluminium couleur personnalisée</w:t>
            </w:r>
          </w:p>
          <w:p w14:paraId="49836395" w14:textId="77777777" w:rsidR="00343B36" w:rsidRPr="00AE58A7" w:rsidRDefault="00343B36" w:rsidP="00797473">
            <w:pPr>
              <w:jc w:val="center"/>
              <w:rPr>
                <w:rFonts w:asciiTheme="majorHAnsi" w:eastAsia="Times New Roman" w:hAnsiTheme="majorHAnsi" w:cstheme="majorHAnsi"/>
                <w:sz w:val="22"/>
                <w:lang w:val="fr-FR" w:eastAsia="fr-FR"/>
              </w:rPr>
            </w:pPr>
          </w:p>
          <w:p w14:paraId="70D26622" w14:textId="77777777" w:rsidR="00343B36" w:rsidRPr="00AE58A7" w:rsidRDefault="00343B36" w:rsidP="00473C99">
            <w:pPr>
              <w:rPr>
                <w:rFonts w:asciiTheme="majorHAnsi" w:eastAsia="Times New Roman" w:hAnsiTheme="majorHAnsi" w:cstheme="majorHAnsi"/>
                <w:sz w:val="22"/>
                <w:lang w:val="fr-FR" w:eastAsia="fr-FR"/>
              </w:rPr>
            </w:pPr>
          </w:p>
        </w:tc>
        <w:tc>
          <w:tcPr>
            <w:tcW w:w="1025" w:type="dxa"/>
          </w:tcPr>
          <w:p w14:paraId="705D03D7" w14:textId="77777777" w:rsidR="00343B36" w:rsidRPr="00AE58A7" w:rsidRDefault="00343B36" w:rsidP="00473C99">
            <w:pPr>
              <w:jc w:val="center"/>
              <w:rPr>
                <w:rFonts w:asciiTheme="majorHAnsi" w:hAnsiTheme="majorHAnsi" w:cstheme="majorHAnsi"/>
                <w:color w:val="auto"/>
                <w:sz w:val="22"/>
                <w:lang w:val="fr-FR" w:eastAsia="fr-FR"/>
              </w:rPr>
            </w:pPr>
            <w:r w:rsidRPr="00AE58A7">
              <w:rPr>
                <w:rFonts w:asciiTheme="majorHAnsi" w:hAnsiTheme="majorHAnsi" w:cstheme="majorHAnsi"/>
                <w:sz w:val="22"/>
              </w:rPr>
              <w:t>Texte</w:t>
            </w:r>
          </w:p>
          <w:p w14:paraId="52A50ECD"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825" w:type="dxa"/>
            <w:shd w:val="clear" w:color="auto" w:fill="auto"/>
            <w:vAlign w:val="center"/>
          </w:tcPr>
          <w:p w14:paraId="2572351D" w14:textId="77777777" w:rsidR="00343B36" w:rsidRPr="00AE58A7" w:rsidRDefault="00343B36" w:rsidP="00797473">
            <w:pPr>
              <w:jc w:val="center"/>
              <w:rPr>
                <w:rFonts w:asciiTheme="majorHAnsi" w:eastAsia="Times New Roman" w:hAnsiTheme="majorHAnsi" w:cstheme="majorHAnsi"/>
                <w:sz w:val="22"/>
                <w:lang w:val="fr-FR" w:eastAsia="fr-FR"/>
              </w:rPr>
            </w:pPr>
          </w:p>
        </w:tc>
        <w:tc>
          <w:tcPr>
            <w:tcW w:w="974" w:type="dxa"/>
          </w:tcPr>
          <w:p w14:paraId="296C4F43" w14:textId="77777777" w:rsidR="00343B36" w:rsidRPr="00AE58A7" w:rsidRDefault="00343B36" w:rsidP="00797473">
            <w:pPr>
              <w:jc w:val="center"/>
              <w:rPr>
                <w:rFonts w:asciiTheme="majorHAnsi" w:eastAsia="Times New Roman" w:hAnsiTheme="majorHAnsi" w:cstheme="majorHAnsi"/>
                <w:sz w:val="22"/>
                <w:lang w:val="fr-FR" w:eastAsia="fr-FR"/>
              </w:rPr>
            </w:pPr>
          </w:p>
        </w:tc>
      </w:tr>
      <w:tr w:rsidR="00343B36" w:rsidRPr="00AE58A7" w14:paraId="6CEB0DA7" w14:textId="77777777" w:rsidTr="00000B7A">
        <w:trPr>
          <w:trHeight w:val="510"/>
          <w:jc w:val="center"/>
        </w:trPr>
        <w:tc>
          <w:tcPr>
            <w:tcW w:w="3552" w:type="dxa"/>
            <w:gridSpan w:val="3"/>
          </w:tcPr>
          <w:p w14:paraId="3615DB68" w14:textId="77777777" w:rsidR="00343B36" w:rsidRPr="00AD7825" w:rsidRDefault="4EF2C3AC" w:rsidP="6696850F">
            <w:pPr>
              <w:jc w:val="right"/>
              <w:rPr>
                <w:rFonts w:ascii="Calibri" w:hAnsi="Calibri" w:cs="Calibri"/>
                <w:b/>
                <w:bCs/>
                <w:color w:val="000000"/>
                <w:sz w:val="22"/>
                <w:lang w:val="fr-FR" w:eastAsia="fr-FR"/>
              </w:rPr>
            </w:pPr>
            <w:r w:rsidRPr="6696850F">
              <w:rPr>
                <w:rFonts w:ascii="Calibri" w:hAnsi="Calibri" w:cs="Calibri"/>
                <w:b/>
                <w:bCs/>
                <w:sz w:val="22"/>
              </w:rPr>
              <w:t xml:space="preserve">        Total en </w:t>
            </w:r>
            <w:proofErr w:type="spellStart"/>
            <w:r w:rsidRPr="6696850F">
              <w:rPr>
                <w:rFonts w:ascii="Calibri" w:hAnsi="Calibri" w:cs="Calibri"/>
                <w:b/>
                <w:bCs/>
                <w:sz w:val="22"/>
              </w:rPr>
              <w:t>dhs</w:t>
            </w:r>
            <w:proofErr w:type="spellEnd"/>
            <w:r w:rsidRPr="6696850F">
              <w:rPr>
                <w:rFonts w:ascii="Calibri" w:hAnsi="Calibri" w:cs="Calibri"/>
                <w:b/>
                <w:bCs/>
                <w:sz w:val="22"/>
              </w:rPr>
              <w:t xml:space="preserve"> ou euros Hors TVA</w:t>
            </w:r>
          </w:p>
          <w:p w14:paraId="00714465" w14:textId="7F8EF89F" w:rsidR="00343B36" w:rsidRPr="00AD7825" w:rsidRDefault="00343B36" w:rsidP="00AD7825">
            <w:pPr>
              <w:jc w:val="right"/>
              <w:rPr>
                <w:rFonts w:asciiTheme="majorHAnsi" w:hAnsiTheme="majorHAnsi" w:cstheme="majorHAnsi"/>
                <w:sz w:val="22"/>
                <w:lang w:val="fr-FR"/>
              </w:rPr>
            </w:pPr>
          </w:p>
        </w:tc>
        <w:tc>
          <w:tcPr>
            <w:tcW w:w="6479" w:type="dxa"/>
            <w:gridSpan w:val="6"/>
          </w:tcPr>
          <w:p w14:paraId="6E022743" w14:textId="689188D8" w:rsidR="00343B36" w:rsidRPr="00AE58A7" w:rsidRDefault="00343B36" w:rsidP="00343B36">
            <w:pPr>
              <w:tabs>
                <w:tab w:val="left" w:pos="815"/>
              </w:tabs>
              <w:rPr>
                <w:rFonts w:asciiTheme="majorHAnsi" w:eastAsia="Times New Roman" w:hAnsiTheme="majorHAnsi" w:cstheme="majorHAnsi"/>
                <w:b/>
                <w:bCs/>
                <w:color w:val="000000"/>
                <w:sz w:val="22"/>
                <w:lang w:val="fr-FR" w:eastAsia="fr-FR"/>
              </w:rPr>
            </w:pPr>
            <w:r>
              <w:rPr>
                <w:rFonts w:asciiTheme="majorHAnsi" w:eastAsia="Times New Roman" w:hAnsiTheme="majorHAnsi" w:cstheme="majorHAnsi"/>
                <w:b/>
                <w:bCs/>
                <w:color w:val="000000"/>
                <w:sz w:val="22"/>
                <w:lang w:val="fr-FR" w:eastAsia="fr-FR"/>
              </w:rPr>
              <w:tab/>
            </w:r>
          </w:p>
        </w:tc>
      </w:tr>
      <w:tr w:rsidR="00343B36" w:rsidRPr="00AE58A7" w14:paraId="007D9179" w14:textId="77777777" w:rsidTr="00000B7A">
        <w:trPr>
          <w:trHeight w:val="289"/>
          <w:jc w:val="center"/>
        </w:trPr>
        <w:tc>
          <w:tcPr>
            <w:tcW w:w="3552" w:type="dxa"/>
            <w:gridSpan w:val="3"/>
          </w:tcPr>
          <w:p w14:paraId="2CB5C39D" w14:textId="77777777" w:rsidR="00343B36" w:rsidRPr="00AD7825" w:rsidRDefault="4EF2C3AC" w:rsidP="6696850F">
            <w:pPr>
              <w:jc w:val="right"/>
              <w:rPr>
                <w:rFonts w:asciiTheme="minorHAnsi" w:eastAsiaTheme="minorEastAsia" w:hAnsiTheme="minorHAnsi" w:cstheme="minorBidi"/>
                <w:b/>
                <w:bCs/>
                <w:color w:val="000000"/>
                <w:sz w:val="22"/>
                <w:lang w:val="fr-FR" w:eastAsia="fr-FR"/>
              </w:rPr>
            </w:pPr>
            <w:r w:rsidRPr="6696850F">
              <w:rPr>
                <w:rFonts w:asciiTheme="minorHAnsi" w:eastAsiaTheme="minorEastAsia" w:hAnsiTheme="minorHAnsi" w:cstheme="minorBidi"/>
                <w:b/>
                <w:bCs/>
                <w:sz w:val="22"/>
              </w:rPr>
              <w:t>Taux et Montant TVA</w:t>
            </w:r>
          </w:p>
          <w:p w14:paraId="4A55A273" w14:textId="77777777" w:rsidR="00343B36" w:rsidRPr="00AD7825" w:rsidRDefault="00343B36" w:rsidP="6696850F">
            <w:pPr>
              <w:jc w:val="right"/>
              <w:rPr>
                <w:rFonts w:asciiTheme="minorHAnsi" w:eastAsiaTheme="minorEastAsia" w:hAnsiTheme="minorHAnsi" w:cstheme="minorBidi"/>
                <w:b/>
                <w:bCs/>
                <w:sz w:val="22"/>
              </w:rPr>
            </w:pPr>
          </w:p>
        </w:tc>
        <w:tc>
          <w:tcPr>
            <w:tcW w:w="6479" w:type="dxa"/>
            <w:gridSpan w:val="6"/>
          </w:tcPr>
          <w:p w14:paraId="52B9193E" w14:textId="7A8B5BC0" w:rsidR="00343B36" w:rsidRPr="00AE58A7" w:rsidRDefault="00343B36" w:rsidP="00343B36">
            <w:pPr>
              <w:rPr>
                <w:rFonts w:asciiTheme="majorHAnsi" w:eastAsia="Times New Roman" w:hAnsiTheme="majorHAnsi" w:cstheme="majorHAnsi"/>
                <w:b/>
                <w:bCs/>
                <w:color w:val="000000"/>
                <w:sz w:val="22"/>
                <w:lang w:val="fr-FR" w:eastAsia="fr-FR"/>
              </w:rPr>
            </w:pPr>
          </w:p>
        </w:tc>
      </w:tr>
      <w:tr w:rsidR="00343B36" w:rsidRPr="00AE58A7" w14:paraId="0E4991AB" w14:textId="77777777" w:rsidTr="00000B7A">
        <w:trPr>
          <w:trHeight w:val="289"/>
          <w:jc w:val="center"/>
        </w:trPr>
        <w:tc>
          <w:tcPr>
            <w:tcW w:w="3552" w:type="dxa"/>
            <w:gridSpan w:val="3"/>
          </w:tcPr>
          <w:p w14:paraId="5F97A716" w14:textId="580E8A72" w:rsidR="00343B36" w:rsidRPr="00AD7825" w:rsidRDefault="4EF2C3AC" w:rsidP="6696850F">
            <w:pPr>
              <w:jc w:val="right"/>
              <w:rPr>
                <w:rFonts w:asciiTheme="minorHAnsi" w:eastAsiaTheme="minorEastAsia" w:hAnsiTheme="minorHAnsi" w:cstheme="minorBidi"/>
                <w:b/>
                <w:bCs/>
                <w:sz w:val="22"/>
              </w:rPr>
            </w:pPr>
            <w:r w:rsidRPr="6696850F">
              <w:rPr>
                <w:rFonts w:asciiTheme="minorHAnsi" w:eastAsiaTheme="minorEastAsia" w:hAnsiTheme="minorHAnsi" w:cstheme="minorBidi"/>
                <w:b/>
                <w:bCs/>
                <w:sz w:val="22"/>
              </w:rPr>
              <w:t xml:space="preserve">Total en </w:t>
            </w:r>
            <w:proofErr w:type="spellStart"/>
            <w:r w:rsidRPr="6696850F">
              <w:rPr>
                <w:rFonts w:asciiTheme="minorHAnsi" w:eastAsiaTheme="minorEastAsia" w:hAnsiTheme="minorHAnsi" w:cstheme="minorBidi"/>
                <w:b/>
                <w:bCs/>
                <w:sz w:val="22"/>
              </w:rPr>
              <w:t>dhs</w:t>
            </w:r>
            <w:proofErr w:type="spellEnd"/>
            <w:r w:rsidRPr="6696850F">
              <w:rPr>
                <w:rFonts w:asciiTheme="minorHAnsi" w:eastAsiaTheme="minorEastAsia" w:hAnsiTheme="minorHAnsi" w:cstheme="minorBidi"/>
                <w:b/>
                <w:bCs/>
                <w:sz w:val="22"/>
              </w:rPr>
              <w:t xml:space="preserve"> ou euros toutes Taxes Comprises</w:t>
            </w:r>
          </w:p>
        </w:tc>
        <w:tc>
          <w:tcPr>
            <w:tcW w:w="6479" w:type="dxa"/>
            <w:gridSpan w:val="6"/>
          </w:tcPr>
          <w:p w14:paraId="019235B3" w14:textId="7E0D234C" w:rsidR="00343B36" w:rsidRPr="00AE58A7" w:rsidRDefault="00343B36" w:rsidP="00343B36">
            <w:pPr>
              <w:rPr>
                <w:rFonts w:asciiTheme="majorHAnsi" w:eastAsia="Times New Roman" w:hAnsiTheme="majorHAnsi" w:cstheme="majorHAnsi"/>
                <w:b/>
                <w:bCs/>
                <w:color w:val="000000"/>
                <w:sz w:val="22"/>
                <w:lang w:eastAsia="fr-FR"/>
              </w:rPr>
            </w:pPr>
          </w:p>
        </w:tc>
      </w:tr>
    </w:tbl>
    <w:p w14:paraId="2051C476"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BEAA45A"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3B00774"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431AE999"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Signature manuscrite originale / nom de la personne habilitée à engager l’entité soumissionnaire :</w:t>
      </w:r>
      <w:r w:rsidRPr="00B34871">
        <w:rPr>
          <w:rFonts w:ascii="Calibri" w:eastAsia="Times New Roman" w:hAnsi="Calibri" w:cs="Calibri"/>
          <w:sz w:val="20"/>
          <w:szCs w:val="20"/>
          <w:lang w:val="fr-FR" w:eastAsia="fr-FR"/>
        </w:rPr>
        <w:t> </w:t>
      </w:r>
    </w:p>
    <w:p w14:paraId="7A80612E"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w:t>
      </w:r>
      <w:r w:rsidRPr="00B34871">
        <w:rPr>
          <w:rFonts w:ascii="Calibri" w:eastAsia="Times New Roman" w:hAnsi="Calibri" w:cs="Calibri"/>
          <w:sz w:val="20"/>
          <w:szCs w:val="20"/>
          <w:lang w:val="fr-FR" w:eastAsia="fr-FR"/>
        </w:rPr>
        <w:t> </w:t>
      </w:r>
    </w:p>
    <w:p w14:paraId="2A1D104F"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38075E12"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0DB0BB4C"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Certifié pour vrai et conforme,</w:t>
      </w:r>
      <w:r w:rsidRPr="00B34871">
        <w:rPr>
          <w:rFonts w:ascii="Calibri" w:eastAsia="Times New Roman" w:hAnsi="Calibri" w:cs="Calibri"/>
          <w:sz w:val="20"/>
          <w:szCs w:val="20"/>
          <w:lang w:val="fr-FR" w:eastAsia="fr-FR"/>
        </w:rPr>
        <w:t> </w:t>
      </w:r>
    </w:p>
    <w:p w14:paraId="500E1585"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794A8954" w14:textId="28882398" w:rsidR="00D777E0" w:rsidRPr="001B6146" w:rsidRDefault="00B34871" w:rsidP="001B6146">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Fait à …………………… le ………………</w:t>
      </w:r>
      <w:r w:rsidRPr="00B34871">
        <w:rPr>
          <w:rFonts w:ascii="Calibri" w:eastAsia="Times New Roman" w:hAnsi="Calibri" w:cs="Calibri"/>
          <w:sz w:val="20"/>
          <w:szCs w:val="20"/>
          <w:lang w:val="fr-FR" w:eastAsia="fr-FR"/>
        </w:rPr>
        <w:t> </w:t>
      </w:r>
    </w:p>
    <w:p w14:paraId="361B195B" w14:textId="77777777" w:rsidR="00D777E0" w:rsidRDefault="00D777E0" w:rsidP="00B34871">
      <w:pPr>
        <w:jc w:val="right"/>
        <w:textAlignment w:val="baseline"/>
        <w:rPr>
          <w:rFonts w:ascii="Segoe UI" w:eastAsia="Times New Roman" w:hAnsi="Segoe UI" w:cs="Segoe UI"/>
          <w:color w:val="666666"/>
          <w:sz w:val="18"/>
          <w:szCs w:val="18"/>
          <w:shd w:val="clear" w:color="auto" w:fill="FFFFFF"/>
          <w:lang w:val="fr-FR" w:eastAsia="fr-FR"/>
        </w:rPr>
      </w:pPr>
    </w:p>
    <w:p w14:paraId="0348B4E1" w14:textId="77777777" w:rsidR="00D777E0" w:rsidRDefault="00D777E0" w:rsidP="00B34871">
      <w:pPr>
        <w:jc w:val="right"/>
        <w:textAlignment w:val="baseline"/>
        <w:rPr>
          <w:rFonts w:ascii="Segoe UI" w:eastAsia="Times New Roman" w:hAnsi="Segoe UI" w:cs="Segoe UI"/>
          <w:color w:val="666666"/>
          <w:sz w:val="18"/>
          <w:szCs w:val="18"/>
          <w:shd w:val="clear" w:color="auto" w:fill="FFFFFF"/>
          <w:lang w:val="fr-FR" w:eastAsia="fr-FR"/>
        </w:rPr>
      </w:pPr>
    </w:p>
    <w:p w14:paraId="6E5F8509" w14:textId="77777777" w:rsidR="00D777E0" w:rsidRDefault="00D777E0" w:rsidP="00B34871">
      <w:pPr>
        <w:jc w:val="right"/>
        <w:textAlignment w:val="baseline"/>
        <w:rPr>
          <w:rFonts w:ascii="Segoe UI" w:eastAsia="Times New Roman" w:hAnsi="Segoe UI" w:cs="Segoe UI"/>
          <w:color w:val="666666"/>
          <w:sz w:val="18"/>
          <w:szCs w:val="18"/>
          <w:shd w:val="clear" w:color="auto" w:fill="FFFFFF"/>
          <w:lang w:val="fr-FR" w:eastAsia="fr-FR"/>
        </w:rPr>
      </w:pPr>
    </w:p>
    <w:p w14:paraId="559902DF" w14:textId="77777777" w:rsidR="00496037" w:rsidRDefault="00496037" w:rsidP="00B34871">
      <w:pPr>
        <w:jc w:val="right"/>
        <w:textAlignment w:val="baseline"/>
        <w:rPr>
          <w:rFonts w:ascii="Segoe UI" w:eastAsia="Times New Roman" w:hAnsi="Segoe UI" w:cs="Segoe UI"/>
          <w:color w:val="666666"/>
          <w:sz w:val="18"/>
          <w:szCs w:val="18"/>
          <w:shd w:val="clear" w:color="auto" w:fill="FFFFFF"/>
          <w:lang w:val="fr-FR" w:eastAsia="fr-FR"/>
        </w:rPr>
      </w:pPr>
    </w:p>
    <w:p w14:paraId="1BAEC652" w14:textId="77777777" w:rsidR="003543A5" w:rsidRDefault="003543A5" w:rsidP="00E84EA9">
      <w:pPr>
        <w:textAlignment w:val="baseline"/>
        <w:rPr>
          <w:rFonts w:ascii="Segoe UI" w:eastAsia="Times New Roman" w:hAnsi="Segoe UI" w:cs="Segoe UI"/>
          <w:color w:val="666666"/>
          <w:sz w:val="18"/>
          <w:szCs w:val="18"/>
          <w:shd w:val="clear" w:color="auto" w:fill="FFFFFF"/>
          <w:lang w:val="fr-FR" w:eastAsia="fr-FR"/>
        </w:rPr>
      </w:pPr>
    </w:p>
    <w:p w14:paraId="481F2EB1" w14:textId="77777777" w:rsidR="00E23F65" w:rsidRDefault="00E23F65" w:rsidP="00E84EA9">
      <w:pPr>
        <w:textAlignment w:val="baseline"/>
        <w:rPr>
          <w:rFonts w:ascii="Segoe UI" w:eastAsia="Times New Roman" w:hAnsi="Segoe UI" w:cs="Segoe UI"/>
          <w:color w:val="666666"/>
          <w:sz w:val="18"/>
          <w:szCs w:val="18"/>
          <w:shd w:val="clear" w:color="auto" w:fill="FFFFFF"/>
          <w:lang w:val="fr-FR" w:eastAsia="fr-FR"/>
        </w:rPr>
      </w:pPr>
    </w:p>
    <w:p w14:paraId="4736BE94" w14:textId="77777777" w:rsidR="00E23F65" w:rsidRDefault="00E23F65" w:rsidP="00E84EA9">
      <w:pPr>
        <w:textAlignment w:val="baseline"/>
        <w:rPr>
          <w:rFonts w:ascii="Segoe UI" w:eastAsia="Times New Roman" w:hAnsi="Segoe UI" w:cs="Segoe UI"/>
          <w:color w:val="666666"/>
          <w:sz w:val="18"/>
          <w:szCs w:val="18"/>
          <w:shd w:val="clear" w:color="auto" w:fill="FFFFFF"/>
          <w:lang w:val="fr-FR" w:eastAsia="fr-FR"/>
        </w:rPr>
      </w:pPr>
    </w:p>
    <w:p w14:paraId="7A9C538C" w14:textId="77777777" w:rsidR="00982A89" w:rsidRDefault="00982A89" w:rsidP="00E84EA9">
      <w:pPr>
        <w:textAlignment w:val="baseline"/>
        <w:rPr>
          <w:rFonts w:ascii="Segoe UI" w:eastAsia="Times New Roman" w:hAnsi="Segoe UI" w:cs="Segoe UI"/>
          <w:color w:val="666666"/>
          <w:sz w:val="18"/>
          <w:szCs w:val="18"/>
          <w:shd w:val="clear" w:color="auto" w:fill="FFFFFF"/>
          <w:lang w:val="fr-FR" w:eastAsia="fr-FR"/>
        </w:rPr>
      </w:pPr>
    </w:p>
    <w:p w14:paraId="1BC1E7B5" w14:textId="77777777" w:rsidR="00982A89" w:rsidRDefault="00982A89" w:rsidP="00E84EA9">
      <w:pPr>
        <w:textAlignment w:val="baseline"/>
        <w:rPr>
          <w:rFonts w:ascii="Segoe UI" w:eastAsia="Times New Roman" w:hAnsi="Segoe UI" w:cs="Segoe UI"/>
          <w:color w:val="666666"/>
          <w:sz w:val="18"/>
          <w:szCs w:val="18"/>
          <w:shd w:val="clear" w:color="auto" w:fill="FFFFFF"/>
          <w:lang w:val="fr-FR" w:eastAsia="fr-FR"/>
        </w:rPr>
      </w:pPr>
    </w:p>
    <w:p w14:paraId="2D60D257" w14:textId="77777777" w:rsidR="00982A89" w:rsidRDefault="00982A89" w:rsidP="00E84EA9">
      <w:pPr>
        <w:textAlignment w:val="baseline"/>
        <w:rPr>
          <w:rFonts w:ascii="Segoe UI" w:eastAsia="Times New Roman" w:hAnsi="Segoe UI" w:cs="Segoe UI"/>
          <w:color w:val="666666"/>
          <w:sz w:val="18"/>
          <w:szCs w:val="18"/>
          <w:shd w:val="clear" w:color="auto" w:fill="FFFFFF"/>
          <w:lang w:val="fr-FR" w:eastAsia="fr-FR"/>
        </w:rPr>
      </w:pPr>
    </w:p>
    <w:p w14:paraId="0F150DBA" w14:textId="4C851B74" w:rsidR="64B0EE3E" w:rsidRDefault="64B0EE3E" w:rsidP="64B0EE3E">
      <w:pPr>
        <w:rPr>
          <w:rFonts w:ascii="Segoe UI" w:eastAsia="Times New Roman" w:hAnsi="Segoe UI" w:cs="Segoe UI"/>
          <w:color w:val="666666"/>
          <w:sz w:val="18"/>
          <w:szCs w:val="18"/>
          <w:lang w:val="fr-FR" w:eastAsia="fr-FR"/>
        </w:rPr>
      </w:pPr>
    </w:p>
    <w:p w14:paraId="03487559" w14:textId="2671E9DD" w:rsidR="64B0EE3E" w:rsidRDefault="64B0EE3E" w:rsidP="64B0EE3E">
      <w:pPr>
        <w:rPr>
          <w:rFonts w:ascii="Segoe UI" w:eastAsia="Times New Roman" w:hAnsi="Segoe UI" w:cs="Segoe UI"/>
          <w:color w:val="666666"/>
          <w:sz w:val="18"/>
          <w:szCs w:val="18"/>
          <w:lang w:val="fr-FR" w:eastAsia="fr-FR"/>
        </w:rPr>
      </w:pPr>
    </w:p>
    <w:p w14:paraId="59DEB7EE" w14:textId="77777777" w:rsidR="002C5EF9" w:rsidRDefault="002C5EF9" w:rsidP="64B0EE3E">
      <w:pPr>
        <w:rPr>
          <w:rFonts w:ascii="Segoe UI" w:eastAsia="Times New Roman" w:hAnsi="Segoe UI" w:cs="Segoe UI"/>
          <w:color w:val="666666"/>
          <w:sz w:val="18"/>
          <w:szCs w:val="18"/>
          <w:lang w:val="fr-FR" w:eastAsia="fr-FR"/>
        </w:rPr>
      </w:pPr>
    </w:p>
    <w:p w14:paraId="05DFE4D6" w14:textId="77777777" w:rsidR="002C5EF9" w:rsidRDefault="002C5EF9" w:rsidP="64B0EE3E">
      <w:pPr>
        <w:rPr>
          <w:rFonts w:ascii="Segoe UI" w:eastAsia="Times New Roman" w:hAnsi="Segoe UI" w:cs="Segoe UI"/>
          <w:color w:val="666666"/>
          <w:sz w:val="18"/>
          <w:szCs w:val="18"/>
          <w:lang w:val="fr-FR" w:eastAsia="fr-FR"/>
        </w:rPr>
      </w:pPr>
    </w:p>
    <w:p w14:paraId="0E36E362" w14:textId="77777777" w:rsidR="002C5EF9" w:rsidRDefault="002C5EF9" w:rsidP="64B0EE3E">
      <w:pPr>
        <w:rPr>
          <w:rFonts w:ascii="Segoe UI" w:eastAsia="Times New Roman" w:hAnsi="Segoe UI" w:cs="Segoe UI"/>
          <w:color w:val="666666"/>
          <w:sz w:val="18"/>
          <w:szCs w:val="18"/>
          <w:lang w:val="fr-FR" w:eastAsia="fr-FR"/>
        </w:rPr>
      </w:pPr>
    </w:p>
    <w:p w14:paraId="166C5271" w14:textId="77777777" w:rsidR="002C5EF9" w:rsidRDefault="002C5EF9" w:rsidP="64B0EE3E">
      <w:pPr>
        <w:rPr>
          <w:rFonts w:ascii="Segoe UI" w:eastAsia="Times New Roman" w:hAnsi="Segoe UI" w:cs="Segoe UI"/>
          <w:color w:val="666666"/>
          <w:sz w:val="18"/>
          <w:szCs w:val="18"/>
          <w:lang w:val="fr-FR" w:eastAsia="fr-FR"/>
        </w:rPr>
      </w:pPr>
    </w:p>
    <w:p w14:paraId="79DFDF38" w14:textId="77777777" w:rsidR="002C5EF9" w:rsidRDefault="002C5EF9" w:rsidP="64B0EE3E">
      <w:pPr>
        <w:rPr>
          <w:rFonts w:ascii="Segoe UI" w:eastAsia="Times New Roman" w:hAnsi="Segoe UI" w:cs="Segoe UI"/>
          <w:color w:val="666666"/>
          <w:sz w:val="18"/>
          <w:szCs w:val="18"/>
          <w:lang w:val="fr-FR" w:eastAsia="fr-FR"/>
        </w:rPr>
      </w:pPr>
    </w:p>
    <w:p w14:paraId="785A35CF" w14:textId="77777777" w:rsidR="002C5EF9" w:rsidRDefault="002C5EF9" w:rsidP="64B0EE3E">
      <w:pPr>
        <w:rPr>
          <w:rFonts w:ascii="Segoe UI" w:eastAsia="Times New Roman" w:hAnsi="Segoe UI" w:cs="Segoe UI"/>
          <w:color w:val="666666"/>
          <w:sz w:val="18"/>
          <w:szCs w:val="18"/>
          <w:lang w:val="fr-FR" w:eastAsia="fr-FR"/>
        </w:rPr>
      </w:pPr>
    </w:p>
    <w:p w14:paraId="28179641" w14:textId="4CD5DD5C" w:rsidR="003543A5" w:rsidRDefault="003543A5" w:rsidP="5EA4D390">
      <w:pPr>
        <w:textAlignment w:val="baseline"/>
        <w:rPr>
          <w:rFonts w:ascii="Segoe UI" w:eastAsia="Times New Roman" w:hAnsi="Segoe UI" w:cs="Segoe UI"/>
          <w:color w:val="666666"/>
          <w:sz w:val="18"/>
          <w:szCs w:val="18"/>
          <w:shd w:val="clear" w:color="auto" w:fill="FFFFFF"/>
          <w:lang w:val="fr-FR" w:eastAsia="fr-FR"/>
        </w:rPr>
      </w:pPr>
    </w:p>
    <w:p w14:paraId="4068C7A0" w14:textId="35409D16" w:rsidR="00B34871" w:rsidRPr="00B34871" w:rsidRDefault="00B34871" w:rsidP="00B34871">
      <w:pPr>
        <w:jc w:val="right"/>
        <w:textAlignment w:val="baseline"/>
        <w:rPr>
          <w:rFonts w:ascii="Segoe UI" w:eastAsia="Times New Roman" w:hAnsi="Segoe UI" w:cs="Segoe UI"/>
          <w:color w:val="auto"/>
          <w:sz w:val="18"/>
          <w:szCs w:val="18"/>
          <w:lang w:val="fr-FR" w:eastAsia="fr-FR"/>
        </w:rPr>
      </w:pPr>
      <w:r w:rsidRPr="00B34871">
        <w:rPr>
          <w:rFonts w:ascii="Segoe UI" w:eastAsia="Times New Roman" w:hAnsi="Segoe UI" w:cs="Segoe UI"/>
          <w:color w:val="666666"/>
          <w:sz w:val="18"/>
          <w:szCs w:val="18"/>
          <w:shd w:val="clear" w:color="auto" w:fill="FFFFFF"/>
          <w:lang w:val="fr-FR" w:eastAsia="fr-FR"/>
        </w:rPr>
        <w:t> </w:t>
      </w:r>
      <w:r w:rsidRPr="00B34871">
        <w:rPr>
          <w:rFonts w:ascii="Calibri" w:eastAsia="Times New Roman" w:hAnsi="Calibri" w:cs="Calibri"/>
          <w:color w:val="auto"/>
          <w:sz w:val="20"/>
          <w:szCs w:val="20"/>
          <w:lang w:val="fr-FR" w:eastAsia="fr-FR"/>
        </w:rPr>
        <w:t> </w:t>
      </w:r>
    </w:p>
    <w:p w14:paraId="0EBF13CE" w14:textId="77777777" w:rsidR="00B34871" w:rsidRPr="00B34871" w:rsidRDefault="00B34871" w:rsidP="00A10951">
      <w:pPr>
        <w:numPr>
          <w:ilvl w:val="0"/>
          <w:numId w:val="16"/>
        </w:numPr>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lastRenderedPageBreak/>
        <w:t>Déclaration sur l’honneur – motifs d’exclusion </w:t>
      </w:r>
      <w:r w:rsidRPr="00B34871">
        <w:rPr>
          <w:rFonts w:ascii="Calibri" w:eastAsia="Times New Roman" w:hAnsi="Calibri" w:cs="Calibri"/>
          <w:b/>
          <w:bCs/>
          <w:color w:val="D81A1A"/>
          <w:sz w:val="28"/>
          <w:szCs w:val="28"/>
          <w:lang w:val="fr-FR" w:eastAsia="fr-FR"/>
        </w:rPr>
        <w:t> </w:t>
      </w:r>
    </w:p>
    <w:p w14:paraId="53676EAC"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Par la présente, je/nous, agissant en ma/notre qualité de représentant(s) légal/ légaux du soumissionnaire précité, déclare/</w:t>
      </w:r>
      <w:proofErr w:type="spellStart"/>
      <w:r w:rsidRPr="00B34871">
        <w:rPr>
          <w:rFonts w:ascii="Calibri" w:eastAsia="Times New Roman" w:hAnsi="Calibri" w:cs="Calibri"/>
          <w:sz w:val="20"/>
          <w:szCs w:val="20"/>
          <w:lang w:val="fr-FR" w:eastAsia="fr-FR"/>
        </w:rPr>
        <w:t>rons</w:t>
      </w:r>
      <w:proofErr w:type="spellEnd"/>
      <w:r w:rsidRPr="00B34871">
        <w:rPr>
          <w:rFonts w:ascii="Calibri" w:eastAsia="Times New Roman" w:hAnsi="Calibri" w:cs="Calibri"/>
          <w:sz w:val="20"/>
          <w:szCs w:val="20"/>
          <w:lang w:val="fr-FR" w:eastAsia="fr-FR"/>
        </w:rPr>
        <w:t> que le soumissionnaire ne se trouve pas dans un des cas d’exclusion suivants :</w:t>
      </w:r>
      <w:r w:rsidRPr="00B34871">
        <w:rPr>
          <w:rFonts w:ascii="Calibri" w:eastAsia="Times New Roman" w:hAnsi="Calibri" w:cs="Calibri"/>
          <w:color w:val="auto"/>
          <w:sz w:val="20"/>
          <w:szCs w:val="20"/>
          <w:lang w:val="fr-FR" w:eastAsia="fr-FR"/>
        </w:rPr>
        <w:t>  </w:t>
      </w:r>
    </w:p>
    <w:p w14:paraId="420D9619"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1E442037" w14:textId="77777777" w:rsidR="00B34871" w:rsidRPr="00B34871" w:rsidRDefault="00B34871" w:rsidP="00A10951">
      <w:pPr>
        <w:numPr>
          <w:ilvl w:val="0"/>
          <w:numId w:val="17"/>
        </w:numPr>
        <w:ind w:left="1125" w:firstLine="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ses dirigeants a fait l’objet d’une condamnation prononcée par une </w:t>
      </w:r>
      <w:r w:rsidRPr="00B34871">
        <w:rPr>
          <w:rFonts w:ascii="Calibri" w:eastAsia="Times New Roman" w:hAnsi="Calibri" w:cs="Calibri"/>
          <w:b/>
          <w:bCs/>
          <w:color w:val="auto"/>
          <w:sz w:val="20"/>
          <w:szCs w:val="20"/>
          <w:u w:val="single"/>
          <w:lang w:val="fr-FR" w:eastAsia="fr-FR"/>
        </w:rPr>
        <w:t>décision judiciaire ayant force de chose jugée</w:t>
      </w:r>
      <w:r w:rsidRPr="00B34871">
        <w:rPr>
          <w:rFonts w:ascii="Calibri" w:eastAsia="Times New Roman" w:hAnsi="Calibri" w:cs="Calibri"/>
          <w:color w:val="auto"/>
          <w:sz w:val="20"/>
          <w:szCs w:val="20"/>
          <w:lang w:val="fr-FR" w:eastAsia="fr-FR"/>
        </w:rPr>
        <w:t> pour l’une des infractions suivantes :  </w:t>
      </w:r>
    </w:p>
    <w:p w14:paraId="36949D5F"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1° participation à une </w:t>
      </w:r>
      <w:r w:rsidRPr="00B34871">
        <w:rPr>
          <w:rFonts w:ascii="Calibri" w:eastAsia="Times New Roman" w:hAnsi="Calibri" w:cs="Calibri"/>
          <w:b/>
          <w:bCs/>
          <w:color w:val="auto"/>
          <w:sz w:val="20"/>
          <w:szCs w:val="20"/>
          <w:lang w:val="fr-FR" w:eastAsia="fr-FR"/>
        </w:rPr>
        <w:t>organisation </w:t>
      </w:r>
      <w:proofErr w:type="gramStart"/>
      <w:r w:rsidRPr="00B34871">
        <w:rPr>
          <w:rFonts w:ascii="Calibri" w:eastAsia="Times New Roman" w:hAnsi="Calibri" w:cs="Calibri"/>
          <w:b/>
          <w:bCs/>
          <w:color w:val="auto"/>
          <w:sz w:val="20"/>
          <w:szCs w:val="20"/>
          <w:lang w:val="fr-FR" w:eastAsia="fr-FR"/>
        </w:rPr>
        <w:t>criminelle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7E66129C"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2° </w:t>
      </w:r>
      <w:proofErr w:type="gramStart"/>
      <w:r w:rsidRPr="00B34871">
        <w:rPr>
          <w:rFonts w:ascii="Calibri" w:eastAsia="Times New Roman" w:hAnsi="Calibri" w:cs="Calibri"/>
          <w:b/>
          <w:bCs/>
          <w:color w:val="auto"/>
          <w:sz w:val="20"/>
          <w:szCs w:val="20"/>
          <w:lang w:val="fr-FR" w:eastAsia="fr-FR"/>
        </w:rPr>
        <w:t>corruption</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2CE4E75B"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3° </w:t>
      </w:r>
      <w:proofErr w:type="gramStart"/>
      <w:r w:rsidRPr="00B34871">
        <w:rPr>
          <w:rFonts w:ascii="Calibri" w:eastAsia="Times New Roman" w:hAnsi="Calibri" w:cs="Calibri"/>
          <w:b/>
          <w:bCs/>
          <w:color w:val="auto"/>
          <w:sz w:val="20"/>
          <w:szCs w:val="20"/>
          <w:lang w:val="fr-FR" w:eastAsia="fr-FR"/>
        </w:rPr>
        <w:t>fraude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648C4B20" w14:textId="77777777" w:rsidR="00B34871" w:rsidRPr="00B34871" w:rsidRDefault="00B34871" w:rsidP="00B34871">
      <w:pPr>
        <w:ind w:left="111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4° infractions </w:t>
      </w:r>
      <w:r w:rsidRPr="00B34871">
        <w:rPr>
          <w:rFonts w:ascii="Calibri" w:eastAsia="Times New Roman" w:hAnsi="Calibri" w:cs="Calibri"/>
          <w:b/>
          <w:bCs/>
          <w:color w:val="auto"/>
          <w:sz w:val="20"/>
          <w:szCs w:val="20"/>
          <w:lang w:val="fr-FR" w:eastAsia="fr-FR"/>
        </w:rPr>
        <w:t>terroristes</w:t>
      </w:r>
      <w:r w:rsidRPr="00B34871">
        <w:rPr>
          <w:rFonts w:ascii="Calibri" w:eastAsia="Times New Roman" w:hAnsi="Calibri" w:cs="Calibri"/>
          <w:color w:val="auto"/>
          <w:sz w:val="20"/>
          <w:szCs w:val="20"/>
          <w:lang w:val="fr-FR" w:eastAsia="fr-FR"/>
        </w:rPr>
        <w:t>, infractions liées aux activités terroristes ou incitation à commettre une telle infraction, complicité ou tentative d’une telle </w:t>
      </w:r>
      <w:proofErr w:type="gramStart"/>
      <w:r w:rsidRPr="00B34871">
        <w:rPr>
          <w:rFonts w:ascii="Calibri" w:eastAsia="Times New Roman" w:hAnsi="Calibri" w:cs="Calibri"/>
          <w:color w:val="auto"/>
          <w:sz w:val="20"/>
          <w:szCs w:val="20"/>
          <w:lang w:val="fr-FR" w:eastAsia="fr-FR"/>
        </w:rPr>
        <w:t>infraction;</w:t>
      </w:r>
      <w:proofErr w:type="gramEnd"/>
      <w:r w:rsidRPr="00B34871">
        <w:rPr>
          <w:rFonts w:ascii="Calibri" w:eastAsia="Times New Roman" w:hAnsi="Calibri" w:cs="Calibri"/>
          <w:color w:val="auto"/>
          <w:sz w:val="20"/>
          <w:szCs w:val="20"/>
          <w:lang w:val="fr-FR" w:eastAsia="fr-FR"/>
        </w:rPr>
        <w:t>  </w:t>
      </w:r>
    </w:p>
    <w:p w14:paraId="752AE5E2"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5° </w:t>
      </w:r>
      <w:r w:rsidRPr="00B34871">
        <w:rPr>
          <w:rFonts w:ascii="Calibri" w:eastAsia="Times New Roman" w:hAnsi="Calibri" w:cs="Calibri"/>
          <w:b/>
          <w:bCs/>
          <w:color w:val="auto"/>
          <w:sz w:val="20"/>
          <w:szCs w:val="20"/>
          <w:lang w:val="fr-FR" w:eastAsia="fr-FR"/>
        </w:rPr>
        <w:t>blanchimen</w:t>
      </w:r>
      <w:r w:rsidRPr="00B34871">
        <w:rPr>
          <w:rFonts w:ascii="Calibri" w:eastAsia="Times New Roman" w:hAnsi="Calibri" w:cs="Calibri"/>
          <w:color w:val="auto"/>
          <w:sz w:val="20"/>
          <w:szCs w:val="20"/>
          <w:lang w:val="fr-FR" w:eastAsia="fr-FR"/>
        </w:rPr>
        <w:t>t de capitaux ou </w:t>
      </w:r>
      <w:r w:rsidRPr="00B34871">
        <w:rPr>
          <w:rFonts w:ascii="Calibri" w:eastAsia="Times New Roman" w:hAnsi="Calibri" w:cs="Calibri"/>
          <w:b/>
          <w:bCs/>
          <w:color w:val="auto"/>
          <w:sz w:val="20"/>
          <w:szCs w:val="20"/>
          <w:lang w:val="fr-FR" w:eastAsia="fr-FR"/>
        </w:rPr>
        <w:t>financement du </w:t>
      </w:r>
      <w:proofErr w:type="gramStart"/>
      <w:r w:rsidRPr="00B34871">
        <w:rPr>
          <w:rFonts w:ascii="Calibri" w:eastAsia="Times New Roman" w:hAnsi="Calibri" w:cs="Calibri"/>
          <w:b/>
          <w:bCs/>
          <w:color w:val="auto"/>
          <w:sz w:val="20"/>
          <w:szCs w:val="20"/>
          <w:lang w:val="fr-FR" w:eastAsia="fr-FR"/>
        </w:rPr>
        <w:t>terrorisme</w:t>
      </w:r>
      <w:r w:rsidRPr="00B34871">
        <w:rPr>
          <w:rFonts w:ascii="Calibri" w:eastAsia="Times New Roman" w:hAnsi="Calibri" w:cs="Calibri"/>
          <w:color w:val="auto"/>
          <w:sz w:val="20"/>
          <w:szCs w:val="20"/>
          <w:lang w:val="fr-FR" w:eastAsia="fr-FR"/>
        </w:rPr>
        <w:t>;</w:t>
      </w:r>
      <w:proofErr w:type="gramEnd"/>
      <w:r w:rsidRPr="00B34871">
        <w:rPr>
          <w:rFonts w:ascii="Calibri" w:eastAsia="Times New Roman" w:hAnsi="Calibri" w:cs="Calibri"/>
          <w:color w:val="auto"/>
          <w:sz w:val="20"/>
          <w:szCs w:val="20"/>
          <w:lang w:val="fr-FR" w:eastAsia="fr-FR"/>
        </w:rPr>
        <w:t>  </w:t>
      </w:r>
    </w:p>
    <w:p w14:paraId="09C21873"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6° </w:t>
      </w:r>
      <w:r w:rsidRPr="00B34871">
        <w:rPr>
          <w:rFonts w:ascii="Calibri" w:eastAsia="Times New Roman" w:hAnsi="Calibri" w:cs="Calibri"/>
          <w:b/>
          <w:bCs/>
          <w:color w:val="auto"/>
          <w:sz w:val="20"/>
          <w:szCs w:val="20"/>
          <w:lang w:val="fr-FR" w:eastAsia="fr-FR"/>
        </w:rPr>
        <w:t>travail des enfants</w:t>
      </w:r>
      <w:r w:rsidRPr="00B34871">
        <w:rPr>
          <w:rFonts w:ascii="Calibri" w:eastAsia="Times New Roman" w:hAnsi="Calibri" w:cs="Calibri"/>
          <w:color w:val="auto"/>
          <w:sz w:val="20"/>
          <w:szCs w:val="20"/>
          <w:lang w:val="fr-FR" w:eastAsia="fr-FR"/>
        </w:rPr>
        <w:t> et autres formes de traite des êtres humains ;  </w:t>
      </w:r>
    </w:p>
    <w:p w14:paraId="7630A54D"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7° occupation de ressortissants de pays tiers en </w:t>
      </w:r>
      <w:r w:rsidRPr="00B34871">
        <w:rPr>
          <w:rFonts w:ascii="Calibri" w:eastAsia="Times New Roman" w:hAnsi="Calibri" w:cs="Calibri"/>
          <w:b/>
          <w:bCs/>
          <w:color w:val="auto"/>
          <w:sz w:val="20"/>
          <w:szCs w:val="20"/>
          <w:lang w:val="fr-FR" w:eastAsia="fr-FR"/>
        </w:rPr>
        <w:t>séjour illégal </w:t>
      </w:r>
      <w:r w:rsidRPr="00B34871">
        <w:rPr>
          <w:rFonts w:ascii="Calibri" w:eastAsia="Times New Roman" w:hAnsi="Calibri" w:cs="Calibri"/>
          <w:color w:val="auto"/>
          <w:sz w:val="20"/>
          <w:szCs w:val="20"/>
          <w:lang w:val="fr-FR" w:eastAsia="fr-FR"/>
        </w:rPr>
        <w:t>;  </w:t>
      </w:r>
    </w:p>
    <w:p w14:paraId="43427DA6" w14:textId="77777777" w:rsidR="00B34871" w:rsidRPr="00B34871" w:rsidRDefault="00B34871" w:rsidP="00B34871">
      <w:pPr>
        <w:ind w:left="405" w:firstLine="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8°création d’une société </w:t>
      </w:r>
      <w:proofErr w:type="gramStart"/>
      <w:r w:rsidRPr="00B34871">
        <w:rPr>
          <w:rFonts w:ascii="Calibri" w:eastAsia="Times New Roman" w:hAnsi="Calibri" w:cs="Calibri"/>
          <w:color w:val="auto"/>
          <w:sz w:val="20"/>
          <w:szCs w:val="20"/>
          <w:lang w:val="fr-FR" w:eastAsia="fr-FR"/>
        </w:rPr>
        <w:t>offshore .</w:t>
      </w:r>
      <w:proofErr w:type="gramEnd"/>
      <w:r w:rsidRPr="00B34871">
        <w:rPr>
          <w:rFonts w:ascii="Calibri" w:eastAsia="Times New Roman" w:hAnsi="Calibri" w:cs="Calibri"/>
          <w:color w:val="auto"/>
          <w:sz w:val="20"/>
          <w:szCs w:val="20"/>
          <w:lang w:val="fr-FR" w:eastAsia="fr-FR"/>
        </w:rPr>
        <w:t> </w:t>
      </w:r>
    </w:p>
    <w:p w14:paraId="68DB1AC0" w14:textId="77777777" w:rsidR="00B34871" w:rsidRPr="00B34871" w:rsidRDefault="00B34871" w:rsidP="00B34871">
      <w:pPr>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89E2299" w14:textId="77777777" w:rsidR="00B34871" w:rsidRPr="00B34871" w:rsidRDefault="00B34871" w:rsidP="00B34871">
      <w:pPr>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L’exclusion sur base de ce critère vaut pour une durée de 5 ans à compter de la date du jugement (ou la fin de l’infraction pour 7°).  </w:t>
      </w:r>
    </w:p>
    <w:p w14:paraId="25A2222C" w14:textId="77777777" w:rsidR="00B34871" w:rsidRPr="00B34871" w:rsidRDefault="00B34871" w:rsidP="00B34871">
      <w:pPr>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805BC9D" w14:textId="77777777" w:rsidR="00B34871" w:rsidRPr="00B34871" w:rsidRDefault="00B34871" w:rsidP="00A10951">
      <w:pPr>
        <w:numPr>
          <w:ilvl w:val="0"/>
          <w:numId w:val="18"/>
        </w:numPr>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ne satisfait pas à ses obligations relatives au </w:t>
      </w:r>
      <w:r w:rsidRPr="00B34871">
        <w:rPr>
          <w:rFonts w:ascii="Calibri" w:eastAsia="Times New Roman" w:hAnsi="Calibri" w:cs="Calibri"/>
          <w:b/>
          <w:bCs/>
          <w:color w:val="auto"/>
          <w:sz w:val="20"/>
          <w:szCs w:val="20"/>
          <w:u w:val="single"/>
          <w:lang w:val="fr-FR" w:eastAsia="fr-FR"/>
        </w:rPr>
        <w:t xml:space="preserve">paiement d’impôts et taxes ou de cotisations de sécurité </w:t>
      </w:r>
      <w:proofErr w:type="gramStart"/>
      <w:r w:rsidRPr="00B34871">
        <w:rPr>
          <w:rFonts w:ascii="Calibri" w:eastAsia="Times New Roman" w:hAnsi="Calibri" w:cs="Calibri"/>
          <w:b/>
          <w:bCs/>
          <w:color w:val="auto"/>
          <w:sz w:val="20"/>
          <w:szCs w:val="20"/>
          <w:u w:val="single"/>
          <w:lang w:val="fr-FR" w:eastAsia="fr-FR"/>
        </w:rPr>
        <w:t>sociale</w:t>
      </w:r>
      <w:r w:rsidRPr="00B34871">
        <w:rPr>
          <w:rFonts w:ascii="Calibri" w:eastAsia="Times New Roman" w:hAnsi="Calibri" w:cs="Calibri"/>
          <w:color w:val="auto"/>
          <w:sz w:val="20"/>
          <w:szCs w:val="20"/>
          <w:lang w:val="fr-FR" w:eastAsia="fr-FR"/>
        </w:rPr>
        <w:t> ,</w:t>
      </w:r>
      <w:proofErr w:type="gramEnd"/>
      <w:r w:rsidRPr="00B34871">
        <w:rPr>
          <w:rFonts w:ascii="Calibri" w:eastAsia="Times New Roman" w:hAnsi="Calibri" w:cs="Calibri"/>
          <w:color w:val="auto"/>
          <w:sz w:val="20"/>
          <w:szCs w:val="20"/>
          <w:lang w:val="fr-FR" w:eastAsia="fr-FR"/>
        </w:rPr>
        <w:t xml:space="preserve"> c’est-à-dire qu’il a un retard de paiement pour un montant de plus de 3.000 €, 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p>
    <w:p w14:paraId="6F21A993" w14:textId="77777777" w:rsidR="00B34871" w:rsidRPr="00B34871" w:rsidRDefault="00B34871" w:rsidP="00B34871">
      <w:pPr>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97364BC" w14:textId="77777777" w:rsidR="00B34871" w:rsidRPr="00B34871" w:rsidRDefault="00B34871" w:rsidP="00A10951">
      <w:pPr>
        <w:numPr>
          <w:ilvl w:val="0"/>
          <w:numId w:val="19"/>
        </w:numPr>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est en </w:t>
      </w:r>
      <w:r w:rsidRPr="00B34871">
        <w:rPr>
          <w:rFonts w:ascii="Calibri" w:eastAsia="Times New Roman" w:hAnsi="Calibri" w:cs="Calibri"/>
          <w:b/>
          <w:bCs/>
          <w:color w:val="auto"/>
          <w:sz w:val="20"/>
          <w:szCs w:val="20"/>
          <w:u w:val="single"/>
          <w:lang w:val="fr-FR" w:eastAsia="fr-FR"/>
        </w:rPr>
        <w:t>état de faillite, de liquidation, de cessation d’activités, de réorganisation judiciaire,</w:t>
      </w:r>
      <w:r w:rsidRPr="00B34871">
        <w:rPr>
          <w:rFonts w:ascii="Calibri" w:eastAsia="Times New Roman" w:hAnsi="Calibri" w:cs="Calibri"/>
          <w:color w:val="auto"/>
          <w:sz w:val="20"/>
          <w:szCs w:val="20"/>
          <w:lang w:val="fr-FR" w:eastAsia="fr-FR"/>
        </w:rPr>
        <w:t> ou a fait l’aveu de sa faillite</w:t>
      </w:r>
      <w:r w:rsidRPr="00B34871">
        <w:rPr>
          <w:rFonts w:ascii="Calibri" w:eastAsia="Times New Roman" w:hAnsi="Calibri" w:cs="Calibri"/>
          <w:color w:val="auto"/>
          <w:sz w:val="20"/>
          <w:szCs w:val="20"/>
          <w:u w:val="single"/>
          <w:lang w:val="fr-FR" w:eastAsia="fr-FR"/>
        </w:rPr>
        <w:t>,</w:t>
      </w:r>
      <w:r w:rsidRPr="00B34871">
        <w:rPr>
          <w:rFonts w:ascii="Calibri" w:eastAsia="Times New Roman" w:hAnsi="Calibri" w:cs="Calibri"/>
          <w:color w:val="auto"/>
          <w:sz w:val="20"/>
          <w:szCs w:val="20"/>
          <w:lang w:val="fr-FR" w:eastAsia="fr-FR"/>
        </w:rPr>
        <w:t> ou fait l’objet d’une procédure de liquidation ou de réorganisation judiciaire, ou est dans toute situation analogue résultant d’une procédure de même nature existant dans d’autres réglementations nationales.  </w:t>
      </w:r>
    </w:p>
    <w:p w14:paraId="5AEC75B5" w14:textId="77777777" w:rsidR="00B34871" w:rsidRPr="00B34871" w:rsidRDefault="00B34871" w:rsidP="00B34871">
      <w:pPr>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C6C92DF" w14:textId="77777777" w:rsidR="00B34871" w:rsidRPr="00B34871" w:rsidRDefault="00B34871" w:rsidP="00A10951">
      <w:pPr>
        <w:numPr>
          <w:ilvl w:val="0"/>
          <w:numId w:val="20"/>
        </w:numPr>
        <w:ind w:left="1080" w:firstLine="345"/>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w:t>
      </w:r>
      <w:r w:rsidRPr="00B34871">
        <w:rPr>
          <w:rFonts w:ascii="Calibri" w:eastAsia="Times New Roman" w:hAnsi="Calibri" w:cs="Calibri"/>
          <w:color w:val="auto"/>
          <w:sz w:val="20"/>
          <w:szCs w:val="20"/>
          <w:u w:val="single"/>
          <w:lang w:val="fr-FR" w:eastAsia="fr-FR"/>
        </w:rPr>
        <w:t> ou un de ses dirigeants</w:t>
      </w:r>
      <w:r w:rsidRPr="00B34871">
        <w:rPr>
          <w:rFonts w:ascii="Calibri" w:eastAsia="Times New Roman" w:hAnsi="Calibri" w:cs="Calibri"/>
          <w:color w:val="auto"/>
          <w:sz w:val="20"/>
          <w:szCs w:val="20"/>
          <w:lang w:val="fr-FR" w:eastAsia="fr-FR"/>
        </w:rPr>
        <w:t> a commis une </w:t>
      </w:r>
      <w:r w:rsidRPr="00B34871">
        <w:rPr>
          <w:rFonts w:ascii="Calibri" w:eastAsia="Times New Roman" w:hAnsi="Calibri" w:cs="Calibri"/>
          <w:b/>
          <w:bCs/>
          <w:color w:val="auto"/>
          <w:sz w:val="20"/>
          <w:szCs w:val="20"/>
          <w:u w:val="single"/>
          <w:lang w:val="fr-FR" w:eastAsia="fr-FR"/>
        </w:rPr>
        <w:t>faute professionnelle grave qui remet en cause son intégrité.</w:t>
      </w:r>
      <w:r w:rsidRPr="00B34871">
        <w:rPr>
          <w:rFonts w:ascii="Calibri" w:eastAsia="Times New Roman" w:hAnsi="Calibri" w:cs="Calibri"/>
          <w:color w:val="auto"/>
          <w:sz w:val="20"/>
          <w:szCs w:val="20"/>
          <w:lang w:val="fr-FR" w:eastAsia="fr-FR"/>
        </w:rPr>
        <w:t>  </w:t>
      </w:r>
    </w:p>
    <w:p w14:paraId="2C4B40FE" w14:textId="77777777" w:rsidR="00B34871" w:rsidRPr="00B34871" w:rsidRDefault="00B34871" w:rsidP="00B34871">
      <w:pPr>
        <w:ind w:left="36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E090ACA" w14:textId="77777777" w:rsidR="00B34871" w:rsidRPr="00B34871" w:rsidRDefault="00B34871" w:rsidP="00B34871">
      <w:pPr>
        <w:ind w:left="705"/>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Sont entre autres considérées comme faute professionnelle grave :   </w:t>
      </w:r>
    </w:p>
    <w:p w14:paraId="1BEFE245" w14:textId="50189D4E" w:rsidR="00B34871" w:rsidRPr="00B34871" w:rsidRDefault="00B34871" w:rsidP="00A10951">
      <w:pPr>
        <w:numPr>
          <w:ilvl w:val="0"/>
          <w:numId w:val="21"/>
        </w:numPr>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concernant l’exploitation et les abus sexuels – juin 2019 </w:t>
      </w:r>
      <w:hyperlink r:id="rId15" w:tgtFrame="_blank" w:history="1">
        <w:r w:rsidRPr="00B34871">
          <w:rPr>
            <w:rFonts w:ascii="Calibri" w:eastAsia="Times New Roman" w:hAnsi="Calibri" w:cs="Calibri"/>
            <w:color w:val="000000"/>
            <w:sz w:val="24"/>
            <w:szCs w:val="24"/>
            <w:u w:val="single"/>
            <w:shd w:val="clear" w:color="auto" w:fill="E1E3E6"/>
            <w:lang w:val="fr-FR" w:eastAsia="fr-FR"/>
          </w:rPr>
          <w:t>prs-sex</w:t>
        </w:r>
        <w:r w:rsidRPr="00B02CBD">
          <w:rPr>
            <w:rFonts w:ascii="Calibri" w:eastAsia="Times New Roman" w:hAnsi="Calibri" w:cs="Calibri"/>
            <w:color w:val="000000"/>
            <w:sz w:val="24"/>
            <w:szCs w:val="24"/>
            <w:u w:val="single"/>
            <w:shd w:val="clear" w:color="auto" w:fill="E1E3E6"/>
            <w:lang w:val="fr-FR" w:eastAsia="fr-FR"/>
          </w:rPr>
          <w:t>ual_exploitation_and_abuse_policy_final_fr.pdf (enabel.be)</w:t>
        </w:r>
      </w:hyperlink>
      <w:r w:rsidRPr="00B34871">
        <w:rPr>
          <w:rFonts w:ascii="Calibri" w:eastAsia="Times New Roman" w:hAnsi="Calibri" w:cs="Calibri"/>
          <w:color w:val="auto"/>
          <w:sz w:val="20"/>
          <w:szCs w:val="20"/>
          <w:lang w:val="fr-FR" w:eastAsia="fr-FR"/>
        </w:rPr>
        <w:t> ;  </w:t>
      </w:r>
    </w:p>
    <w:p w14:paraId="5CC82058" w14:textId="77777777" w:rsidR="00B34871" w:rsidRPr="00B34871" w:rsidRDefault="00B34871" w:rsidP="00A10951">
      <w:pPr>
        <w:numPr>
          <w:ilvl w:val="0"/>
          <w:numId w:val="22"/>
        </w:numPr>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4"/>
          <w:szCs w:val="24"/>
          <w:lang w:eastAsia="fr-FR"/>
        </w:rPr>
        <w:t>une</w:t>
      </w:r>
      <w:proofErr w:type="gramEnd"/>
      <w:r w:rsidRPr="00B34871">
        <w:rPr>
          <w:rFonts w:ascii="Calibri" w:eastAsia="Times New Roman" w:hAnsi="Calibri" w:cs="Calibri"/>
          <w:color w:val="auto"/>
          <w:sz w:val="20"/>
          <w:szCs w:val="20"/>
          <w:lang w:val="fr-FR" w:eastAsia="fr-FR"/>
        </w:rPr>
        <w:t> infraction à la Politique de </w:t>
      </w:r>
      <w:proofErr w:type="spellStart"/>
      <w:r w:rsidRPr="00B34871">
        <w:rPr>
          <w:rFonts w:ascii="Calibri" w:eastAsia="Times New Roman" w:hAnsi="Calibri" w:cs="Calibri"/>
          <w:color w:val="auto"/>
          <w:sz w:val="24"/>
          <w:szCs w:val="24"/>
          <w:lang w:eastAsia="fr-FR"/>
        </w:rPr>
        <w:t>Enabel</w:t>
      </w:r>
      <w:proofErr w:type="spellEnd"/>
      <w:r w:rsidRPr="00B34871">
        <w:rPr>
          <w:rFonts w:ascii="Calibri" w:eastAsia="Times New Roman" w:hAnsi="Calibri" w:cs="Calibri"/>
          <w:color w:val="auto"/>
          <w:sz w:val="20"/>
          <w:szCs w:val="20"/>
          <w:lang w:val="fr-FR" w:eastAsia="fr-FR"/>
        </w:rPr>
        <w:t> concernant la maîtrise des risques de fraude et de corruption – juin 2019 </w:t>
      </w:r>
      <w:r w:rsidRPr="00B02CBD">
        <w:rPr>
          <w:rFonts w:ascii="Calibri" w:eastAsia="Times New Roman" w:hAnsi="Calibri" w:cs="Calibri"/>
          <w:color w:val="auto"/>
          <w:sz w:val="24"/>
          <w:szCs w:val="24"/>
          <w:lang w:val="fr-FR" w:eastAsia="fr-FR"/>
        </w:rPr>
        <w:t xml:space="preserve"> </w:t>
      </w:r>
      <w:hyperlink r:id="rId16" w:tgtFrame="_blank" w:history="1">
        <w:r w:rsidRPr="00B02CBD">
          <w:rPr>
            <w:rFonts w:ascii="Calibri" w:eastAsia="Times New Roman" w:hAnsi="Calibri" w:cs="Calibri"/>
            <w:color w:val="0563C1"/>
            <w:sz w:val="24"/>
            <w:szCs w:val="24"/>
            <w:u w:val="single"/>
            <w:lang w:val="fr-FR" w:eastAsia="fr-FR"/>
          </w:rPr>
          <w:t>fraud_policy_fr_final.pdf (enabel.be)</w:t>
        </w:r>
      </w:hyperlink>
      <w:r w:rsidRPr="00B34871">
        <w:rPr>
          <w:rFonts w:ascii="Calibri" w:eastAsia="Times New Roman" w:hAnsi="Calibri" w:cs="Calibri"/>
          <w:color w:val="auto"/>
          <w:sz w:val="20"/>
          <w:szCs w:val="20"/>
          <w:lang w:val="fr-FR" w:eastAsia="fr-FR"/>
        </w:rPr>
        <w:t>;   </w:t>
      </w:r>
    </w:p>
    <w:p w14:paraId="048DC16A" w14:textId="77777777" w:rsidR="00B34871" w:rsidRPr="00B34871" w:rsidRDefault="00B34871" w:rsidP="00A10951">
      <w:pPr>
        <w:numPr>
          <w:ilvl w:val="0"/>
          <w:numId w:val="23"/>
        </w:numPr>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une</w:t>
      </w:r>
      <w:proofErr w:type="gramEnd"/>
      <w:r w:rsidRPr="00B34871">
        <w:rPr>
          <w:rFonts w:ascii="Calibri" w:eastAsia="Times New Roman" w:hAnsi="Calibri" w:cs="Calibri"/>
          <w:color w:val="auto"/>
          <w:sz w:val="20"/>
          <w:szCs w:val="20"/>
          <w:lang w:val="fr-FR" w:eastAsia="fr-FR"/>
        </w:rPr>
        <w:t> infraction relative à une disposition d’ordre réglementaire de la législation  applicable dans le pays d’exécution des prestations relative au harcèlement sexuel au travail ;  </w:t>
      </w:r>
    </w:p>
    <w:p w14:paraId="4D41B322" w14:textId="77777777" w:rsidR="00B34871" w:rsidRPr="00B34871" w:rsidRDefault="00B34871" w:rsidP="00A10951">
      <w:pPr>
        <w:numPr>
          <w:ilvl w:val="0"/>
          <w:numId w:val="24"/>
        </w:numPr>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le</w:t>
      </w:r>
      <w:proofErr w:type="gramEnd"/>
      <w:r w:rsidRPr="00B34871">
        <w:rPr>
          <w:rFonts w:ascii="Calibri" w:eastAsia="Times New Roman" w:hAnsi="Calibri" w:cs="Calibri"/>
          <w:color w:val="auto"/>
          <w:sz w:val="20"/>
          <w:szCs w:val="20"/>
          <w:lang w:val="fr-FR" w:eastAsia="fr-FR"/>
        </w:rPr>
        <w:t xml:space="preserve"> soumissionnaire s’est rendu gravement coupable de fausse déclaration ou faux documents en fournissant les renseignements exigés pour la vérification de l’absence de motifs d’exclusion ou la satisfaction des critères de sélection, ou a caché des informations ;  </w:t>
      </w:r>
    </w:p>
    <w:p w14:paraId="6C81FEF5" w14:textId="77777777" w:rsidR="00B34871" w:rsidRPr="00B34871" w:rsidRDefault="00B34871" w:rsidP="00A10951">
      <w:pPr>
        <w:numPr>
          <w:ilvl w:val="0"/>
          <w:numId w:val="25"/>
        </w:numPr>
        <w:ind w:left="1425"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lorsque</w:t>
      </w:r>
      <w:proofErr w:type="gramEnd"/>
      <w:r w:rsidRPr="00B34871">
        <w:rPr>
          <w:rFonts w:ascii="Calibri" w:eastAsia="Times New Roman" w:hAnsi="Calibri" w:cs="Calibri"/>
          <w:color w:val="auto"/>
          <w:sz w:val="20"/>
          <w:szCs w:val="20"/>
          <w:lang w:val="fr-FR" w:eastAsia="fr-FR"/>
        </w:rPr>
        <w:t>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dispose d’éléments suffisamment plausibles pour conclure que le soumissionnaire a commis des actes, conclu des conventions ou procédé à des ententes en vue de fausser la concurrence.  </w:t>
      </w:r>
    </w:p>
    <w:p w14:paraId="521EF484" w14:textId="77777777" w:rsidR="00B34871" w:rsidRPr="00B34871" w:rsidRDefault="00B34871" w:rsidP="00B34871">
      <w:pPr>
        <w:ind w:left="106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La présence du soumissionnaire sur une des listes d’exclusion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en raison d’un tel acte/convention/entente est considérée comme élément suffisamment plausible.  </w:t>
      </w:r>
    </w:p>
    <w:p w14:paraId="08973B02" w14:textId="77777777" w:rsidR="00B34871" w:rsidRPr="00B34871" w:rsidRDefault="00B34871" w:rsidP="00B34871">
      <w:pPr>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CBF610B" w14:textId="77777777" w:rsidR="00B34871" w:rsidRPr="00B34871" w:rsidRDefault="00B34871" w:rsidP="00A10951">
      <w:pPr>
        <w:numPr>
          <w:ilvl w:val="0"/>
          <w:numId w:val="26"/>
        </w:numPr>
        <w:ind w:left="1080" w:firstLine="345"/>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lastRenderedPageBreak/>
        <w:t>lorsqu’il</w:t>
      </w:r>
      <w:proofErr w:type="gramEnd"/>
      <w:r w:rsidRPr="00B34871">
        <w:rPr>
          <w:rFonts w:ascii="Calibri" w:eastAsia="Times New Roman" w:hAnsi="Calibri" w:cs="Calibri"/>
          <w:color w:val="auto"/>
          <w:sz w:val="20"/>
          <w:szCs w:val="20"/>
          <w:lang w:val="fr-FR" w:eastAsia="fr-FR"/>
        </w:rPr>
        <w:t> ne peut être remédié à un conflit d’intérêts par d’autres mesures moins intrusives;  </w:t>
      </w:r>
    </w:p>
    <w:p w14:paraId="44FAA801" w14:textId="77777777" w:rsidR="00B34871" w:rsidRPr="00B34871" w:rsidRDefault="00B34871" w:rsidP="00B34871">
      <w:pPr>
        <w:ind w:left="720"/>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5F0C135D" w14:textId="77777777" w:rsidR="00B34871" w:rsidRPr="00B34871" w:rsidRDefault="00B34871" w:rsidP="00A10951">
      <w:pPr>
        <w:numPr>
          <w:ilvl w:val="0"/>
          <w:numId w:val="27"/>
        </w:numPr>
        <w:ind w:left="1080" w:firstLine="0"/>
        <w:jc w:val="both"/>
        <w:textAlignment w:val="baseline"/>
        <w:rPr>
          <w:rFonts w:ascii="Calibri" w:eastAsia="Times New Roman" w:hAnsi="Calibri" w:cs="Calibri"/>
          <w:color w:val="auto"/>
          <w:sz w:val="20"/>
          <w:szCs w:val="20"/>
          <w:lang w:val="fr-FR" w:eastAsia="fr-FR"/>
        </w:rPr>
      </w:pPr>
      <w:proofErr w:type="gramStart"/>
      <w:r w:rsidRPr="00B34871">
        <w:rPr>
          <w:rFonts w:ascii="Calibri" w:eastAsia="Times New Roman" w:hAnsi="Calibri" w:cs="Calibri"/>
          <w:color w:val="auto"/>
          <w:sz w:val="20"/>
          <w:szCs w:val="20"/>
          <w:lang w:val="fr-FR" w:eastAsia="fr-FR"/>
        </w:rPr>
        <w:t>des</w:t>
      </w:r>
      <w:proofErr w:type="gramEnd"/>
      <w:r w:rsidRPr="00B34871">
        <w:rPr>
          <w:rFonts w:ascii="Calibri" w:eastAsia="Times New Roman" w:hAnsi="Calibri" w:cs="Calibri"/>
          <w:color w:val="auto"/>
          <w:sz w:val="20"/>
          <w:szCs w:val="20"/>
          <w:lang w:val="fr-FR" w:eastAsia="fr-FR"/>
        </w:rPr>
        <w:t> </w:t>
      </w:r>
      <w:r w:rsidRPr="00B34871">
        <w:rPr>
          <w:rFonts w:ascii="Calibri" w:eastAsia="Times New Roman" w:hAnsi="Calibri" w:cs="Calibri"/>
          <w:b/>
          <w:bCs/>
          <w:color w:val="auto"/>
          <w:sz w:val="20"/>
          <w:szCs w:val="20"/>
          <w:lang w:val="fr-FR" w:eastAsia="fr-FR"/>
        </w:rPr>
        <w:t>défaillances importantes ou persistantes</w:t>
      </w:r>
      <w:r w:rsidRPr="00B34871">
        <w:rPr>
          <w:rFonts w:ascii="Calibri" w:eastAsia="Times New Roman" w:hAnsi="Calibri" w:cs="Calibri"/>
          <w:color w:val="auto"/>
          <w:sz w:val="20"/>
          <w:szCs w:val="20"/>
          <w:lang w:val="fr-FR" w:eastAsia="fr-FR"/>
        </w:rPr>
        <w:t> du soumissionnaire ont été constatées lors de l’exécution d’une </w:t>
      </w:r>
      <w:r w:rsidRPr="00B34871">
        <w:rPr>
          <w:rFonts w:ascii="Calibri" w:eastAsia="Times New Roman" w:hAnsi="Calibri" w:cs="Calibri"/>
          <w:b/>
          <w:bCs/>
          <w:color w:val="auto"/>
          <w:sz w:val="20"/>
          <w:szCs w:val="20"/>
          <w:lang w:val="fr-FR" w:eastAsia="fr-FR"/>
        </w:rPr>
        <w:t>obligation essentielle</w:t>
      </w:r>
      <w:r w:rsidRPr="00B34871">
        <w:rPr>
          <w:rFonts w:ascii="Calibri" w:eastAsia="Times New Roman" w:hAnsi="Calibri" w:cs="Calibri"/>
          <w:color w:val="auto"/>
          <w:sz w:val="20"/>
          <w:szCs w:val="20"/>
          <w:lang w:val="fr-FR" w:eastAsia="fr-FR"/>
        </w:rPr>
        <w:t xml:space="preserve"> qui lui incombait dans le cadre d’un contrat antérieur passé avec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xml:space="preserve"> ou avec un autre pouvoir public, lorsque ces défaillances ont donné lieu à des mesures d’office, des dommages et intérêts ou à une autre sanction comparable.  </w:t>
      </w:r>
      <w:r w:rsidRPr="00B34871">
        <w:rPr>
          <w:rFonts w:ascii="Calibri" w:eastAsia="Times New Roman" w:hAnsi="Calibri" w:cs="Calibri"/>
          <w:color w:val="auto"/>
          <w:sz w:val="20"/>
          <w:szCs w:val="20"/>
          <w:lang w:val="fr-FR" w:eastAsia="fr-FR"/>
        </w:rPr>
        <w:br/>
        <w:t>Sont considérées comme ‘défaillances importantes’ le respect des obligations applicables dans les domaines du droit environnemental, social et </w:t>
      </w:r>
      <w:proofErr w:type="gramStart"/>
      <w:r w:rsidRPr="00B34871">
        <w:rPr>
          <w:rFonts w:ascii="Calibri" w:eastAsia="Times New Roman" w:hAnsi="Calibri" w:cs="Calibri"/>
          <w:color w:val="auto"/>
          <w:sz w:val="20"/>
          <w:szCs w:val="20"/>
          <w:lang w:val="fr-FR" w:eastAsia="fr-FR"/>
        </w:rPr>
        <w:t>du travail établies</w:t>
      </w:r>
      <w:proofErr w:type="gramEnd"/>
      <w:r w:rsidRPr="00B34871">
        <w:rPr>
          <w:rFonts w:ascii="Calibri" w:eastAsia="Times New Roman" w:hAnsi="Calibri" w:cs="Calibri"/>
          <w:color w:val="auto"/>
          <w:sz w:val="20"/>
          <w:szCs w:val="20"/>
          <w:lang w:val="fr-FR" w:eastAsia="fr-FR"/>
        </w:rPr>
        <w:t> par le droit de l’Union européenne, le droit national, les conventions collectives ou par les dispositions internationales en matière de droit environnemental, social et du travail.  </w:t>
      </w:r>
      <w:r w:rsidRPr="00B34871">
        <w:rPr>
          <w:rFonts w:ascii="Calibri" w:eastAsia="Times New Roman" w:hAnsi="Calibri" w:cs="Calibri"/>
          <w:color w:val="auto"/>
          <w:sz w:val="20"/>
          <w:szCs w:val="20"/>
          <w:lang w:val="fr-FR" w:eastAsia="fr-FR"/>
        </w:rPr>
        <w:br/>
        <w:t>La présence du soumissionnaire sur la liste d’exclusion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en raison d’une telle défaillance sert d’un tel constat.  </w:t>
      </w:r>
    </w:p>
    <w:p w14:paraId="6D4FD14A" w14:textId="77777777" w:rsidR="00B34871" w:rsidRPr="00B34871" w:rsidRDefault="00B34871" w:rsidP="00B34871">
      <w:pPr>
        <w:ind w:left="705"/>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2A1D036A" w14:textId="77777777" w:rsidR="00B34871" w:rsidRPr="00B34871" w:rsidRDefault="00B34871" w:rsidP="00B34871">
      <w:pPr>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3618B2FB" w14:textId="77777777" w:rsidR="00B34871" w:rsidRPr="00B34871" w:rsidRDefault="00B34871" w:rsidP="00A10951">
      <w:pPr>
        <w:numPr>
          <w:ilvl w:val="0"/>
          <w:numId w:val="28"/>
        </w:numPr>
        <w:ind w:left="1080" w:firstLine="345"/>
        <w:jc w:val="both"/>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Le soumissionnaire ni un de des dirigeants se trouvent sur les listes de personnes, de groupes ou d’entités soumises par les Nations-Unies, l’Union européenne et la Belgique à des sanctions financières : </w:t>
      </w:r>
    </w:p>
    <w:p w14:paraId="6C9706DF" w14:textId="77777777" w:rsidR="00B34871" w:rsidRPr="00B34871" w:rsidRDefault="00B34871" w:rsidP="00B34871">
      <w:pPr>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78EF81FC" w14:textId="77777777" w:rsidR="00B34871" w:rsidRPr="00B34871" w:rsidRDefault="00B34871" w:rsidP="00B34871">
      <w:pPr>
        <w:ind w:left="360"/>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xml:space="preserve">Pour les Nations Unies, les listes peuvent être consultées à l’adresse suivante : </w:t>
      </w:r>
      <w:hyperlink r:id="rId17" w:tgtFrame="_blank" w:history="1">
        <w:r w:rsidRPr="00B34871">
          <w:rPr>
            <w:rFonts w:ascii="Calibri" w:eastAsia="Times New Roman" w:hAnsi="Calibri" w:cs="Calibri"/>
            <w:color w:val="0563C1"/>
            <w:sz w:val="24"/>
            <w:szCs w:val="24"/>
            <w:u w:val="single"/>
            <w:lang w:val="fr-FR" w:eastAsia="fr-FR"/>
          </w:rPr>
          <w:t>https://finances.belgium.be/fr/tresorerie/sanctions-financieres/sanctions-internationales-nations-unies</w:t>
        </w:r>
      </w:hyperlink>
      <w:r w:rsidRPr="00B34871">
        <w:rPr>
          <w:rFonts w:ascii="Calibri" w:eastAsia="Times New Roman" w:hAnsi="Calibri" w:cs="Calibri"/>
          <w:color w:val="auto"/>
          <w:sz w:val="20"/>
          <w:szCs w:val="20"/>
          <w:lang w:val="fr-FR" w:eastAsia="fr-FR"/>
        </w:rPr>
        <w:t>   </w:t>
      </w:r>
      <w:r w:rsidRPr="00B34871">
        <w:rPr>
          <w:rFonts w:ascii="Calibri" w:eastAsia="Times New Roman" w:hAnsi="Calibri" w:cs="Calibri"/>
          <w:color w:val="auto"/>
          <w:sz w:val="20"/>
          <w:szCs w:val="20"/>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l’Union européenne, les listes peuvent être consultées à l’adresse suivante : </w:t>
      </w:r>
      <w:hyperlink r:id="rId18" w:tgtFrame="_blank" w:history="1">
        <w:r w:rsidRPr="00B34871">
          <w:rPr>
            <w:rFonts w:ascii="Calibri" w:eastAsia="Times New Roman" w:hAnsi="Calibri" w:cs="Calibri"/>
            <w:color w:val="0563C1"/>
            <w:sz w:val="24"/>
            <w:szCs w:val="24"/>
            <w:u w:val="single"/>
            <w:lang w:val="fr-FR" w:eastAsia="fr-FR"/>
          </w:rPr>
          <w:t>https://finances.belgium.be/fr/tresorerie/sanctions-financieres/sanctions-europ%C3%A9ennes-ue</w:t>
        </w:r>
      </w:hyperlink>
      <w:r w:rsidRPr="00B34871">
        <w:rPr>
          <w:rFonts w:ascii="Calibri" w:eastAsia="Times New Roman" w:hAnsi="Calibri" w:cs="Calibri"/>
          <w:color w:val="0563C1"/>
          <w:sz w:val="24"/>
          <w:szCs w:val="24"/>
          <w:lang w:val="fr-FR" w:eastAsia="fr-FR"/>
        </w:rPr>
        <w:t> </w:t>
      </w:r>
    </w:p>
    <w:p w14:paraId="175A8CD2" w14:textId="77777777" w:rsidR="00B34871" w:rsidRPr="00B34871" w:rsidRDefault="00B34871" w:rsidP="00B34871">
      <w:pPr>
        <w:ind w:left="360"/>
        <w:textAlignment w:val="baseline"/>
        <w:rPr>
          <w:rFonts w:ascii="Segoe UI" w:eastAsia="Times New Roman" w:hAnsi="Segoe UI" w:cs="Segoe UI"/>
          <w:color w:val="auto"/>
          <w:sz w:val="18"/>
          <w:szCs w:val="18"/>
          <w:lang w:val="fr-FR" w:eastAsia="fr-FR"/>
        </w:rPr>
      </w:pPr>
      <w:hyperlink r:id="rId19" w:tgtFrame="_blank" w:history="1">
        <w:r w:rsidRPr="00B34871">
          <w:rPr>
            <w:rFonts w:ascii="Calibri" w:eastAsia="Times New Roman" w:hAnsi="Calibri" w:cs="Calibri"/>
            <w:color w:val="0563C1"/>
            <w:sz w:val="24"/>
            <w:szCs w:val="24"/>
            <w:u w:val="single"/>
            <w:lang w:val="fr-FR" w:eastAsia="fr-FR"/>
          </w:rPr>
          <w:t>https://eeas.europa.eu/headquarters/headquarters-homepage/8442/consolidated-list-sanctions</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t> </w:t>
      </w:r>
      <w:r w:rsidRPr="00B34871">
        <w:rPr>
          <w:rFonts w:ascii="Times New Roman" w:eastAsia="Times New Roman" w:hAnsi="Times New Roman"/>
          <w:color w:val="auto"/>
          <w:sz w:val="24"/>
          <w:szCs w:val="24"/>
          <w:lang w:val="fr-FR" w:eastAsia="fr-FR"/>
        </w:rPr>
        <w:br/>
      </w:r>
      <w:hyperlink r:id="rId20" w:tgtFrame="_blank" w:history="1">
        <w:r w:rsidRPr="00B34871">
          <w:rPr>
            <w:rFonts w:ascii="Calibri" w:eastAsia="Times New Roman" w:hAnsi="Calibri" w:cs="Calibri"/>
            <w:color w:val="0563C1"/>
            <w:sz w:val="24"/>
            <w:szCs w:val="24"/>
            <w:u w:val="single"/>
            <w:lang w:val="fr-FR" w:eastAsia="fr-FR"/>
          </w:rPr>
          <w:t>https://eeas.europa.eu/sites/eeas/files/restrictive_measures-2017-01-17-clean.pdf</w:t>
        </w:r>
      </w:hyperlink>
      <w:r w:rsidRPr="00B34871">
        <w:rPr>
          <w:rFonts w:ascii="Times New Roman" w:eastAsia="Times New Roman" w:hAnsi="Times New Roman"/>
          <w:color w:val="auto"/>
          <w:sz w:val="24"/>
          <w:szCs w:val="24"/>
          <w:lang w:val="fr-FR" w:eastAsia="fr-FR"/>
        </w:rPr>
        <w:t> </w:t>
      </w:r>
      <w:r w:rsidRPr="00B34871">
        <w:rPr>
          <w:rFonts w:ascii="Times New Roman" w:eastAsia="Times New Roman" w:hAnsi="Times New Roman"/>
          <w:color w:val="auto"/>
          <w:sz w:val="24"/>
          <w:szCs w:val="24"/>
          <w:lang w:val="fr-FR" w:eastAsia="fr-FR"/>
        </w:rPr>
        <w:br/>
      </w:r>
      <w:r w:rsidRPr="00B34871">
        <w:rPr>
          <w:rFonts w:ascii="Times New Roman" w:eastAsia="Times New Roman" w:hAnsi="Times New Roman"/>
          <w:color w:val="auto"/>
          <w:sz w:val="20"/>
          <w:szCs w:val="20"/>
          <w:lang w:val="fr-FR" w:eastAsia="fr-FR"/>
        </w:rPr>
        <w:t> </w:t>
      </w:r>
      <w:r w:rsidRPr="00B34871">
        <w:rPr>
          <w:rFonts w:ascii="Times New Roman" w:eastAsia="Times New Roman" w:hAnsi="Times New Roman"/>
          <w:color w:val="auto"/>
          <w:sz w:val="20"/>
          <w:szCs w:val="20"/>
          <w:lang w:val="fr-FR" w:eastAsia="fr-FR"/>
        </w:rPr>
        <w:br/>
      </w:r>
      <w:r w:rsidRPr="00B34871">
        <w:rPr>
          <w:rFonts w:ascii="Calibri" w:eastAsia="Times New Roman" w:hAnsi="Calibri" w:cs="Calibri"/>
          <w:color w:val="auto"/>
          <w:sz w:val="20"/>
          <w:szCs w:val="20"/>
          <w:lang w:val="fr-FR" w:eastAsia="fr-FR"/>
        </w:rPr>
        <w:t xml:space="preserve">Pour la Belgique : </w:t>
      </w:r>
      <w:hyperlink r:id="rId21" w:tgtFrame="_blank" w:history="1">
        <w:r w:rsidRPr="00B34871">
          <w:rPr>
            <w:rFonts w:ascii="Calibri" w:eastAsia="Times New Roman" w:hAnsi="Calibri" w:cs="Calibri"/>
            <w:color w:val="000000"/>
            <w:sz w:val="24"/>
            <w:szCs w:val="24"/>
            <w:u w:val="single"/>
            <w:shd w:val="clear" w:color="auto" w:fill="E1E3E6"/>
            <w:lang w:val="fr-FR" w:eastAsia="fr-FR"/>
          </w:rPr>
          <w:t>https://finances.belgium.be/fr/sur_le_spf/structure_et_services/administrations_generales/tr%C3%A9sorerie/contr%C3%B4le-des-instruments-1-2</w:t>
        </w:r>
      </w:hyperlink>
      <w:r w:rsidRPr="00B34871">
        <w:rPr>
          <w:rFonts w:ascii="Calibri" w:eastAsia="Times New Roman" w:hAnsi="Calibri" w:cs="Calibri"/>
          <w:color w:val="0563C1"/>
          <w:sz w:val="24"/>
          <w:szCs w:val="24"/>
          <w:lang w:val="fr-FR" w:eastAsia="fr-FR"/>
        </w:rPr>
        <w:t> </w:t>
      </w:r>
    </w:p>
    <w:p w14:paraId="07D919E7" w14:textId="77777777" w:rsidR="00B34871" w:rsidRPr="00B34871" w:rsidRDefault="00B34871" w:rsidP="00A10951">
      <w:pPr>
        <w:numPr>
          <w:ilvl w:val="0"/>
          <w:numId w:val="29"/>
        </w:numPr>
        <w:ind w:left="1080" w:firstLine="0"/>
        <w:textAlignment w:val="baseline"/>
        <w:rPr>
          <w:rFonts w:ascii="Calibri" w:eastAsia="Times New Roman" w:hAnsi="Calibri" w:cs="Calibri"/>
          <w:sz w:val="20"/>
          <w:szCs w:val="20"/>
          <w:lang w:val="fr-FR" w:eastAsia="fr-FR"/>
        </w:rPr>
      </w:pPr>
      <w:r w:rsidRPr="00B34871">
        <w:rPr>
          <w:rFonts w:ascii="Calibri" w:eastAsia="Times New Roman" w:hAnsi="Calibri" w:cs="Calibri"/>
          <w:color w:val="auto"/>
          <w:sz w:val="20"/>
          <w:szCs w:val="20"/>
          <w:lang w:val="fr-FR" w:eastAsia="fr-FR"/>
        </w:rPr>
        <w:t xml:space="preserve">&lt;…&gt;Si </w:t>
      </w:r>
      <w:proofErr w:type="spellStart"/>
      <w:r w:rsidRPr="00B34871">
        <w:rPr>
          <w:rFonts w:ascii="Calibri" w:eastAsia="Times New Roman" w:hAnsi="Calibri" w:cs="Calibri"/>
          <w:color w:val="auto"/>
          <w:sz w:val="20"/>
          <w:szCs w:val="20"/>
          <w:lang w:val="fr-FR" w:eastAsia="fr-FR"/>
        </w:rPr>
        <w:t>Enabel</w:t>
      </w:r>
      <w:proofErr w:type="spellEnd"/>
      <w:r w:rsidRPr="00B34871">
        <w:rPr>
          <w:rFonts w:ascii="Calibri" w:eastAsia="Times New Roman" w:hAnsi="Calibri" w:cs="Calibri"/>
          <w:color w:val="auto"/>
          <w:sz w:val="20"/>
          <w:szCs w:val="20"/>
          <w:lang w:val="fr-FR" w:eastAsia="fr-FR"/>
        </w:rPr>
        <w:t xml:space="preserve"> exécute un projet pour un autre bailleur de fonds ou donneur, d’autres motifs d’exclusion supplémentaires sont encore possibles.  </w:t>
      </w:r>
    </w:p>
    <w:p w14:paraId="2EC35C94" w14:textId="77777777" w:rsidR="00B34871" w:rsidRPr="00B34871" w:rsidRDefault="00B34871" w:rsidP="00A10951">
      <w:pPr>
        <w:numPr>
          <w:ilvl w:val="0"/>
          <w:numId w:val="30"/>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J'ai / nous avons pris connaissance des articles relatifs à la déontologie du présent marché public (voir 1.7.), ainsi que de la Politique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concernant l’exploitation et les abus sexuels ainsi que de la Politique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concernant la maîtrise des risques de fraude et de </w:t>
      </w:r>
      <w:proofErr w:type="gramStart"/>
      <w:r w:rsidRPr="00B34871">
        <w:rPr>
          <w:rFonts w:ascii="Calibri" w:eastAsia="Times New Roman" w:hAnsi="Calibri" w:cs="Calibri"/>
          <w:szCs w:val="21"/>
          <w:lang w:eastAsia="fr-FR"/>
        </w:rPr>
        <w:t>corruption  et</w:t>
      </w:r>
      <w:proofErr w:type="gramEnd"/>
      <w:r w:rsidRPr="00B34871">
        <w:rPr>
          <w:rFonts w:ascii="Calibri" w:eastAsia="Times New Roman" w:hAnsi="Calibri" w:cs="Calibri"/>
          <w:szCs w:val="21"/>
          <w:lang w:eastAsia="fr-FR"/>
        </w:rPr>
        <w:t xml:space="preserve">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17C3734F" w14:textId="77777777" w:rsidR="00B34871" w:rsidRPr="00B34871" w:rsidRDefault="00B34871" w:rsidP="00B34871">
      <w:pPr>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 </w:t>
      </w:r>
    </w:p>
    <w:p w14:paraId="402B5380" w14:textId="77777777" w:rsidR="00B34871" w:rsidRPr="00B34871" w:rsidRDefault="00B34871" w:rsidP="00B34871">
      <w:pPr>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Date </w:t>
      </w:r>
    </w:p>
    <w:p w14:paraId="592F1902" w14:textId="77777777" w:rsidR="00B34871" w:rsidRPr="00B34871" w:rsidRDefault="00B34871" w:rsidP="00B34871">
      <w:pPr>
        <w:ind w:left="360"/>
        <w:textAlignment w:val="baseline"/>
        <w:rPr>
          <w:rFonts w:ascii="Segoe UI" w:eastAsia="Times New Roman" w:hAnsi="Segoe UI" w:cs="Segoe UI"/>
          <w:sz w:val="18"/>
          <w:szCs w:val="18"/>
          <w:lang w:val="fr-FR" w:eastAsia="fr-FR"/>
        </w:rPr>
      </w:pPr>
      <w:r w:rsidRPr="00B34871">
        <w:rPr>
          <w:rFonts w:ascii="Calibri" w:eastAsia="Times New Roman" w:hAnsi="Calibri" w:cs="Calibri"/>
          <w:color w:val="auto"/>
          <w:sz w:val="20"/>
          <w:szCs w:val="20"/>
          <w:lang w:val="fr-FR" w:eastAsia="fr-FR"/>
        </w:rPr>
        <w:t>Localisation  </w:t>
      </w:r>
    </w:p>
    <w:p w14:paraId="7EDF54D0" w14:textId="7ACAE2F4" w:rsidR="00B34871" w:rsidRDefault="00B34871" w:rsidP="00B34871">
      <w:pPr>
        <w:ind w:left="360"/>
        <w:textAlignment w:val="baseline"/>
        <w:rPr>
          <w:rFonts w:ascii="Calibri" w:eastAsia="Times New Roman" w:hAnsi="Calibri" w:cs="Calibri"/>
          <w:color w:val="auto"/>
          <w:sz w:val="20"/>
          <w:szCs w:val="20"/>
          <w:lang w:val="fr-FR" w:eastAsia="fr-FR"/>
        </w:rPr>
      </w:pPr>
      <w:r w:rsidRPr="00B34871">
        <w:rPr>
          <w:rFonts w:ascii="Calibri" w:eastAsia="Times New Roman" w:hAnsi="Calibri" w:cs="Calibri"/>
          <w:color w:val="auto"/>
          <w:sz w:val="20"/>
          <w:szCs w:val="20"/>
          <w:lang w:val="fr-FR" w:eastAsia="fr-FR"/>
        </w:rPr>
        <w:t>Signature </w:t>
      </w:r>
    </w:p>
    <w:p w14:paraId="5471B28F" w14:textId="28DC04F9" w:rsidR="000A7BA9" w:rsidRDefault="000A7BA9" w:rsidP="00B34871">
      <w:pPr>
        <w:ind w:left="360"/>
        <w:textAlignment w:val="baseline"/>
        <w:rPr>
          <w:rFonts w:ascii="Calibri" w:eastAsia="Times New Roman" w:hAnsi="Calibri" w:cs="Calibri"/>
          <w:color w:val="auto"/>
          <w:sz w:val="20"/>
          <w:szCs w:val="20"/>
          <w:lang w:val="fr-FR" w:eastAsia="fr-FR"/>
        </w:rPr>
      </w:pPr>
    </w:p>
    <w:p w14:paraId="1BB782F3" w14:textId="77777777" w:rsidR="000A7BA9" w:rsidRDefault="000A7BA9" w:rsidP="00B34871">
      <w:pPr>
        <w:ind w:left="360"/>
        <w:textAlignment w:val="baseline"/>
        <w:rPr>
          <w:rFonts w:ascii="Segoe UI" w:eastAsia="Times New Roman" w:hAnsi="Segoe UI" w:cs="Segoe UI"/>
          <w:sz w:val="18"/>
          <w:szCs w:val="18"/>
          <w:lang w:val="fr-FR" w:eastAsia="fr-FR"/>
        </w:rPr>
      </w:pPr>
    </w:p>
    <w:p w14:paraId="7B5CA2C7" w14:textId="77777777" w:rsidR="00D007AB" w:rsidRDefault="00D007AB" w:rsidP="00B34871">
      <w:pPr>
        <w:ind w:left="360"/>
        <w:textAlignment w:val="baseline"/>
        <w:rPr>
          <w:rFonts w:ascii="Segoe UI" w:eastAsia="Times New Roman" w:hAnsi="Segoe UI" w:cs="Segoe UI"/>
          <w:sz w:val="18"/>
          <w:szCs w:val="18"/>
          <w:lang w:val="fr-FR" w:eastAsia="fr-FR"/>
        </w:rPr>
      </w:pPr>
    </w:p>
    <w:p w14:paraId="410EBAA2" w14:textId="77777777" w:rsidR="00E23F65" w:rsidRDefault="00E23F65" w:rsidP="00B34871">
      <w:pPr>
        <w:ind w:left="360"/>
        <w:textAlignment w:val="baseline"/>
        <w:rPr>
          <w:rFonts w:ascii="Segoe UI" w:eastAsia="Times New Roman" w:hAnsi="Segoe UI" w:cs="Segoe UI"/>
          <w:sz w:val="18"/>
          <w:szCs w:val="18"/>
          <w:lang w:val="fr-FR" w:eastAsia="fr-FR"/>
        </w:rPr>
      </w:pPr>
    </w:p>
    <w:p w14:paraId="368AA7DA" w14:textId="77777777" w:rsidR="00E23F65" w:rsidRDefault="00E23F65" w:rsidP="00B34871">
      <w:pPr>
        <w:ind w:left="360"/>
        <w:textAlignment w:val="baseline"/>
        <w:rPr>
          <w:rFonts w:ascii="Segoe UI" w:eastAsia="Times New Roman" w:hAnsi="Segoe UI" w:cs="Segoe UI"/>
          <w:sz w:val="18"/>
          <w:szCs w:val="18"/>
          <w:lang w:val="fr-FR" w:eastAsia="fr-FR"/>
        </w:rPr>
      </w:pPr>
    </w:p>
    <w:p w14:paraId="722F55E1" w14:textId="77777777" w:rsidR="00D007AB" w:rsidRDefault="00D007AB" w:rsidP="00B34871">
      <w:pPr>
        <w:ind w:left="360"/>
        <w:textAlignment w:val="baseline"/>
        <w:rPr>
          <w:rFonts w:ascii="Segoe UI" w:eastAsia="Times New Roman" w:hAnsi="Segoe UI" w:cs="Segoe UI"/>
          <w:sz w:val="18"/>
          <w:szCs w:val="18"/>
          <w:lang w:val="fr-FR" w:eastAsia="fr-FR"/>
        </w:rPr>
      </w:pPr>
    </w:p>
    <w:p w14:paraId="6F383C1E" w14:textId="77777777" w:rsidR="00D007AB" w:rsidRPr="00B34871" w:rsidRDefault="00D007AB" w:rsidP="00B34871">
      <w:pPr>
        <w:ind w:left="360"/>
        <w:textAlignment w:val="baseline"/>
        <w:rPr>
          <w:rFonts w:ascii="Segoe UI" w:eastAsia="Times New Roman" w:hAnsi="Segoe UI" w:cs="Segoe UI"/>
          <w:sz w:val="18"/>
          <w:szCs w:val="18"/>
          <w:lang w:val="fr-FR" w:eastAsia="fr-FR"/>
        </w:rPr>
      </w:pPr>
    </w:p>
    <w:p w14:paraId="52E8EC90" w14:textId="42E3E031" w:rsidR="2BE6885A" w:rsidRDefault="2BE6885A" w:rsidP="2BE6885A">
      <w:pPr>
        <w:ind w:left="360"/>
        <w:rPr>
          <w:rFonts w:ascii="Segoe UI" w:eastAsia="Times New Roman" w:hAnsi="Segoe UI" w:cs="Segoe UI"/>
          <w:sz w:val="18"/>
          <w:szCs w:val="18"/>
          <w:lang w:val="fr-FR" w:eastAsia="fr-FR"/>
        </w:rPr>
      </w:pPr>
    </w:p>
    <w:p w14:paraId="5269044F" w14:textId="2AA2F61C" w:rsidR="2BE6885A" w:rsidRDefault="2BE6885A" w:rsidP="002C5EF9">
      <w:pPr>
        <w:rPr>
          <w:rFonts w:ascii="Segoe UI" w:eastAsia="Times New Roman" w:hAnsi="Segoe UI" w:cs="Segoe UI"/>
          <w:sz w:val="18"/>
          <w:szCs w:val="18"/>
          <w:lang w:val="fr-FR" w:eastAsia="fr-FR"/>
        </w:rPr>
      </w:pPr>
    </w:p>
    <w:p w14:paraId="58C5AFC3" w14:textId="3C9A5F92" w:rsidR="00B34871" w:rsidRPr="00B34871" w:rsidRDefault="00B34871" w:rsidP="002C5EF9">
      <w:pPr>
        <w:jc w:val="both"/>
        <w:textAlignment w:val="baseline"/>
        <w:rPr>
          <w:rFonts w:ascii="Segoe UI" w:eastAsia="Times New Roman" w:hAnsi="Segoe UI" w:cs="Segoe UI"/>
          <w:color w:val="auto"/>
          <w:sz w:val="18"/>
          <w:szCs w:val="18"/>
          <w:lang w:val="fr-FR" w:eastAsia="fr-FR"/>
        </w:rPr>
      </w:pPr>
    </w:p>
    <w:p w14:paraId="32F4C3F3" w14:textId="77777777" w:rsidR="00B34871" w:rsidRPr="00B34871" w:rsidRDefault="00B34871" w:rsidP="00A10951">
      <w:pPr>
        <w:numPr>
          <w:ilvl w:val="0"/>
          <w:numId w:val="31"/>
        </w:numPr>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eastAsia="fr-FR"/>
        </w:rPr>
        <w:t>Déclaration intégrité soumissionnaires</w:t>
      </w:r>
      <w:r w:rsidRPr="00B34871">
        <w:rPr>
          <w:rFonts w:ascii="Calibri" w:eastAsia="Times New Roman" w:hAnsi="Calibri" w:cs="Calibri"/>
          <w:b/>
          <w:bCs/>
          <w:color w:val="D81A1A"/>
          <w:sz w:val="28"/>
          <w:szCs w:val="28"/>
          <w:lang w:val="fr-FR" w:eastAsia="fr-FR"/>
        </w:rPr>
        <w:t> </w:t>
      </w:r>
    </w:p>
    <w:p w14:paraId="730E21A2"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Par la présente, je / nous, agissant en ma/notre qualité de représentant(s) légal/légaux du soumissionnaire précité,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xml:space="preserve"> ce qui suit : </w:t>
      </w:r>
      <w:r w:rsidRPr="00B34871">
        <w:rPr>
          <w:rFonts w:ascii="Calibri" w:eastAsia="Times New Roman" w:hAnsi="Calibri" w:cs="Calibri"/>
          <w:sz w:val="20"/>
          <w:szCs w:val="20"/>
          <w:lang w:val="fr-FR" w:eastAsia="fr-FR"/>
        </w:rPr>
        <w:t> </w:t>
      </w:r>
    </w:p>
    <w:p w14:paraId="002D3453" w14:textId="77777777" w:rsidR="00B34871" w:rsidRPr="00B34871" w:rsidRDefault="00B34871" w:rsidP="00A10951">
      <w:pPr>
        <w:numPr>
          <w:ilvl w:val="0"/>
          <w:numId w:val="32"/>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w:t>
      </w:r>
      <w:r w:rsidRPr="00B34871">
        <w:rPr>
          <w:rFonts w:ascii="Calibri" w:eastAsia="Times New Roman" w:hAnsi="Calibri" w:cs="Calibri"/>
          <w:szCs w:val="21"/>
          <w:lang w:val="fr-FR" w:eastAsia="fr-FR"/>
        </w:rPr>
        <w:t> </w:t>
      </w:r>
    </w:p>
    <w:p w14:paraId="613CF9FD" w14:textId="77777777" w:rsidR="00B34871" w:rsidRPr="00B34871" w:rsidRDefault="00B34871" w:rsidP="00A10951">
      <w:pPr>
        <w:numPr>
          <w:ilvl w:val="0"/>
          <w:numId w:val="32"/>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Les administrateurs, collaborateurs ou leurs partenaires n'ont pas d'intérêts financiers ou autres dans les entreprises, organisations, etc. ayant un lien direct ou indirect avec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(ce qui pourrait, par exemple, entraîner un conflit d'intérêts). </w:t>
      </w:r>
      <w:r w:rsidRPr="00B34871">
        <w:rPr>
          <w:rFonts w:ascii="Calibri" w:eastAsia="Times New Roman" w:hAnsi="Calibri" w:cs="Calibri"/>
          <w:szCs w:val="21"/>
          <w:lang w:val="fr-FR" w:eastAsia="fr-FR"/>
        </w:rPr>
        <w:t> </w:t>
      </w:r>
    </w:p>
    <w:p w14:paraId="7B4F54B2" w14:textId="77777777" w:rsidR="00B34871" w:rsidRPr="00B34871" w:rsidRDefault="00B34871" w:rsidP="00A10951">
      <w:pPr>
        <w:numPr>
          <w:ilvl w:val="0"/>
          <w:numId w:val="33"/>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J'ai / nous avons pris connaissance des articles relatifs à la déontologie du présent marché public (voir 1.7.), ainsi que de la Politique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concernant l’exploitation et les abus sexuels ainsi que de la Politique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concernant la maîtrise des risques de fraude et de corruption et je / nous déclare/</w:t>
      </w:r>
      <w:proofErr w:type="spellStart"/>
      <w:r w:rsidRPr="00B34871">
        <w:rPr>
          <w:rFonts w:ascii="Calibri" w:eastAsia="Times New Roman" w:hAnsi="Calibri" w:cs="Calibri"/>
          <w:szCs w:val="21"/>
          <w:lang w:eastAsia="fr-FR"/>
        </w:rPr>
        <w:t>rons</w:t>
      </w:r>
      <w:proofErr w:type="spellEnd"/>
      <w:r w:rsidRPr="00B34871">
        <w:rPr>
          <w:rFonts w:ascii="Calibri" w:eastAsia="Times New Roman" w:hAnsi="Calibri" w:cs="Calibri"/>
          <w:szCs w:val="21"/>
          <w:lang w:eastAsia="fr-FR"/>
        </w:rPr>
        <w:t xml:space="preserve"> souscrire et respecter entièrement ces articles.</w:t>
      </w:r>
      <w:r w:rsidRPr="00B34871">
        <w:rPr>
          <w:rFonts w:ascii="Calibri" w:eastAsia="Times New Roman" w:hAnsi="Calibri" w:cs="Calibri"/>
          <w:szCs w:val="21"/>
          <w:lang w:val="fr-FR" w:eastAsia="fr-FR"/>
        </w:rPr>
        <w:t> </w:t>
      </w:r>
    </w:p>
    <w:p w14:paraId="2D712D92"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val="fr-FR" w:eastAsia="fr-FR"/>
        </w:rPr>
        <w:t> </w:t>
      </w:r>
    </w:p>
    <w:p w14:paraId="69EE0C15"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 w:val="20"/>
          <w:szCs w:val="20"/>
          <w:lang w:eastAsia="fr-FR"/>
        </w:rPr>
        <w:t>Si le marché précité devait être attribué au soumissionnaire, je/nous déclare/</w:t>
      </w:r>
      <w:proofErr w:type="spellStart"/>
      <w:r w:rsidRPr="00B34871">
        <w:rPr>
          <w:rFonts w:ascii="Calibri" w:eastAsia="Times New Roman" w:hAnsi="Calibri" w:cs="Calibri"/>
          <w:sz w:val="20"/>
          <w:szCs w:val="20"/>
          <w:lang w:eastAsia="fr-FR"/>
        </w:rPr>
        <w:t>rons</w:t>
      </w:r>
      <w:proofErr w:type="spellEnd"/>
      <w:r w:rsidRPr="00B34871">
        <w:rPr>
          <w:rFonts w:ascii="Calibri" w:eastAsia="Times New Roman" w:hAnsi="Calibri" w:cs="Calibri"/>
          <w:sz w:val="20"/>
          <w:szCs w:val="20"/>
          <w:lang w:eastAsia="fr-FR"/>
        </w:rPr>
        <w:t>, par ailleurs, marquer mon/notre accord avec les dispositions suivantes : </w:t>
      </w:r>
      <w:r w:rsidRPr="00B34871">
        <w:rPr>
          <w:rFonts w:ascii="Calibri" w:eastAsia="Times New Roman" w:hAnsi="Calibri" w:cs="Calibri"/>
          <w:sz w:val="20"/>
          <w:szCs w:val="20"/>
          <w:lang w:val="fr-FR" w:eastAsia="fr-FR"/>
        </w:rPr>
        <w:t> </w:t>
      </w:r>
    </w:p>
    <w:p w14:paraId="6C527DDC" w14:textId="77777777" w:rsidR="00B34871" w:rsidRPr="00B34871" w:rsidRDefault="00B34871" w:rsidP="00A10951">
      <w:pPr>
        <w:numPr>
          <w:ilvl w:val="0"/>
          <w:numId w:val="34"/>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qui sont directement ou indirectement concernés par le suivi et/ou le contrôle de l'exécution du marché, quel que soit leur rang hiérarchique.</w:t>
      </w:r>
      <w:r w:rsidRPr="00B34871">
        <w:rPr>
          <w:rFonts w:ascii="Calibri" w:eastAsia="Times New Roman" w:hAnsi="Calibri" w:cs="Calibri"/>
          <w:szCs w:val="21"/>
          <w:lang w:val="fr-FR" w:eastAsia="fr-FR"/>
        </w:rPr>
        <w:t> </w:t>
      </w:r>
    </w:p>
    <w:p w14:paraId="33B340E8" w14:textId="77777777" w:rsidR="00B34871" w:rsidRPr="00B34871" w:rsidRDefault="00B34871" w:rsidP="00A10951">
      <w:pPr>
        <w:numPr>
          <w:ilvl w:val="0"/>
          <w:numId w:val="34"/>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Tout contrat (marché public) sera résilié, dès lors qu’il s’avérerait que l’attribution du contrat ou son exécution aurait donné lieu à l’obtention ou l’offre des avantages appréciables en argent précités.</w:t>
      </w:r>
      <w:r w:rsidRPr="00B34871">
        <w:rPr>
          <w:rFonts w:ascii="Calibri" w:eastAsia="Times New Roman" w:hAnsi="Calibri" w:cs="Calibri"/>
          <w:szCs w:val="21"/>
          <w:lang w:val="fr-FR" w:eastAsia="fr-FR"/>
        </w:rPr>
        <w:t> </w:t>
      </w:r>
    </w:p>
    <w:p w14:paraId="7ECDD1FA" w14:textId="77777777" w:rsidR="00B34871" w:rsidRPr="00B34871" w:rsidRDefault="00B34871" w:rsidP="00A10951">
      <w:pPr>
        <w:numPr>
          <w:ilvl w:val="0"/>
          <w:numId w:val="35"/>
        </w:numPr>
        <w:ind w:left="1080" w:firstLine="0"/>
        <w:jc w:val="both"/>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 xml:space="preserve">Tout manquement à se conformer à une ou plusieurs des clauses déontologiques aboutira à l’exclusion du contractant du présent marché et d’autres marchés publics pour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w:t>
      </w:r>
      <w:r w:rsidRPr="00B34871">
        <w:rPr>
          <w:rFonts w:ascii="Calibri" w:eastAsia="Times New Roman" w:hAnsi="Calibri" w:cs="Calibri"/>
          <w:szCs w:val="21"/>
          <w:lang w:val="fr-FR" w:eastAsia="fr-FR"/>
        </w:rPr>
        <w:t> </w:t>
      </w:r>
    </w:p>
    <w:p w14:paraId="38FD71E3" w14:textId="77777777" w:rsidR="00B34871" w:rsidRPr="00B34871" w:rsidRDefault="00B34871" w:rsidP="00B34871">
      <w:pPr>
        <w:ind w:left="720"/>
        <w:jc w:val="both"/>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val="fr-FR" w:eastAsia="fr-FR"/>
        </w:rPr>
        <w:t> </w:t>
      </w:r>
    </w:p>
    <w:p w14:paraId="6E06D3EC"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szCs w:val="21"/>
          <w:lang w:eastAsia="fr-FR"/>
        </w:rPr>
        <w:t xml:space="preserve">Le soumissionnaire prend enfin connaissance du fait que </w:t>
      </w:r>
      <w:proofErr w:type="spellStart"/>
      <w:r w:rsidRPr="00B34871">
        <w:rPr>
          <w:rFonts w:ascii="Calibri" w:eastAsia="Times New Roman" w:hAnsi="Calibri" w:cs="Calibri"/>
          <w:szCs w:val="21"/>
          <w:lang w:eastAsia="fr-FR"/>
        </w:rPr>
        <w:t>Enabel</w:t>
      </w:r>
      <w:proofErr w:type="spellEnd"/>
      <w:r w:rsidRPr="00B34871">
        <w:rPr>
          <w:rFonts w:ascii="Calibri" w:eastAsia="Times New Roman" w:hAnsi="Calibri" w:cs="Calibri"/>
          <w:szCs w:val="21"/>
          <w:lang w:eastAsia="fr-FR"/>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r w:rsidRPr="00B34871">
        <w:rPr>
          <w:rFonts w:ascii="Calibri" w:eastAsia="Times New Roman" w:hAnsi="Calibri" w:cs="Calibri"/>
          <w:szCs w:val="21"/>
          <w:lang w:val="fr-FR" w:eastAsia="fr-FR"/>
        </w:rPr>
        <w:t> </w:t>
      </w:r>
    </w:p>
    <w:p w14:paraId="16FD095C"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Date </w:t>
      </w:r>
      <w:r w:rsidRPr="00B34871">
        <w:rPr>
          <w:rFonts w:ascii="Calibri" w:eastAsia="Times New Roman" w:hAnsi="Calibri" w:cs="Calibri"/>
          <w:szCs w:val="21"/>
          <w:lang w:val="fr-FR" w:eastAsia="fr-FR"/>
        </w:rPr>
        <w:t> </w:t>
      </w:r>
    </w:p>
    <w:p w14:paraId="045CD562" w14:textId="77777777" w:rsidR="00B34871" w:rsidRPr="00B34871" w:rsidRDefault="00B34871" w:rsidP="00B34871">
      <w:pPr>
        <w:textAlignment w:val="baseline"/>
        <w:rPr>
          <w:rFonts w:ascii="Segoe UI" w:eastAsia="Times New Roman" w:hAnsi="Segoe UI" w:cs="Segoe UI"/>
          <w:sz w:val="18"/>
          <w:szCs w:val="18"/>
          <w:lang w:val="fr-FR" w:eastAsia="fr-FR"/>
        </w:rPr>
      </w:pPr>
      <w:r w:rsidRPr="00B34871">
        <w:rPr>
          <w:rFonts w:ascii="Calibri" w:eastAsia="Times New Roman" w:hAnsi="Calibri" w:cs="Calibri"/>
          <w:szCs w:val="21"/>
          <w:lang w:eastAsia="fr-FR"/>
        </w:rPr>
        <w:t>Localisation </w:t>
      </w:r>
      <w:r w:rsidRPr="00B34871">
        <w:rPr>
          <w:rFonts w:ascii="Calibri" w:eastAsia="Times New Roman" w:hAnsi="Calibri" w:cs="Calibri"/>
          <w:szCs w:val="21"/>
          <w:lang w:val="fr-FR" w:eastAsia="fr-FR"/>
        </w:rPr>
        <w:t> </w:t>
      </w:r>
    </w:p>
    <w:p w14:paraId="7872C499" w14:textId="6A276A7C" w:rsidR="00B34871" w:rsidRDefault="00B34871" w:rsidP="00B34871">
      <w:pPr>
        <w:textAlignment w:val="baseline"/>
        <w:rPr>
          <w:rFonts w:ascii="Calibri" w:eastAsia="Times New Roman" w:hAnsi="Calibri" w:cs="Calibri"/>
          <w:szCs w:val="21"/>
          <w:lang w:val="fr-FR" w:eastAsia="fr-FR"/>
        </w:rPr>
      </w:pPr>
      <w:r w:rsidRPr="00B34871">
        <w:rPr>
          <w:rFonts w:ascii="Calibri" w:eastAsia="Times New Roman" w:hAnsi="Calibri" w:cs="Calibri"/>
          <w:szCs w:val="21"/>
          <w:lang w:eastAsia="fr-FR"/>
        </w:rPr>
        <w:t>Signature </w:t>
      </w:r>
      <w:r w:rsidRPr="00B34871">
        <w:rPr>
          <w:rFonts w:ascii="Calibri" w:eastAsia="Times New Roman" w:hAnsi="Calibri" w:cs="Calibri"/>
          <w:szCs w:val="21"/>
          <w:lang w:val="fr-FR" w:eastAsia="fr-FR"/>
        </w:rPr>
        <w:t> </w:t>
      </w:r>
    </w:p>
    <w:p w14:paraId="052CF875" w14:textId="29445914" w:rsidR="000A7BA9" w:rsidRDefault="000A7BA9" w:rsidP="00B34871">
      <w:pPr>
        <w:textAlignment w:val="baseline"/>
        <w:rPr>
          <w:rFonts w:ascii="Calibri" w:eastAsia="Times New Roman" w:hAnsi="Calibri" w:cs="Calibri"/>
          <w:szCs w:val="21"/>
          <w:lang w:val="fr-FR" w:eastAsia="fr-FR"/>
        </w:rPr>
      </w:pPr>
    </w:p>
    <w:p w14:paraId="3E1A0D10" w14:textId="0873EC84" w:rsidR="000A7BA9" w:rsidRDefault="000A7BA9" w:rsidP="00B34871">
      <w:pPr>
        <w:textAlignment w:val="baseline"/>
        <w:rPr>
          <w:rFonts w:ascii="Calibri" w:eastAsia="Times New Roman" w:hAnsi="Calibri" w:cs="Calibri"/>
          <w:szCs w:val="21"/>
          <w:lang w:val="fr-FR" w:eastAsia="fr-FR"/>
        </w:rPr>
      </w:pPr>
    </w:p>
    <w:p w14:paraId="6245454A" w14:textId="168010B6" w:rsidR="000A7BA9" w:rsidRDefault="000A7BA9" w:rsidP="00B34871">
      <w:pPr>
        <w:textAlignment w:val="baseline"/>
        <w:rPr>
          <w:rFonts w:ascii="Calibri" w:eastAsia="Times New Roman" w:hAnsi="Calibri" w:cs="Calibri"/>
          <w:szCs w:val="21"/>
          <w:lang w:val="fr-FR" w:eastAsia="fr-FR"/>
        </w:rPr>
      </w:pPr>
    </w:p>
    <w:p w14:paraId="4A0DCE03" w14:textId="0EA53644" w:rsidR="000A7BA9" w:rsidRDefault="000A7BA9" w:rsidP="00B34871">
      <w:pPr>
        <w:textAlignment w:val="baseline"/>
        <w:rPr>
          <w:rFonts w:ascii="Calibri" w:eastAsia="Times New Roman" w:hAnsi="Calibri" w:cs="Calibri"/>
          <w:szCs w:val="21"/>
          <w:lang w:val="fr-FR" w:eastAsia="fr-FR"/>
        </w:rPr>
      </w:pPr>
    </w:p>
    <w:p w14:paraId="731F74C4" w14:textId="18CF6789" w:rsidR="000A7BA9" w:rsidRDefault="000A7BA9" w:rsidP="00B34871">
      <w:pPr>
        <w:textAlignment w:val="baseline"/>
        <w:rPr>
          <w:rFonts w:ascii="Calibri" w:eastAsia="Times New Roman" w:hAnsi="Calibri" w:cs="Calibri"/>
          <w:szCs w:val="21"/>
          <w:lang w:val="fr-FR" w:eastAsia="fr-FR"/>
        </w:rPr>
      </w:pPr>
    </w:p>
    <w:p w14:paraId="67C3AEA3" w14:textId="590F8213" w:rsidR="000A7BA9" w:rsidRDefault="000A7BA9" w:rsidP="277AF09F">
      <w:pPr>
        <w:textAlignment w:val="baseline"/>
        <w:rPr>
          <w:rFonts w:ascii="Calibri" w:eastAsia="Times New Roman" w:hAnsi="Calibri" w:cs="Calibri"/>
          <w:lang w:val="fr-FR" w:eastAsia="fr-FR"/>
        </w:rPr>
      </w:pPr>
    </w:p>
    <w:p w14:paraId="00EAC2CA" w14:textId="23D0640C" w:rsidR="277AF09F" w:rsidRDefault="277AF09F" w:rsidP="277AF09F">
      <w:pPr>
        <w:rPr>
          <w:rFonts w:ascii="Calibri" w:eastAsia="Times New Roman" w:hAnsi="Calibri" w:cs="Calibri"/>
          <w:lang w:val="fr-FR" w:eastAsia="fr-FR"/>
        </w:rPr>
      </w:pPr>
    </w:p>
    <w:p w14:paraId="067A7C20" w14:textId="77777777" w:rsidR="002C5EF9" w:rsidRDefault="002C5EF9" w:rsidP="277AF09F">
      <w:pPr>
        <w:rPr>
          <w:rFonts w:ascii="Calibri" w:eastAsia="Times New Roman" w:hAnsi="Calibri" w:cs="Calibri"/>
          <w:lang w:val="fr-FR" w:eastAsia="fr-FR"/>
        </w:rPr>
      </w:pPr>
    </w:p>
    <w:p w14:paraId="623B53F5" w14:textId="77777777" w:rsidR="002C5EF9" w:rsidRDefault="002C5EF9" w:rsidP="277AF09F">
      <w:pPr>
        <w:rPr>
          <w:rFonts w:ascii="Calibri" w:eastAsia="Times New Roman" w:hAnsi="Calibri" w:cs="Calibri"/>
          <w:lang w:val="fr-FR" w:eastAsia="fr-FR"/>
        </w:rPr>
      </w:pPr>
    </w:p>
    <w:p w14:paraId="43EB1F66" w14:textId="77777777" w:rsidR="002C5EF9" w:rsidRDefault="002C5EF9" w:rsidP="277AF09F">
      <w:pPr>
        <w:rPr>
          <w:rFonts w:ascii="Calibri" w:eastAsia="Times New Roman" w:hAnsi="Calibri" w:cs="Calibri"/>
          <w:lang w:val="fr-FR" w:eastAsia="fr-FR"/>
        </w:rPr>
      </w:pPr>
    </w:p>
    <w:p w14:paraId="53E33A51" w14:textId="77777777" w:rsidR="002C5EF9" w:rsidRDefault="002C5EF9" w:rsidP="277AF09F">
      <w:pPr>
        <w:rPr>
          <w:rFonts w:ascii="Calibri" w:eastAsia="Times New Roman" w:hAnsi="Calibri" w:cs="Calibri"/>
          <w:lang w:val="fr-FR" w:eastAsia="fr-FR"/>
        </w:rPr>
      </w:pPr>
    </w:p>
    <w:p w14:paraId="254BBA55" w14:textId="77777777" w:rsidR="002C5EF9" w:rsidRDefault="002C5EF9" w:rsidP="277AF09F">
      <w:pPr>
        <w:rPr>
          <w:rFonts w:ascii="Calibri" w:eastAsia="Times New Roman" w:hAnsi="Calibri" w:cs="Calibri"/>
          <w:lang w:val="fr-FR" w:eastAsia="fr-FR"/>
        </w:rPr>
      </w:pPr>
    </w:p>
    <w:p w14:paraId="56BDC77F" w14:textId="01FA046B" w:rsidR="00D007AB" w:rsidRPr="00B34871" w:rsidRDefault="00D007AB" w:rsidP="2BE6885A">
      <w:pPr>
        <w:textAlignment w:val="baseline"/>
        <w:rPr>
          <w:rFonts w:ascii="Calibri" w:eastAsia="Times New Roman" w:hAnsi="Calibri" w:cs="Calibri"/>
          <w:lang w:val="fr-FR" w:eastAsia="fr-FR"/>
        </w:rPr>
      </w:pPr>
    </w:p>
    <w:p w14:paraId="558C29E3" w14:textId="77777777" w:rsidR="00B34871" w:rsidRPr="00B34871" w:rsidRDefault="00B34871" w:rsidP="00A10951">
      <w:pPr>
        <w:numPr>
          <w:ilvl w:val="0"/>
          <w:numId w:val="36"/>
        </w:numPr>
        <w:ind w:firstLine="0"/>
        <w:textAlignment w:val="baseline"/>
        <w:rPr>
          <w:rFonts w:ascii="Calibri" w:eastAsia="Times New Roman" w:hAnsi="Calibri" w:cs="Calibri"/>
          <w:b/>
          <w:bCs/>
          <w:color w:val="D81A1A"/>
          <w:sz w:val="28"/>
          <w:szCs w:val="28"/>
          <w:lang w:val="fr-FR" w:eastAsia="fr-FR"/>
        </w:rPr>
      </w:pPr>
      <w:r w:rsidRPr="00B34871">
        <w:rPr>
          <w:rFonts w:ascii="Calibri" w:eastAsia="Times New Roman" w:hAnsi="Calibri" w:cs="Calibri"/>
          <w:b/>
          <w:bCs/>
          <w:color w:val="D81A1A"/>
          <w:sz w:val="28"/>
          <w:szCs w:val="28"/>
          <w:lang w:val="fr-FR" w:eastAsia="fr-FR"/>
        </w:rPr>
        <w:t>Fiche signalétique financière </w:t>
      </w:r>
    </w:p>
    <w:tbl>
      <w:tblPr>
        <w:tblW w:w="1059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29"/>
        <w:gridCol w:w="658"/>
        <w:gridCol w:w="161"/>
        <w:gridCol w:w="1106"/>
        <w:gridCol w:w="3973"/>
        <w:gridCol w:w="41"/>
        <w:gridCol w:w="592"/>
        <w:gridCol w:w="135"/>
        <w:gridCol w:w="683"/>
        <w:gridCol w:w="515"/>
      </w:tblGrid>
      <w:tr w:rsidR="00B34871" w:rsidRPr="00B34871" w14:paraId="60F16685" w14:textId="77777777" w:rsidTr="009F6F52">
        <w:trPr>
          <w:gridAfter w:val="5"/>
          <w:wAfter w:w="1966" w:type="dxa"/>
          <w:trHeight w:val="225"/>
        </w:trPr>
        <w:tc>
          <w:tcPr>
            <w:tcW w:w="2729" w:type="dxa"/>
            <w:tcBorders>
              <w:top w:val="nil"/>
              <w:left w:val="nil"/>
              <w:bottom w:val="nil"/>
              <w:right w:val="nil"/>
            </w:tcBorders>
            <w:shd w:val="clear" w:color="auto" w:fill="auto"/>
            <w:vAlign w:val="center"/>
            <w:hideMark/>
          </w:tcPr>
          <w:p w14:paraId="7D2FC14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925" w:type="dxa"/>
            <w:gridSpan w:val="3"/>
            <w:tcBorders>
              <w:top w:val="nil"/>
              <w:left w:val="nil"/>
              <w:bottom w:val="nil"/>
              <w:right w:val="nil"/>
            </w:tcBorders>
            <w:shd w:val="clear" w:color="auto" w:fill="auto"/>
            <w:vAlign w:val="center"/>
            <w:hideMark/>
          </w:tcPr>
          <w:p w14:paraId="2C16BC80" w14:textId="77777777" w:rsidR="00B34871" w:rsidRPr="00B34871" w:rsidRDefault="00B34871" w:rsidP="00B34871">
            <w:pPr>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FICHE SIGNALETIQUE FINANCIERE</w:t>
            </w:r>
            <w:r w:rsidRPr="00B34871">
              <w:rPr>
                <w:rFonts w:ascii="Calibri" w:eastAsia="Times New Roman" w:hAnsi="Calibri" w:cs="Calibri"/>
                <w:color w:val="404040"/>
                <w:sz w:val="18"/>
                <w:szCs w:val="18"/>
                <w:lang w:val="fr-FR" w:eastAsia="fr-FR"/>
              </w:rPr>
              <w:t> </w:t>
            </w:r>
          </w:p>
        </w:tc>
        <w:tc>
          <w:tcPr>
            <w:tcW w:w="3973" w:type="dxa"/>
            <w:tcBorders>
              <w:top w:val="nil"/>
              <w:left w:val="nil"/>
              <w:bottom w:val="nil"/>
              <w:right w:val="nil"/>
            </w:tcBorders>
            <w:shd w:val="clear" w:color="auto" w:fill="auto"/>
            <w:vAlign w:val="center"/>
            <w:hideMark/>
          </w:tcPr>
          <w:p w14:paraId="7F4A502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B34871" w:rsidRPr="00B34871" w14:paraId="7AEEA3A9" w14:textId="77777777" w:rsidTr="009F6F52">
        <w:trPr>
          <w:gridAfter w:val="5"/>
          <w:wAfter w:w="1966" w:type="dxa"/>
          <w:trHeight w:val="195"/>
        </w:trPr>
        <w:tc>
          <w:tcPr>
            <w:tcW w:w="2729" w:type="dxa"/>
            <w:tcBorders>
              <w:top w:val="nil"/>
              <w:left w:val="nil"/>
              <w:bottom w:val="nil"/>
              <w:right w:val="nil"/>
            </w:tcBorders>
            <w:shd w:val="clear" w:color="auto" w:fill="auto"/>
            <w:vAlign w:val="center"/>
            <w:hideMark/>
          </w:tcPr>
          <w:p w14:paraId="27F6D67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vAlign w:val="center"/>
            <w:hideMark/>
          </w:tcPr>
          <w:p w14:paraId="438E0DB0"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3BAFE1D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6577EB3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4869AD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7C9172D8" w14:textId="77777777" w:rsidTr="009F6F52">
        <w:trPr>
          <w:gridAfter w:val="5"/>
          <w:wAfter w:w="1966" w:type="dxa"/>
          <w:trHeight w:val="135"/>
        </w:trPr>
        <w:tc>
          <w:tcPr>
            <w:tcW w:w="2729" w:type="dxa"/>
            <w:tcBorders>
              <w:top w:val="single" w:sz="6" w:space="0" w:color="auto"/>
              <w:left w:val="single" w:sz="6" w:space="0" w:color="auto"/>
              <w:bottom w:val="nil"/>
              <w:right w:val="nil"/>
            </w:tcBorders>
            <w:shd w:val="clear" w:color="auto" w:fill="auto"/>
            <w:vAlign w:val="center"/>
            <w:hideMark/>
          </w:tcPr>
          <w:p w14:paraId="300972C5"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7584CA7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0257AAA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783A41F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6E02CD7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4F10826"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72EFCB37"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INTITULE (1)</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453FBD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r>
      <w:tr w:rsidR="00B34871" w:rsidRPr="00B34871" w14:paraId="03678086"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DD277B1"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4E468BA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AD64DB4"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4BA50C6"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6AB9895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06E4CB7C"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3A6FEBB3"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72B20ED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3F1102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2054FF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60D92EC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7780769A"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25F0E32"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63B045D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C74335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10E2F34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6D9B3D0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00AD2AF3"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652DBF9"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CONTACT</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3CD93D6" w14:textId="77777777" w:rsidR="00B34871" w:rsidRPr="00B34871" w:rsidRDefault="00B34871" w:rsidP="00B34871">
            <w:pPr>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D0FACEC"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0E555438"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TELEPHONE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nil"/>
              <w:right w:val="single" w:sz="6" w:space="0" w:color="auto"/>
            </w:tcBorders>
            <w:shd w:val="clear" w:color="auto" w:fill="auto"/>
            <w:vAlign w:val="center"/>
            <w:hideMark/>
          </w:tcPr>
          <w:p w14:paraId="7A8C94B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7E3190B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E8ADF6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TELEFAX</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nil"/>
              <w:right w:val="single" w:sz="6" w:space="0" w:color="auto"/>
            </w:tcBorders>
            <w:shd w:val="clear" w:color="auto" w:fill="auto"/>
            <w:vAlign w:val="center"/>
            <w:hideMark/>
          </w:tcPr>
          <w:p w14:paraId="40A9618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BE90B60" w14:textId="77777777" w:rsidTr="009F6F52">
        <w:trPr>
          <w:gridAfter w:val="5"/>
          <w:wAfter w:w="1966" w:type="dxa"/>
          <w:trHeight w:val="390"/>
        </w:trPr>
        <w:tc>
          <w:tcPr>
            <w:tcW w:w="2729" w:type="dxa"/>
            <w:tcBorders>
              <w:top w:val="nil"/>
              <w:left w:val="single" w:sz="6" w:space="0" w:color="auto"/>
              <w:bottom w:val="nil"/>
              <w:right w:val="nil"/>
            </w:tcBorders>
            <w:shd w:val="clear" w:color="auto" w:fill="auto"/>
            <w:vAlign w:val="center"/>
            <w:hideMark/>
          </w:tcPr>
          <w:p w14:paraId="1D699FA5"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E - MAIL</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781E427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69BD909" w14:textId="77777777" w:rsidTr="009F6F52">
        <w:trPr>
          <w:gridAfter w:val="5"/>
          <w:wAfter w:w="1966" w:type="dxa"/>
          <w:trHeight w:val="135"/>
        </w:trPr>
        <w:tc>
          <w:tcPr>
            <w:tcW w:w="2729" w:type="dxa"/>
            <w:tcBorders>
              <w:top w:val="nil"/>
              <w:left w:val="single" w:sz="6" w:space="0" w:color="auto"/>
              <w:bottom w:val="single" w:sz="6" w:space="0" w:color="auto"/>
              <w:right w:val="nil"/>
            </w:tcBorders>
            <w:shd w:val="clear" w:color="auto" w:fill="auto"/>
            <w:vAlign w:val="center"/>
            <w:hideMark/>
          </w:tcPr>
          <w:p w14:paraId="76663F9B"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4BA3266D"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4D060D0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7C2E687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B6A431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E035746" w14:textId="77777777" w:rsidTr="009F6F52">
        <w:trPr>
          <w:gridAfter w:val="5"/>
          <w:wAfter w:w="1966" w:type="dxa"/>
          <w:trHeight w:val="225"/>
        </w:trPr>
        <w:tc>
          <w:tcPr>
            <w:tcW w:w="2729" w:type="dxa"/>
            <w:tcBorders>
              <w:top w:val="nil"/>
              <w:left w:val="nil"/>
              <w:bottom w:val="nil"/>
              <w:right w:val="nil"/>
            </w:tcBorders>
            <w:shd w:val="clear" w:color="auto" w:fill="auto"/>
            <w:vAlign w:val="center"/>
            <w:hideMark/>
          </w:tcPr>
          <w:p w14:paraId="33E223C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05829C20"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7EAC388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3000DEF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2C76A0C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17247665" w14:textId="77777777" w:rsidTr="009F6F52">
        <w:trPr>
          <w:gridAfter w:val="5"/>
          <w:wAfter w:w="1966" w:type="dxa"/>
          <w:trHeight w:val="315"/>
        </w:trPr>
        <w:tc>
          <w:tcPr>
            <w:tcW w:w="2729" w:type="dxa"/>
            <w:tcBorders>
              <w:top w:val="single" w:sz="6" w:space="0" w:color="auto"/>
              <w:left w:val="single" w:sz="6" w:space="0" w:color="auto"/>
              <w:bottom w:val="nil"/>
              <w:right w:val="nil"/>
            </w:tcBorders>
            <w:shd w:val="clear" w:color="auto" w:fill="auto"/>
            <w:vAlign w:val="center"/>
            <w:hideMark/>
          </w:tcPr>
          <w:p w14:paraId="4137F5DE"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single" w:sz="6" w:space="0" w:color="auto"/>
              <w:left w:val="nil"/>
              <w:bottom w:val="nil"/>
              <w:right w:val="nil"/>
            </w:tcBorders>
            <w:shd w:val="clear" w:color="auto" w:fill="auto"/>
            <w:vAlign w:val="center"/>
            <w:hideMark/>
          </w:tcPr>
          <w:p w14:paraId="1AE00C8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BANQUE </w:t>
            </w:r>
            <w:r w:rsidRPr="00B34871">
              <w:rPr>
                <w:rFonts w:ascii="Calibri" w:eastAsia="Times New Roman" w:hAnsi="Calibri" w:cs="Calibri"/>
                <w:b/>
                <w:bCs/>
                <w:color w:val="333333"/>
                <w:sz w:val="18"/>
                <w:szCs w:val="18"/>
                <w:lang w:eastAsia="fr-FR"/>
              </w:rPr>
              <w:t>(2)</w:t>
            </w:r>
            <w:r w:rsidRPr="00B34871">
              <w:rPr>
                <w:rFonts w:ascii="Calibri" w:eastAsia="Times New Roman" w:hAnsi="Calibri" w:cs="Calibri"/>
                <w:color w:val="333333"/>
                <w:sz w:val="18"/>
                <w:szCs w:val="18"/>
                <w:lang w:val="fr-FR" w:eastAsia="fr-FR"/>
              </w:rPr>
              <w:t> </w:t>
            </w:r>
          </w:p>
        </w:tc>
        <w:tc>
          <w:tcPr>
            <w:tcW w:w="161" w:type="dxa"/>
            <w:tcBorders>
              <w:top w:val="single" w:sz="6" w:space="0" w:color="auto"/>
              <w:left w:val="nil"/>
              <w:bottom w:val="nil"/>
              <w:right w:val="nil"/>
            </w:tcBorders>
            <w:shd w:val="clear" w:color="auto" w:fill="auto"/>
            <w:vAlign w:val="center"/>
            <w:hideMark/>
          </w:tcPr>
          <w:p w14:paraId="204D90C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1106" w:type="dxa"/>
            <w:tcBorders>
              <w:top w:val="single" w:sz="6" w:space="0" w:color="auto"/>
              <w:left w:val="nil"/>
              <w:bottom w:val="nil"/>
              <w:right w:val="nil"/>
            </w:tcBorders>
            <w:shd w:val="clear" w:color="auto" w:fill="auto"/>
            <w:vAlign w:val="center"/>
            <w:hideMark/>
          </w:tcPr>
          <w:p w14:paraId="5AB8E8A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nil"/>
              <w:right w:val="nil"/>
            </w:tcBorders>
            <w:shd w:val="clear" w:color="auto" w:fill="auto"/>
            <w:vAlign w:val="center"/>
            <w:hideMark/>
          </w:tcPr>
          <w:p w14:paraId="02C33DB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61B7C09" w14:textId="77777777" w:rsidTr="009F6F52">
        <w:trPr>
          <w:gridAfter w:val="5"/>
          <w:wAfter w:w="1966" w:type="dxa"/>
          <w:trHeight w:val="135"/>
        </w:trPr>
        <w:tc>
          <w:tcPr>
            <w:tcW w:w="2729" w:type="dxa"/>
            <w:tcBorders>
              <w:top w:val="nil"/>
              <w:left w:val="single" w:sz="6" w:space="0" w:color="auto"/>
              <w:bottom w:val="nil"/>
              <w:right w:val="nil"/>
            </w:tcBorders>
            <w:shd w:val="clear" w:color="auto" w:fill="auto"/>
            <w:vAlign w:val="center"/>
            <w:hideMark/>
          </w:tcPr>
          <w:p w14:paraId="6CDEC866"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39BADB61"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507EE87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FA9CB7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FF0709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6ECD86D" w14:textId="77777777" w:rsidTr="009F6F52">
        <w:trPr>
          <w:gridAfter w:val="5"/>
          <w:wAfter w:w="1966" w:type="dxa"/>
          <w:trHeight w:val="825"/>
        </w:trPr>
        <w:tc>
          <w:tcPr>
            <w:tcW w:w="2729" w:type="dxa"/>
            <w:tcBorders>
              <w:top w:val="nil"/>
              <w:left w:val="single" w:sz="6" w:space="0" w:color="auto"/>
              <w:bottom w:val="nil"/>
              <w:right w:val="nil"/>
            </w:tcBorders>
            <w:shd w:val="clear" w:color="auto" w:fill="auto"/>
            <w:vAlign w:val="center"/>
            <w:hideMark/>
          </w:tcPr>
          <w:p w14:paraId="47724DCB"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DE LA BANQUE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71F4D8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7CC2B96"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5737BEE3"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ADRESSE (DE L'AGENCE)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nil"/>
              <w:right w:val="single" w:sz="6" w:space="0" w:color="000000"/>
            </w:tcBorders>
            <w:shd w:val="clear" w:color="auto" w:fill="auto"/>
            <w:vAlign w:val="center"/>
            <w:hideMark/>
          </w:tcPr>
          <w:p w14:paraId="10A2FCE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E000569"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EB11041"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5898" w:type="dxa"/>
            <w:gridSpan w:val="4"/>
            <w:tcBorders>
              <w:top w:val="nil"/>
              <w:left w:val="single" w:sz="6" w:space="0" w:color="auto"/>
              <w:bottom w:val="single" w:sz="6" w:space="0" w:color="auto"/>
              <w:right w:val="single" w:sz="6" w:space="0" w:color="000000"/>
            </w:tcBorders>
            <w:shd w:val="clear" w:color="auto" w:fill="auto"/>
            <w:vAlign w:val="center"/>
            <w:hideMark/>
          </w:tcPr>
          <w:p w14:paraId="79C963A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20A945C0"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21DC529B"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COMMUNE/VILLE</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1C59C66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3B1CF27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608EE75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CODE POSTAL</w:t>
            </w:r>
            <w:r w:rsidRPr="00B34871">
              <w:rPr>
                <w:rFonts w:ascii="Calibri" w:eastAsia="Times New Roman" w:hAnsi="Calibri" w:cs="Calibri"/>
                <w:color w:val="404040"/>
                <w:sz w:val="18"/>
                <w:szCs w:val="18"/>
                <w:lang w:val="fr-FR" w:eastAsia="fr-FR"/>
              </w:rPr>
              <w:t> </w:t>
            </w:r>
          </w:p>
        </w:tc>
        <w:tc>
          <w:tcPr>
            <w:tcW w:w="3973" w:type="dxa"/>
            <w:tcBorders>
              <w:top w:val="nil"/>
              <w:left w:val="single" w:sz="6" w:space="0" w:color="auto"/>
              <w:bottom w:val="single" w:sz="6" w:space="0" w:color="auto"/>
              <w:right w:val="single" w:sz="6" w:space="0" w:color="auto"/>
            </w:tcBorders>
            <w:shd w:val="clear" w:color="auto" w:fill="auto"/>
            <w:vAlign w:val="center"/>
            <w:hideMark/>
          </w:tcPr>
          <w:p w14:paraId="654EF21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158437A"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8E5ACD8"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PAYS</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single" w:sz="6" w:space="0" w:color="auto"/>
            </w:tcBorders>
            <w:shd w:val="clear" w:color="auto" w:fill="auto"/>
            <w:vAlign w:val="center"/>
            <w:hideMark/>
          </w:tcPr>
          <w:p w14:paraId="3E24A8FE"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1F73FFE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106" w:type="dxa"/>
            <w:tcBorders>
              <w:top w:val="nil"/>
              <w:left w:val="nil"/>
              <w:bottom w:val="nil"/>
              <w:right w:val="nil"/>
            </w:tcBorders>
            <w:shd w:val="clear" w:color="auto" w:fill="auto"/>
            <w:vAlign w:val="center"/>
            <w:hideMark/>
          </w:tcPr>
          <w:p w14:paraId="402CFC6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8DC2A8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1976BC50" w14:textId="77777777" w:rsidTr="009F6F52">
        <w:trPr>
          <w:gridAfter w:val="5"/>
          <w:wAfter w:w="1966" w:type="dxa"/>
          <w:trHeight w:val="225"/>
        </w:trPr>
        <w:tc>
          <w:tcPr>
            <w:tcW w:w="2729" w:type="dxa"/>
            <w:tcBorders>
              <w:top w:val="nil"/>
              <w:left w:val="single" w:sz="6" w:space="0" w:color="auto"/>
              <w:bottom w:val="nil"/>
              <w:right w:val="nil"/>
            </w:tcBorders>
            <w:shd w:val="clear" w:color="auto" w:fill="auto"/>
            <w:vAlign w:val="center"/>
            <w:hideMark/>
          </w:tcPr>
          <w:p w14:paraId="42216F45"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17B67CA4"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ED8597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CEE46A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3C18AB7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49AD11E5"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7B2318DC"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NUMERO DE COMPTE</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C7D9AE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F4556CA" w14:textId="77777777" w:rsidTr="009F6F52">
        <w:trPr>
          <w:gridAfter w:val="5"/>
          <w:wAfter w:w="1966" w:type="dxa"/>
          <w:trHeight w:val="270"/>
        </w:trPr>
        <w:tc>
          <w:tcPr>
            <w:tcW w:w="2729" w:type="dxa"/>
            <w:tcBorders>
              <w:top w:val="nil"/>
              <w:left w:val="single" w:sz="6" w:space="0" w:color="auto"/>
              <w:bottom w:val="nil"/>
              <w:right w:val="nil"/>
            </w:tcBorders>
            <w:shd w:val="clear" w:color="auto" w:fill="auto"/>
            <w:vAlign w:val="center"/>
            <w:hideMark/>
          </w:tcPr>
          <w:p w14:paraId="0F9466F2"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B3E02D8"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24FFE36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07C38C1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73E2CFA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5E1ED1E"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021F7FD8"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IBAN (3)</w:t>
            </w:r>
            <w:r w:rsidRPr="00B34871">
              <w:rPr>
                <w:rFonts w:ascii="Calibri" w:eastAsia="Times New Roman" w:hAnsi="Calibri" w:cs="Calibri"/>
                <w:color w:val="404040"/>
                <w:sz w:val="18"/>
                <w:szCs w:val="18"/>
                <w:lang w:val="fr-FR" w:eastAsia="fr-FR"/>
              </w:rPr>
              <w:t> </w:t>
            </w:r>
          </w:p>
        </w:tc>
        <w:tc>
          <w:tcPr>
            <w:tcW w:w="5898" w:type="dxa"/>
            <w:gridSpan w:val="4"/>
            <w:tcBorders>
              <w:top w:val="single" w:sz="6" w:space="0" w:color="auto"/>
              <w:left w:val="single" w:sz="6" w:space="0" w:color="auto"/>
              <w:bottom w:val="single" w:sz="6" w:space="0" w:color="auto"/>
              <w:right w:val="single" w:sz="6" w:space="0" w:color="000000"/>
            </w:tcBorders>
            <w:shd w:val="clear" w:color="auto" w:fill="auto"/>
            <w:vAlign w:val="center"/>
            <w:hideMark/>
          </w:tcPr>
          <w:p w14:paraId="0D7829A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54867025" w14:textId="77777777" w:rsidTr="009F6F52">
        <w:trPr>
          <w:gridAfter w:val="5"/>
          <w:wAfter w:w="1966" w:type="dxa"/>
          <w:trHeight w:val="300"/>
        </w:trPr>
        <w:tc>
          <w:tcPr>
            <w:tcW w:w="2729" w:type="dxa"/>
            <w:tcBorders>
              <w:top w:val="nil"/>
              <w:left w:val="single" w:sz="6" w:space="0" w:color="auto"/>
              <w:bottom w:val="nil"/>
              <w:right w:val="nil"/>
            </w:tcBorders>
            <w:shd w:val="clear" w:color="auto" w:fill="auto"/>
            <w:vAlign w:val="center"/>
            <w:hideMark/>
          </w:tcPr>
          <w:p w14:paraId="57526A65"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0FC87E02"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1996D9F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4B35686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5AF3C2D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0A2CF5F"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489249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SIGNATAIRES</w:t>
            </w:r>
            <w:r w:rsidRPr="00B34871">
              <w:rPr>
                <w:rFonts w:ascii="Calibri" w:eastAsia="Times New Roman" w:hAnsi="Calibri" w:cs="Calibri"/>
                <w:color w:val="404040"/>
                <w:sz w:val="18"/>
                <w:szCs w:val="18"/>
                <w:lang w:val="fr-FR" w:eastAsia="fr-FR"/>
              </w:rPr>
              <w:t> </w:t>
            </w:r>
          </w:p>
        </w:tc>
        <w:tc>
          <w:tcPr>
            <w:tcW w:w="1925" w:type="dxa"/>
            <w:gridSpan w:val="3"/>
            <w:tcBorders>
              <w:top w:val="single" w:sz="6" w:space="0" w:color="auto"/>
              <w:left w:val="single" w:sz="6" w:space="0" w:color="auto"/>
              <w:bottom w:val="single" w:sz="6" w:space="0" w:color="auto"/>
              <w:right w:val="single" w:sz="6" w:space="0" w:color="000000"/>
            </w:tcBorders>
            <w:shd w:val="clear" w:color="auto" w:fill="auto"/>
            <w:vAlign w:val="center"/>
            <w:hideMark/>
          </w:tcPr>
          <w:p w14:paraId="5C4CA27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NOM PRENOM</w:t>
            </w:r>
            <w:r w:rsidRPr="00B34871">
              <w:rPr>
                <w:rFonts w:ascii="Calibri" w:eastAsia="Times New Roman" w:hAnsi="Calibri" w:cs="Calibri"/>
                <w:color w:val="404040"/>
                <w:sz w:val="18"/>
                <w:szCs w:val="18"/>
                <w:lang w:val="fr-FR" w:eastAsia="fr-FR"/>
              </w:rPr>
              <w:t> </w:t>
            </w:r>
          </w:p>
        </w:tc>
        <w:tc>
          <w:tcPr>
            <w:tcW w:w="3973" w:type="dxa"/>
            <w:tcBorders>
              <w:top w:val="single" w:sz="6" w:space="0" w:color="auto"/>
              <w:left w:val="nil"/>
              <w:bottom w:val="single" w:sz="6" w:space="0" w:color="auto"/>
              <w:right w:val="single" w:sz="6" w:space="0" w:color="auto"/>
            </w:tcBorders>
            <w:shd w:val="clear" w:color="auto" w:fill="auto"/>
            <w:vAlign w:val="center"/>
            <w:hideMark/>
          </w:tcPr>
          <w:p w14:paraId="0300CC1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FONCTION</w:t>
            </w:r>
            <w:r w:rsidRPr="00B34871">
              <w:rPr>
                <w:rFonts w:ascii="Calibri" w:eastAsia="Times New Roman" w:hAnsi="Calibri" w:cs="Calibri"/>
                <w:color w:val="404040"/>
                <w:sz w:val="18"/>
                <w:szCs w:val="18"/>
                <w:lang w:val="fr-FR" w:eastAsia="fr-FR"/>
              </w:rPr>
              <w:t> </w:t>
            </w:r>
          </w:p>
        </w:tc>
      </w:tr>
      <w:tr w:rsidR="00B34871" w:rsidRPr="00B34871" w14:paraId="77D1B019"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10FA45C2"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6C52F09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44E4341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01AEED1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2EC933B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31630CAA"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425D9DE7"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1C7F734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6075FB6D"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293B6AE0"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677FEAE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253CAB4E" w14:textId="77777777" w:rsidTr="009F6F52">
        <w:trPr>
          <w:gridAfter w:val="5"/>
          <w:wAfter w:w="1966" w:type="dxa"/>
          <w:trHeight w:val="405"/>
        </w:trPr>
        <w:tc>
          <w:tcPr>
            <w:tcW w:w="2729" w:type="dxa"/>
            <w:tcBorders>
              <w:top w:val="nil"/>
              <w:left w:val="single" w:sz="6" w:space="0" w:color="auto"/>
              <w:bottom w:val="nil"/>
              <w:right w:val="nil"/>
            </w:tcBorders>
            <w:shd w:val="clear" w:color="auto" w:fill="auto"/>
            <w:vAlign w:val="center"/>
            <w:hideMark/>
          </w:tcPr>
          <w:p w14:paraId="3FE99572"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single" w:sz="6" w:space="0" w:color="auto"/>
              <w:bottom w:val="single" w:sz="6" w:space="0" w:color="auto"/>
              <w:right w:val="nil"/>
            </w:tcBorders>
            <w:shd w:val="clear" w:color="auto" w:fill="auto"/>
            <w:vAlign w:val="center"/>
            <w:hideMark/>
          </w:tcPr>
          <w:p w14:paraId="7F171F6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351C052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single" w:sz="6" w:space="0" w:color="auto"/>
            </w:tcBorders>
            <w:shd w:val="clear" w:color="auto" w:fill="auto"/>
            <w:vAlign w:val="center"/>
            <w:hideMark/>
          </w:tcPr>
          <w:p w14:paraId="0EFEDAD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single" w:sz="6" w:space="0" w:color="auto"/>
            </w:tcBorders>
            <w:shd w:val="clear" w:color="auto" w:fill="auto"/>
            <w:vAlign w:val="center"/>
            <w:hideMark/>
          </w:tcPr>
          <w:p w14:paraId="621D9DD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6DA2E3BC" w14:textId="77777777" w:rsidTr="009F6F52">
        <w:trPr>
          <w:gridAfter w:val="5"/>
          <w:wAfter w:w="1966" w:type="dxa"/>
          <w:trHeight w:val="120"/>
        </w:trPr>
        <w:tc>
          <w:tcPr>
            <w:tcW w:w="2729" w:type="dxa"/>
            <w:tcBorders>
              <w:top w:val="nil"/>
              <w:left w:val="single" w:sz="6" w:space="0" w:color="auto"/>
              <w:bottom w:val="single" w:sz="6" w:space="0" w:color="auto"/>
              <w:right w:val="nil"/>
            </w:tcBorders>
            <w:shd w:val="clear" w:color="auto" w:fill="auto"/>
            <w:vAlign w:val="center"/>
            <w:hideMark/>
          </w:tcPr>
          <w:p w14:paraId="23848849"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658" w:type="dxa"/>
            <w:tcBorders>
              <w:top w:val="nil"/>
              <w:left w:val="nil"/>
              <w:bottom w:val="single" w:sz="6" w:space="0" w:color="auto"/>
              <w:right w:val="nil"/>
            </w:tcBorders>
            <w:shd w:val="clear" w:color="auto" w:fill="auto"/>
            <w:vAlign w:val="center"/>
            <w:hideMark/>
          </w:tcPr>
          <w:p w14:paraId="2E6D0DC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61" w:type="dxa"/>
            <w:tcBorders>
              <w:top w:val="nil"/>
              <w:left w:val="nil"/>
              <w:bottom w:val="single" w:sz="6" w:space="0" w:color="auto"/>
              <w:right w:val="nil"/>
            </w:tcBorders>
            <w:shd w:val="clear" w:color="auto" w:fill="auto"/>
            <w:vAlign w:val="center"/>
            <w:hideMark/>
          </w:tcPr>
          <w:p w14:paraId="28B70435"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1106" w:type="dxa"/>
            <w:tcBorders>
              <w:top w:val="nil"/>
              <w:left w:val="nil"/>
              <w:bottom w:val="single" w:sz="6" w:space="0" w:color="auto"/>
              <w:right w:val="nil"/>
            </w:tcBorders>
            <w:shd w:val="clear" w:color="auto" w:fill="auto"/>
            <w:vAlign w:val="center"/>
            <w:hideMark/>
          </w:tcPr>
          <w:p w14:paraId="10292878"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c>
          <w:tcPr>
            <w:tcW w:w="3973" w:type="dxa"/>
            <w:tcBorders>
              <w:top w:val="nil"/>
              <w:left w:val="nil"/>
              <w:bottom w:val="single" w:sz="6" w:space="0" w:color="auto"/>
              <w:right w:val="nil"/>
            </w:tcBorders>
            <w:shd w:val="clear" w:color="auto" w:fill="auto"/>
            <w:vAlign w:val="center"/>
            <w:hideMark/>
          </w:tcPr>
          <w:p w14:paraId="1602347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eastAsia="fr-FR"/>
              </w:rPr>
              <w:t> </w:t>
            </w:r>
            <w:r w:rsidRPr="00B34871">
              <w:rPr>
                <w:rFonts w:ascii="Calibri" w:eastAsia="Times New Roman" w:hAnsi="Calibri" w:cs="Calibri"/>
                <w:color w:val="404040"/>
                <w:sz w:val="18"/>
                <w:szCs w:val="18"/>
                <w:lang w:val="fr-FR" w:eastAsia="fr-FR"/>
              </w:rPr>
              <w:t> </w:t>
            </w:r>
          </w:p>
        </w:tc>
      </w:tr>
      <w:tr w:rsidR="00B34871" w:rsidRPr="00B34871" w14:paraId="0C3A4A51" w14:textId="77777777" w:rsidTr="009F6F52">
        <w:trPr>
          <w:gridAfter w:val="5"/>
          <w:wAfter w:w="1966" w:type="dxa"/>
          <w:trHeight w:val="105"/>
        </w:trPr>
        <w:tc>
          <w:tcPr>
            <w:tcW w:w="2729" w:type="dxa"/>
            <w:tcBorders>
              <w:top w:val="nil"/>
              <w:left w:val="nil"/>
              <w:bottom w:val="nil"/>
              <w:right w:val="nil"/>
            </w:tcBorders>
            <w:shd w:val="clear" w:color="auto" w:fill="auto"/>
            <w:vAlign w:val="center"/>
            <w:hideMark/>
          </w:tcPr>
          <w:p w14:paraId="1D0799D6"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47A56801"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vAlign w:val="center"/>
            <w:hideMark/>
          </w:tcPr>
          <w:p w14:paraId="2F93D03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54A7D6B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45E56401"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7A406CEF" w14:textId="77777777" w:rsidTr="009F6F52">
        <w:trPr>
          <w:gridAfter w:val="5"/>
          <w:wAfter w:w="1966" w:type="dxa"/>
          <w:trHeight w:val="285"/>
        </w:trPr>
        <w:tc>
          <w:tcPr>
            <w:tcW w:w="2729" w:type="dxa"/>
            <w:tcBorders>
              <w:top w:val="nil"/>
              <w:left w:val="nil"/>
              <w:bottom w:val="nil"/>
              <w:right w:val="nil"/>
            </w:tcBorders>
            <w:shd w:val="clear" w:color="auto" w:fill="auto"/>
            <w:vAlign w:val="center"/>
            <w:hideMark/>
          </w:tcPr>
          <w:p w14:paraId="3341B1A2" w14:textId="77777777" w:rsidR="00B34871" w:rsidRPr="00B34871" w:rsidRDefault="00B34871" w:rsidP="00B34871">
            <w:pPr>
              <w:textAlignment w:val="baseline"/>
              <w:rPr>
                <w:rFonts w:ascii="Times New Roman" w:eastAsia="Times New Roman" w:hAnsi="Times New Roman"/>
                <w:sz w:val="24"/>
                <w:szCs w:val="24"/>
                <w:lang w:val="fr-FR" w:eastAsia="fr-FR"/>
              </w:rPr>
            </w:pPr>
            <w:proofErr w:type="gramStart"/>
            <w:r w:rsidRPr="00B34871">
              <w:rPr>
                <w:rFonts w:ascii="Calibri" w:eastAsia="Times New Roman" w:hAnsi="Calibri" w:cs="Calibri"/>
                <w:b/>
                <w:bCs/>
                <w:color w:val="404040"/>
                <w:sz w:val="18"/>
                <w:szCs w:val="18"/>
                <w:u w:val="single"/>
                <w:lang w:eastAsia="fr-FR"/>
              </w:rPr>
              <w:t>REMARQUES:</w:t>
            </w:r>
            <w:proofErr w:type="gramEnd"/>
            <w:r w:rsidRPr="00B34871">
              <w:rPr>
                <w:rFonts w:ascii="Calibri" w:eastAsia="Times New Roman" w:hAnsi="Calibri" w:cs="Calibri"/>
                <w:color w:val="404040"/>
                <w:sz w:val="18"/>
                <w:szCs w:val="18"/>
                <w:lang w:val="fr-FR" w:eastAsia="fr-FR"/>
              </w:rPr>
              <w:t> </w:t>
            </w:r>
          </w:p>
        </w:tc>
        <w:tc>
          <w:tcPr>
            <w:tcW w:w="658" w:type="dxa"/>
            <w:tcBorders>
              <w:top w:val="nil"/>
              <w:left w:val="nil"/>
              <w:bottom w:val="nil"/>
              <w:right w:val="nil"/>
            </w:tcBorders>
            <w:shd w:val="clear" w:color="auto" w:fill="auto"/>
            <w:vAlign w:val="center"/>
            <w:hideMark/>
          </w:tcPr>
          <w:p w14:paraId="7A48742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color w:val="404040"/>
                <w:sz w:val="18"/>
                <w:szCs w:val="18"/>
                <w:lang w:val="fr-FR" w:eastAsia="fr-FR"/>
              </w:rPr>
              <w:t> </w:t>
            </w:r>
          </w:p>
        </w:tc>
        <w:tc>
          <w:tcPr>
            <w:tcW w:w="161" w:type="dxa"/>
            <w:tcBorders>
              <w:top w:val="nil"/>
              <w:left w:val="nil"/>
              <w:bottom w:val="nil"/>
              <w:right w:val="nil"/>
            </w:tcBorders>
            <w:shd w:val="clear" w:color="auto" w:fill="auto"/>
            <w:vAlign w:val="center"/>
            <w:hideMark/>
          </w:tcPr>
          <w:p w14:paraId="489C25DA"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vAlign w:val="center"/>
            <w:hideMark/>
          </w:tcPr>
          <w:p w14:paraId="2964EC72"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vAlign w:val="center"/>
            <w:hideMark/>
          </w:tcPr>
          <w:p w14:paraId="1FCF997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57F31BD0" w14:textId="77777777" w:rsidTr="009F6F52">
        <w:trPr>
          <w:gridAfter w:val="5"/>
          <w:wAfter w:w="1966" w:type="dxa"/>
          <w:trHeight w:val="630"/>
        </w:trPr>
        <w:tc>
          <w:tcPr>
            <w:tcW w:w="8627" w:type="dxa"/>
            <w:gridSpan w:val="5"/>
            <w:vMerge w:val="restart"/>
            <w:tcBorders>
              <w:top w:val="nil"/>
              <w:left w:val="nil"/>
              <w:bottom w:val="nil"/>
              <w:right w:val="nil"/>
            </w:tcBorders>
            <w:shd w:val="clear" w:color="auto" w:fill="auto"/>
            <w:vAlign w:val="center"/>
            <w:hideMark/>
          </w:tcPr>
          <w:p w14:paraId="149FF7D3"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B34871" w:rsidRPr="00B34871" w14:paraId="636DD50B" w14:textId="77777777" w:rsidTr="009F6F52">
        <w:trPr>
          <w:trHeight w:val="120"/>
        </w:trPr>
        <w:tc>
          <w:tcPr>
            <w:tcW w:w="8627" w:type="dxa"/>
            <w:gridSpan w:val="5"/>
            <w:vMerge/>
            <w:tcBorders>
              <w:top w:val="nil"/>
              <w:left w:val="nil"/>
              <w:bottom w:val="nil"/>
              <w:right w:val="nil"/>
            </w:tcBorders>
            <w:shd w:val="clear" w:color="auto" w:fill="auto"/>
            <w:vAlign w:val="center"/>
            <w:hideMark/>
          </w:tcPr>
          <w:p w14:paraId="247EE350" w14:textId="77777777" w:rsidR="00B34871" w:rsidRPr="00B34871" w:rsidRDefault="00B34871" w:rsidP="00B34871">
            <w:pPr>
              <w:rPr>
                <w:rFonts w:ascii="Times New Roman" w:eastAsia="Times New Roman" w:hAnsi="Times New Roman"/>
                <w:sz w:val="24"/>
                <w:szCs w:val="24"/>
                <w:lang w:val="fr-FR" w:eastAsia="fr-FR"/>
              </w:rPr>
            </w:pPr>
          </w:p>
        </w:tc>
        <w:tc>
          <w:tcPr>
            <w:tcW w:w="41" w:type="dxa"/>
            <w:tcBorders>
              <w:top w:val="nil"/>
              <w:left w:val="nil"/>
              <w:bottom w:val="nil"/>
              <w:right w:val="nil"/>
            </w:tcBorders>
            <w:shd w:val="clear" w:color="auto" w:fill="auto"/>
            <w:vAlign w:val="center"/>
            <w:hideMark/>
          </w:tcPr>
          <w:p w14:paraId="32E34B5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92" w:type="dxa"/>
            <w:tcBorders>
              <w:top w:val="nil"/>
              <w:left w:val="nil"/>
              <w:bottom w:val="nil"/>
              <w:right w:val="nil"/>
            </w:tcBorders>
            <w:shd w:val="clear" w:color="auto" w:fill="auto"/>
            <w:vAlign w:val="center"/>
            <w:hideMark/>
          </w:tcPr>
          <w:p w14:paraId="54CEACFC"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35" w:type="dxa"/>
            <w:tcBorders>
              <w:top w:val="nil"/>
              <w:left w:val="nil"/>
              <w:bottom w:val="nil"/>
              <w:right w:val="nil"/>
            </w:tcBorders>
            <w:shd w:val="clear" w:color="auto" w:fill="auto"/>
            <w:vAlign w:val="center"/>
            <w:hideMark/>
          </w:tcPr>
          <w:p w14:paraId="17CF31F7"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83" w:type="dxa"/>
            <w:tcBorders>
              <w:top w:val="nil"/>
              <w:left w:val="nil"/>
              <w:bottom w:val="nil"/>
              <w:right w:val="nil"/>
            </w:tcBorders>
            <w:shd w:val="clear" w:color="auto" w:fill="auto"/>
            <w:vAlign w:val="center"/>
            <w:hideMark/>
          </w:tcPr>
          <w:p w14:paraId="02BC923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515" w:type="dxa"/>
            <w:tcBorders>
              <w:top w:val="nil"/>
              <w:left w:val="nil"/>
              <w:bottom w:val="nil"/>
              <w:right w:val="nil"/>
            </w:tcBorders>
            <w:shd w:val="clear" w:color="auto" w:fill="auto"/>
            <w:vAlign w:val="center"/>
            <w:hideMark/>
          </w:tcPr>
          <w:p w14:paraId="17423EBF"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r>
      <w:tr w:rsidR="009F6F52" w:rsidRPr="00B34871" w14:paraId="32614846" w14:textId="77777777" w:rsidTr="001F4EFA">
        <w:trPr>
          <w:trHeight w:val="1575"/>
        </w:trPr>
        <w:tc>
          <w:tcPr>
            <w:tcW w:w="8627" w:type="dxa"/>
            <w:gridSpan w:val="5"/>
            <w:tcBorders>
              <w:top w:val="single" w:sz="6" w:space="0" w:color="auto"/>
              <w:left w:val="single" w:sz="6" w:space="0" w:color="auto"/>
              <w:bottom w:val="single" w:sz="6" w:space="0" w:color="auto"/>
              <w:right w:val="single" w:sz="6" w:space="0" w:color="000000"/>
            </w:tcBorders>
            <w:shd w:val="clear" w:color="auto" w:fill="auto"/>
            <w:hideMark/>
          </w:tcPr>
          <w:p w14:paraId="3068D3E5" w14:textId="1E7523E0" w:rsidR="009F6F52" w:rsidRPr="00B34871" w:rsidRDefault="009F6F52" w:rsidP="009F6F52">
            <w:pPr>
              <w:jc w:val="center"/>
              <w:textAlignment w:val="baseline"/>
              <w:rPr>
                <w:rFonts w:ascii="Times New Roman" w:eastAsia="Times New Roman" w:hAnsi="Times New Roman"/>
                <w:sz w:val="24"/>
                <w:szCs w:val="24"/>
                <w:lang w:val="fr-FR" w:eastAsia="fr-FR"/>
              </w:rPr>
            </w:pPr>
          </w:p>
          <w:p w14:paraId="49232202" w14:textId="0EEDFABB" w:rsidR="009F6F52" w:rsidRPr="00B34871" w:rsidRDefault="009F6F52" w:rsidP="009F6F52">
            <w:pPr>
              <w:jc w:val="cente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color w:val="404040"/>
                <w:sz w:val="18"/>
                <w:szCs w:val="18"/>
                <w:u w:val="single"/>
                <w:lang w:eastAsia="fr-FR"/>
              </w:rPr>
              <w:t xml:space="preserve">DATE + SIGNATURE DU TITULAIRE DU COMPTE </w:t>
            </w:r>
            <w:r w:rsidRPr="00B34871">
              <w:rPr>
                <w:rFonts w:ascii="Calibri" w:eastAsia="Times New Roman" w:hAnsi="Calibri" w:cs="Calibri"/>
                <w:b/>
                <w:bCs/>
                <w:color w:val="333333"/>
                <w:sz w:val="18"/>
                <w:szCs w:val="18"/>
                <w:lang w:eastAsia="fr-FR"/>
              </w:rPr>
              <w:t>(Obligatoire)</w:t>
            </w:r>
          </w:p>
        </w:tc>
        <w:tc>
          <w:tcPr>
            <w:tcW w:w="41" w:type="dxa"/>
            <w:shd w:val="clear" w:color="auto" w:fill="auto"/>
            <w:vAlign w:val="center"/>
            <w:hideMark/>
          </w:tcPr>
          <w:p w14:paraId="63DC8C8D" w14:textId="77777777" w:rsidR="009F6F52" w:rsidRPr="00B34871" w:rsidRDefault="009F6F52"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F08F7A8" w14:textId="77777777" w:rsidR="009F6F52" w:rsidRPr="00B34871" w:rsidRDefault="009F6F52"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611BA3B" w14:textId="77777777" w:rsidR="009F6F52" w:rsidRPr="00B34871" w:rsidRDefault="009F6F52"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12226E0" w14:textId="77777777" w:rsidR="009F6F52" w:rsidRPr="00B34871" w:rsidRDefault="009F6F52"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63A371D" w14:textId="77777777" w:rsidR="009F6F52" w:rsidRPr="00B34871" w:rsidRDefault="009F6F52" w:rsidP="00B34871">
            <w:pPr>
              <w:rPr>
                <w:rFonts w:ascii="Times New Roman" w:eastAsia="Times New Roman" w:hAnsi="Times New Roman"/>
                <w:color w:val="auto"/>
                <w:sz w:val="20"/>
                <w:szCs w:val="20"/>
                <w:lang w:val="fr-FR" w:eastAsia="fr-FR"/>
              </w:rPr>
            </w:pPr>
          </w:p>
        </w:tc>
      </w:tr>
      <w:tr w:rsidR="000A7BA9" w:rsidRPr="00B34871" w14:paraId="5C8638C4" w14:textId="77777777" w:rsidTr="009F6F52">
        <w:trPr>
          <w:trHeight w:val="120"/>
        </w:trPr>
        <w:tc>
          <w:tcPr>
            <w:tcW w:w="2729" w:type="dxa"/>
            <w:tcBorders>
              <w:top w:val="nil"/>
              <w:left w:val="nil"/>
              <w:bottom w:val="nil"/>
              <w:right w:val="nil"/>
            </w:tcBorders>
            <w:shd w:val="clear" w:color="auto" w:fill="auto"/>
            <w:hideMark/>
          </w:tcPr>
          <w:p w14:paraId="591E7F4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658" w:type="dxa"/>
            <w:tcBorders>
              <w:top w:val="nil"/>
              <w:left w:val="nil"/>
              <w:bottom w:val="nil"/>
              <w:right w:val="nil"/>
            </w:tcBorders>
            <w:shd w:val="clear" w:color="auto" w:fill="auto"/>
            <w:hideMark/>
          </w:tcPr>
          <w:p w14:paraId="02054BBE" w14:textId="77777777" w:rsidR="00B34871" w:rsidRPr="00B34871" w:rsidRDefault="00B34871" w:rsidP="00B34871">
            <w:pPr>
              <w:jc w:val="right"/>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61" w:type="dxa"/>
            <w:tcBorders>
              <w:top w:val="nil"/>
              <w:left w:val="nil"/>
              <w:bottom w:val="nil"/>
              <w:right w:val="nil"/>
            </w:tcBorders>
            <w:shd w:val="clear" w:color="auto" w:fill="auto"/>
            <w:hideMark/>
          </w:tcPr>
          <w:p w14:paraId="20376B0D"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1106" w:type="dxa"/>
            <w:tcBorders>
              <w:top w:val="nil"/>
              <w:left w:val="nil"/>
              <w:bottom w:val="nil"/>
              <w:right w:val="nil"/>
            </w:tcBorders>
            <w:shd w:val="clear" w:color="auto" w:fill="auto"/>
            <w:hideMark/>
          </w:tcPr>
          <w:p w14:paraId="09129FF4"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3973" w:type="dxa"/>
            <w:tcBorders>
              <w:top w:val="nil"/>
              <w:left w:val="nil"/>
              <w:bottom w:val="nil"/>
              <w:right w:val="nil"/>
            </w:tcBorders>
            <w:shd w:val="clear" w:color="auto" w:fill="auto"/>
            <w:hideMark/>
          </w:tcPr>
          <w:p w14:paraId="2A8F1009"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sz w:val="18"/>
                <w:szCs w:val="18"/>
                <w:lang w:val="fr-FR" w:eastAsia="fr-FR"/>
              </w:rPr>
              <w:t> </w:t>
            </w:r>
          </w:p>
        </w:tc>
        <w:tc>
          <w:tcPr>
            <w:tcW w:w="41" w:type="dxa"/>
            <w:shd w:val="clear" w:color="auto" w:fill="auto"/>
            <w:vAlign w:val="center"/>
            <w:hideMark/>
          </w:tcPr>
          <w:p w14:paraId="4D66EC2E"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07F826C"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6BB1751"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27A4D1A"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68ECB91B" w14:textId="77777777" w:rsidR="00B34871" w:rsidRPr="00B34871" w:rsidRDefault="00B34871" w:rsidP="00B34871">
            <w:pPr>
              <w:rPr>
                <w:rFonts w:ascii="Times New Roman" w:eastAsia="Times New Roman" w:hAnsi="Times New Roman"/>
                <w:color w:val="auto"/>
                <w:sz w:val="20"/>
                <w:szCs w:val="20"/>
                <w:lang w:val="fr-FR" w:eastAsia="fr-FR"/>
              </w:rPr>
            </w:pPr>
          </w:p>
        </w:tc>
      </w:tr>
      <w:tr w:rsidR="00B34871" w:rsidRPr="00B34871" w14:paraId="1AC72230" w14:textId="77777777" w:rsidTr="009F6F52">
        <w:trPr>
          <w:trHeight w:val="285"/>
        </w:trPr>
        <w:tc>
          <w:tcPr>
            <w:tcW w:w="8627" w:type="dxa"/>
            <w:gridSpan w:val="5"/>
            <w:tcBorders>
              <w:top w:val="nil"/>
              <w:left w:val="nil"/>
              <w:bottom w:val="nil"/>
              <w:right w:val="nil"/>
            </w:tcBorders>
            <w:shd w:val="clear" w:color="auto" w:fill="auto"/>
            <w:hideMark/>
          </w:tcPr>
          <w:p w14:paraId="243CAFFD"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(1) Le nom ou le titre sous lequel le compte a été ouvert et non le nom du mandataire.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47384F42"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5645625A"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3EDB0C8F"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47D9912"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1166408D" w14:textId="77777777" w:rsidR="00B34871" w:rsidRPr="00B34871" w:rsidRDefault="00B34871" w:rsidP="00B34871">
            <w:pPr>
              <w:rPr>
                <w:rFonts w:ascii="Times New Roman" w:eastAsia="Times New Roman" w:hAnsi="Times New Roman"/>
                <w:color w:val="auto"/>
                <w:sz w:val="20"/>
                <w:szCs w:val="20"/>
                <w:lang w:val="fr-FR" w:eastAsia="fr-FR"/>
              </w:rPr>
            </w:pPr>
          </w:p>
        </w:tc>
      </w:tr>
      <w:tr w:rsidR="00B34871" w:rsidRPr="00B34871" w14:paraId="473372FD" w14:textId="77777777" w:rsidTr="009F6F52">
        <w:trPr>
          <w:trHeight w:val="990"/>
        </w:trPr>
        <w:tc>
          <w:tcPr>
            <w:tcW w:w="8627" w:type="dxa"/>
            <w:gridSpan w:val="5"/>
            <w:tcBorders>
              <w:top w:val="nil"/>
              <w:left w:val="nil"/>
              <w:bottom w:val="nil"/>
              <w:right w:val="nil"/>
            </w:tcBorders>
            <w:shd w:val="clear" w:color="auto" w:fill="auto"/>
            <w:hideMark/>
          </w:tcPr>
          <w:p w14:paraId="6477516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(2) Il est préférable de joindre une copie d'un extrait de compte bancaire récent. Veuillez noter que le relevé bancaire doit fournir toutes les informations indiquées ci-dessus sous</w:t>
            </w:r>
            <w:proofErr w:type="gramStart"/>
            <w:r w:rsidRPr="00B34871">
              <w:rPr>
                <w:rFonts w:ascii="Calibri" w:eastAsia="Times New Roman" w:hAnsi="Calibri" w:cs="Calibri"/>
                <w:b/>
                <w:bCs/>
                <w:i/>
                <w:iCs/>
                <w:color w:val="404040"/>
                <w:sz w:val="18"/>
                <w:szCs w:val="18"/>
                <w:lang w:eastAsia="fr-FR"/>
              </w:rPr>
              <w:t xml:space="preserve"> «INTITULÉ</w:t>
            </w:r>
            <w:proofErr w:type="gramEnd"/>
            <w:r w:rsidRPr="00B34871">
              <w:rPr>
                <w:rFonts w:ascii="Calibri" w:eastAsia="Times New Roman" w:hAnsi="Calibri" w:cs="Calibri"/>
                <w:b/>
                <w:bCs/>
                <w:i/>
                <w:iCs/>
                <w:color w:val="404040"/>
                <w:sz w:val="18"/>
                <w:szCs w:val="18"/>
                <w:lang w:eastAsia="fr-FR"/>
              </w:rPr>
              <w:t xml:space="preserve"> DU COMPTE BANCAIRE» et «BANQUE». Dans ce cas, le cachet de la banque et la signature de son représentant ne sont pas requis. La signature du titulaire du compte est obligatoire dans tous les cas</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507B68BC"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296DDF99"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727A840"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76E9DE1"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79AB99AD" w14:textId="77777777" w:rsidR="00B34871" w:rsidRPr="00B34871" w:rsidRDefault="00B34871" w:rsidP="00B34871">
            <w:pPr>
              <w:rPr>
                <w:rFonts w:ascii="Times New Roman" w:eastAsia="Times New Roman" w:hAnsi="Times New Roman"/>
                <w:color w:val="auto"/>
                <w:sz w:val="20"/>
                <w:szCs w:val="20"/>
                <w:lang w:val="fr-FR" w:eastAsia="fr-FR"/>
              </w:rPr>
            </w:pPr>
          </w:p>
        </w:tc>
      </w:tr>
      <w:tr w:rsidR="00B34871" w:rsidRPr="00B34871" w14:paraId="3BF2E671" w14:textId="77777777" w:rsidTr="009F6F52">
        <w:trPr>
          <w:trHeight w:val="540"/>
        </w:trPr>
        <w:tc>
          <w:tcPr>
            <w:tcW w:w="8627" w:type="dxa"/>
            <w:gridSpan w:val="5"/>
            <w:tcBorders>
              <w:top w:val="nil"/>
              <w:left w:val="nil"/>
              <w:bottom w:val="nil"/>
              <w:right w:val="nil"/>
            </w:tcBorders>
            <w:shd w:val="clear" w:color="auto" w:fill="auto"/>
            <w:hideMark/>
          </w:tcPr>
          <w:p w14:paraId="1BCF388B" w14:textId="77777777" w:rsidR="00B34871" w:rsidRPr="00B34871" w:rsidRDefault="00B34871" w:rsidP="00B34871">
            <w:pPr>
              <w:textAlignment w:val="baseline"/>
              <w:rPr>
                <w:rFonts w:ascii="Times New Roman" w:eastAsia="Times New Roman" w:hAnsi="Times New Roman"/>
                <w:sz w:val="24"/>
                <w:szCs w:val="24"/>
                <w:lang w:val="fr-FR" w:eastAsia="fr-FR"/>
              </w:rPr>
            </w:pPr>
            <w:r w:rsidRPr="00B34871">
              <w:rPr>
                <w:rFonts w:ascii="Calibri" w:eastAsia="Times New Roman" w:hAnsi="Calibri" w:cs="Calibri"/>
                <w:b/>
                <w:bCs/>
                <w:i/>
                <w:iCs/>
                <w:color w:val="404040"/>
                <w:sz w:val="18"/>
                <w:szCs w:val="18"/>
                <w:lang w:eastAsia="fr-FR"/>
              </w:rPr>
              <w:t xml:space="preserve">(3) Si le code IBAN (international </w:t>
            </w:r>
            <w:proofErr w:type="spellStart"/>
            <w:r w:rsidRPr="00B34871">
              <w:rPr>
                <w:rFonts w:ascii="Calibri" w:eastAsia="Times New Roman" w:hAnsi="Calibri" w:cs="Calibri"/>
                <w:b/>
                <w:bCs/>
                <w:i/>
                <w:iCs/>
                <w:color w:val="404040"/>
                <w:sz w:val="18"/>
                <w:szCs w:val="18"/>
                <w:lang w:eastAsia="fr-FR"/>
              </w:rPr>
              <w:t>bank</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account</w:t>
            </w:r>
            <w:proofErr w:type="spellEnd"/>
            <w:r w:rsidRPr="00B34871">
              <w:rPr>
                <w:rFonts w:ascii="Calibri" w:eastAsia="Times New Roman" w:hAnsi="Calibri" w:cs="Calibri"/>
                <w:b/>
                <w:bCs/>
                <w:i/>
                <w:iCs/>
                <w:color w:val="404040"/>
                <w:sz w:val="18"/>
                <w:szCs w:val="18"/>
                <w:lang w:eastAsia="fr-FR"/>
              </w:rPr>
              <w:t xml:space="preserve"> </w:t>
            </w:r>
            <w:proofErr w:type="spellStart"/>
            <w:r w:rsidRPr="00B34871">
              <w:rPr>
                <w:rFonts w:ascii="Calibri" w:eastAsia="Times New Roman" w:hAnsi="Calibri" w:cs="Calibri"/>
                <w:b/>
                <w:bCs/>
                <w:i/>
                <w:iCs/>
                <w:color w:val="404040"/>
                <w:sz w:val="18"/>
                <w:szCs w:val="18"/>
                <w:lang w:eastAsia="fr-FR"/>
              </w:rPr>
              <w:t>number</w:t>
            </w:r>
            <w:proofErr w:type="spellEnd"/>
            <w:r w:rsidRPr="00B34871">
              <w:rPr>
                <w:rFonts w:ascii="Calibri" w:eastAsia="Times New Roman" w:hAnsi="Calibri" w:cs="Calibri"/>
                <w:b/>
                <w:bCs/>
                <w:i/>
                <w:iCs/>
                <w:color w:val="404040"/>
                <w:sz w:val="18"/>
                <w:szCs w:val="18"/>
                <w:lang w:eastAsia="fr-FR"/>
              </w:rPr>
              <w:t>) est d'application dans le pays où votre banque se situe.</w:t>
            </w:r>
            <w:r w:rsidRPr="00B34871">
              <w:rPr>
                <w:rFonts w:ascii="Calibri" w:eastAsia="Times New Roman" w:hAnsi="Calibri" w:cs="Calibri"/>
                <w:color w:val="404040"/>
                <w:sz w:val="18"/>
                <w:szCs w:val="18"/>
                <w:lang w:val="fr-FR" w:eastAsia="fr-FR"/>
              </w:rPr>
              <w:t> </w:t>
            </w:r>
          </w:p>
        </w:tc>
        <w:tc>
          <w:tcPr>
            <w:tcW w:w="41" w:type="dxa"/>
            <w:shd w:val="clear" w:color="auto" w:fill="auto"/>
            <w:vAlign w:val="center"/>
            <w:hideMark/>
          </w:tcPr>
          <w:p w14:paraId="77B8DDCC"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A21C8E2"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D243D9F"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025CED75" w14:textId="77777777" w:rsidR="00B34871" w:rsidRPr="00B34871" w:rsidRDefault="00B34871" w:rsidP="00B34871">
            <w:pPr>
              <w:rPr>
                <w:rFonts w:ascii="Times New Roman" w:eastAsia="Times New Roman" w:hAnsi="Times New Roman"/>
                <w:color w:val="auto"/>
                <w:sz w:val="20"/>
                <w:szCs w:val="20"/>
                <w:lang w:val="fr-FR" w:eastAsia="fr-FR"/>
              </w:rPr>
            </w:pPr>
          </w:p>
        </w:tc>
        <w:tc>
          <w:tcPr>
            <w:tcW w:w="0" w:type="auto"/>
            <w:shd w:val="clear" w:color="auto" w:fill="auto"/>
            <w:vAlign w:val="center"/>
            <w:hideMark/>
          </w:tcPr>
          <w:p w14:paraId="420E5C2C" w14:textId="77777777" w:rsidR="00B34871" w:rsidRPr="00B34871" w:rsidRDefault="00B34871" w:rsidP="00B34871">
            <w:pPr>
              <w:rPr>
                <w:rFonts w:ascii="Times New Roman" w:eastAsia="Times New Roman" w:hAnsi="Times New Roman"/>
                <w:color w:val="auto"/>
                <w:sz w:val="20"/>
                <w:szCs w:val="20"/>
                <w:lang w:val="fr-FR" w:eastAsia="fr-FR"/>
              </w:rPr>
            </w:pPr>
          </w:p>
        </w:tc>
      </w:tr>
    </w:tbl>
    <w:p w14:paraId="707F6174" w14:textId="77777777" w:rsidR="00B34871" w:rsidRPr="00B34871" w:rsidRDefault="00B34871" w:rsidP="00B34871">
      <w:pPr>
        <w:jc w:val="both"/>
        <w:textAlignment w:val="baseline"/>
        <w:rPr>
          <w:rFonts w:ascii="Segoe UI" w:eastAsia="Times New Roman" w:hAnsi="Segoe UI" w:cs="Segoe UI"/>
          <w:color w:val="auto"/>
          <w:sz w:val="18"/>
          <w:szCs w:val="18"/>
          <w:lang w:val="fr-FR" w:eastAsia="fr-FR"/>
        </w:rPr>
      </w:pPr>
      <w:r w:rsidRPr="00B34871">
        <w:rPr>
          <w:rFonts w:ascii="Calibri" w:eastAsia="Times New Roman" w:hAnsi="Calibri" w:cs="Calibri"/>
          <w:color w:val="auto"/>
          <w:sz w:val="20"/>
          <w:szCs w:val="20"/>
          <w:lang w:val="fr-FR" w:eastAsia="fr-FR"/>
        </w:rPr>
        <w:t> </w:t>
      </w:r>
    </w:p>
    <w:p w14:paraId="4982647A" w14:textId="77777777" w:rsidR="00B34871" w:rsidRPr="00F26F71" w:rsidRDefault="00B34871" w:rsidP="00611922">
      <w:pPr>
        <w:jc w:val="both"/>
        <w:rPr>
          <w:rFonts w:asciiTheme="minorHAnsi" w:hAnsiTheme="minorHAnsi" w:cstheme="minorHAnsi"/>
        </w:rPr>
      </w:pPr>
    </w:p>
    <w:bookmarkEnd w:id="0"/>
    <w:bookmarkEnd w:id="1"/>
    <w:p w14:paraId="20A7DE18" w14:textId="77777777" w:rsidR="00611922" w:rsidRPr="00F26F71" w:rsidRDefault="00611922" w:rsidP="00611922">
      <w:pPr>
        <w:rPr>
          <w:rFonts w:asciiTheme="minorHAnsi" w:hAnsiTheme="minorHAnsi" w:cstheme="minorHAnsi"/>
        </w:rPr>
      </w:pPr>
    </w:p>
    <w:sectPr w:rsidR="00611922" w:rsidRPr="00F26F71" w:rsidSect="00037C46">
      <w:headerReference w:type="first" r:id="rId22"/>
      <w:pgSz w:w="11906" w:h="16838"/>
      <w:pgMar w:top="1418" w:right="1416" w:bottom="1418" w:left="1871" w:header="709" w:footer="709" w:gutter="0"/>
      <w:pgNumType w:start="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FE6BA" w14:textId="77777777" w:rsidR="00491A65" w:rsidRDefault="00491A65" w:rsidP="00C913B3">
      <w:r>
        <w:separator/>
      </w:r>
    </w:p>
  </w:endnote>
  <w:endnote w:type="continuationSeparator" w:id="0">
    <w:p w14:paraId="05A4E086" w14:textId="77777777" w:rsidR="00491A65" w:rsidRDefault="00491A65" w:rsidP="00C913B3">
      <w:r>
        <w:continuationSeparator/>
      </w:r>
    </w:p>
  </w:endnote>
  <w:endnote w:type="continuationNotice" w:id="1">
    <w:p w14:paraId="1B4E7A67" w14:textId="77777777" w:rsidR="00491A65" w:rsidRDefault="00491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E8D18" w14:textId="77777777" w:rsidR="00491A65" w:rsidRDefault="00491A65" w:rsidP="00C913B3">
      <w:r>
        <w:separator/>
      </w:r>
    </w:p>
  </w:footnote>
  <w:footnote w:type="continuationSeparator" w:id="0">
    <w:p w14:paraId="62C985FE" w14:textId="77777777" w:rsidR="00491A65" w:rsidRDefault="00491A65" w:rsidP="00C913B3">
      <w:r>
        <w:continuationSeparator/>
      </w:r>
    </w:p>
  </w:footnote>
  <w:footnote w:type="continuationNotice" w:id="1">
    <w:p w14:paraId="1E5A71D6" w14:textId="77777777" w:rsidR="00491A65" w:rsidRDefault="00491A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644F0" w14:textId="77777777" w:rsidR="006D37DA" w:rsidRDefault="006D37DA"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C7160" w14:textId="24F128E9" w:rsidR="006D37DA" w:rsidRDefault="00FB7439" w:rsidP="0034799E">
    <w:pPr>
      <w:pStyle w:val="En-tte"/>
      <w:tabs>
        <w:tab w:val="clear" w:pos="4536"/>
        <w:tab w:val="clear" w:pos="9072"/>
        <w:tab w:val="left" w:pos="1620"/>
      </w:tabs>
    </w:pPr>
    <w:r>
      <w:rPr>
        <w:noProof/>
      </w:rPr>
      <w:drawing>
        <wp:anchor distT="36576" distB="59055" distL="163068" distR="161925" simplePos="0" relativeHeight="251658240" behindDoc="0" locked="1" layoutInCell="1" allowOverlap="1" wp14:anchorId="41945C02" wp14:editId="60833766">
          <wp:simplePos x="0" y="0"/>
          <wp:positionH relativeFrom="column">
            <wp:posOffset>-1180592</wp:posOffset>
          </wp:positionH>
          <wp:positionV relativeFrom="page">
            <wp:posOffset>6731</wp:posOffset>
          </wp:positionV>
          <wp:extent cx="7542022" cy="10670794"/>
          <wp:effectExtent l="57150" t="38100" r="40005" b="54610"/>
          <wp:wrapNone/>
          <wp:docPr id="1632957212" name="Image 163295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rsidR="006D37D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01ED" w14:textId="60541396" w:rsidR="006D37DA" w:rsidRDefault="006D37DA" w:rsidP="0034799E">
    <w:pPr>
      <w:pStyle w:val="En-tte"/>
      <w:tabs>
        <w:tab w:val="clear" w:pos="4536"/>
        <w:tab w:val="clear" w:pos="9072"/>
        <w:tab w:val="left" w:pos="1620"/>
      </w:tabs>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1"/>
    <w:lvl w:ilvl="0">
      <w:start w:val="1"/>
      <w:numFmt w:val="decimal"/>
      <w:lvlText w:val="%1)"/>
      <w:lvlJc w:val="left"/>
      <w:pPr>
        <w:tabs>
          <w:tab w:val="num" w:pos="0"/>
        </w:tabs>
        <w:ind w:left="932" w:hanging="360"/>
      </w:pPr>
      <w:rPr>
        <w:rFonts w:ascii="Calibri" w:hAnsi="Calibri" w:cs="Calibri"/>
      </w:rPr>
    </w:lvl>
  </w:abstractNum>
  <w:abstractNum w:abstractNumId="1"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2" w15:restartNumberingAfterBreak="0">
    <w:nsid w:val="0000000A"/>
    <w:multiLevelType w:val="multilevel"/>
    <w:tmpl w:val="0000000A"/>
    <w:name w:val="WW8Num10"/>
    <w:lvl w:ilvl="0">
      <w:start w:val="1"/>
      <w:numFmt w:val="bullet"/>
      <w:lvlText w:val="-"/>
      <w:lvlJc w:val="left"/>
      <w:pPr>
        <w:tabs>
          <w:tab w:val="num" w:pos="0"/>
        </w:tabs>
        <w:ind w:left="720" w:hanging="360"/>
      </w:pPr>
      <w:rPr>
        <w:rFonts w:ascii="Georgia" w:hAnsi="Georgia" w:cs="Times New Roman"/>
        <w:lang w:val="fr-BE"/>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13"/>
    <w:multiLevelType w:val="singleLevel"/>
    <w:tmpl w:val="00000013"/>
    <w:name w:val="WW8Num19"/>
    <w:lvl w:ilvl="0">
      <w:start w:val="1"/>
      <w:numFmt w:val="bullet"/>
      <w:lvlText w:val=""/>
      <w:lvlJc w:val="left"/>
      <w:pPr>
        <w:tabs>
          <w:tab w:val="num" w:pos="0"/>
        </w:tabs>
        <w:ind w:left="720" w:hanging="360"/>
      </w:pPr>
      <w:rPr>
        <w:rFonts w:ascii="Symbol" w:hAnsi="Symbol" w:cs="Symbol" w:hint="default"/>
        <w:color w:val="585756"/>
        <w:kern w:val="0"/>
        <w:sz w:val="21"/>
        <w:szCs w:val="22"/>
        <w:lang w:val="fr-BE"/>
      </w:rPr>
    </w:lvl>
  </w:abstractNum>
  <w:abstractNum w:abstractNumId="4" w15:restartNumberingAfterBreak="0">
    <w:nsid w:val="021221BF"/>
    <w:multiLevelType w:val="multilevel"/>
    <w:tmpl w:val="956005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3963E3"/>
    <w:multiLevelType w:val="multilevel"/>
    <w:tmpl w:val="692420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5A12C84"/>
    <w:multiLevelType w:val="multilevel"/>
    <w:tmpl w:val="E7D2E0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E452B2"/>
    <w:multiLevelType w:val="multilevel"/>
    <w:tmpl w:val="6D6E7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626256"/>
    <w:multiLevelType w:val="multilevel"/>
    <w:tmpl w:val="B5D099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3F5AA6"/>
    <w:multiLevelType w:val="multilevel"/>
    <w:tmpl w:val="D1787C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72591"/>
    <w:multiLevelType w:val="multilevel"/>
    <w:tmpl w:val="E2E05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E664B"/>
    <w:multiLevelType w:val="multilevel"/>
    <w:tmpl w:val="2C26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D67F79"/>
    <w:multiLevelType w:val="multilevel"/>
    <w:tmpl w:val="3AAEAC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541CC2"/>
    <w:multiLevelType w:val="multilevel"/>
    <w:tmpl w:val="080C0025"/>
    <w:lvl w:ilvl="0">
      <w:start w:val="1"/>
      <w:numFmt w:val="decimal"/>
      <w:pStyle w:val="Titre1"/>
      <w:lvlText w:val="%1"/>
      <w:lvlJc w:val="left"/>
      <w:pPr>
        <w:ind w:left="2559" w:hanging="432"/>
      </w:pPr>
    </w:lvl>
    <w:lvl w:ilvl="1">
      <w:start w:val="1"/>
      <w:numFmt w:val="decimal"/>
      <w:pStyle w:val="Titre2"/>
      <w:lvlText w:val="%1.%2"/>
      <w:lvlJc w:val="left"/>
      <w:pPr>
        <w:ind w:left="568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1FFC3934"/>
    <w:multiLevelType w:val="multilevel"/>
    <w:tmpl w:val="9A52B7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053B5A"/>
    <w:multiLevelType w:val="hybridMultilevel"/>
    <w:tmpl w:val="B1D6CB60"/>
    <w:lvl w:ilvl="0" w:tplc="505A1972">
      <w:start w:val="1"/>
      <w:numFmt w:val="upp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28B26049"/>
    <w:multiLevelType w:val="multilevel"/>
    <w:tmpl w:val="36F0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303874"/>
    <w:multiLevelType w:val="multilevel"/>
    <w:tmpl w:val="0E16C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2B24C0"/>
    <w:multiLevelType w:val="hybridMultilevel"/>
    <w:tmpl w:val="C1C2AA64"/>
    <w:lvl w:ilvl="0" w:tplc="E48C7B6E">
      <w:start w:val="1"/>
      <w:numFmt w:val="decimal"/>
      <w:lvlText w:val="%1."/>
      <w:lvlJc w:val="left"/>
      <w:pPr>
        <w:ind w:left="1080" w:hanging="360"/>
      </w:pPr>
      <w:rPr>
        <w:rFonts w:hint="default"/>
      </w:rPr>
    </w:lvl>
    <w:lvl w:ilvl="1" w:tplc="BADC3B6C">
      <w:start w:val="1"/>
      <w:numFmt w:val="lowerLetter"/>
      <w:lvlText w:val="%2."/>
      <w:lvlJc w:val="left"/>
      <w:pPr>
        <w:ind w:left="1800" w:hanging="360"/>
      </w:pPr>
    </w:lvl>
    <w:lvl w:ilvl="2" w:tplc="FD94E388">
      <w:start w:val="1"/>
      <w:numFmt w:val="lowerRoman"/>
      <w:lvlText w:val="%3."/>
      <w:lvlJc w:val="right"/>
      <w:pPr>
        <w:ind w:left="2520" w:hanging="180"/>
      </w:pPr>
    </w:lvl>
    <w:lvl w:ilvl="3" w:tplc="6A20C586">
      <w:start w:val="1"/>
      <w:numFmt w:val="decimal"/>
      <w:lvlText w:val="%4."/>
      <w:lvlJc w:val="left"/>
      <w:pPr>
        <w:ind w:left="3240" w:hanging="360"/>
      </w:pPr>
    </w:lvl>
    <w:lvl w:ilvl="4" w:tplc="461AA75A">
      <w:start w:val="1"/>
      <w:numFmt w:val="lowerLetter"/>
      <w:lvlText w:val="%5."/>
      <w:lvlJc w:val="left"/>
      <w:pPr>
        <w:ind w:left="3960" w:hanging="360"/>
      </w:pPr>
    </w:lvl>
    <w:lvl w:ilvl="5" w:tplc="AA48330A">
      <w:start w:val="1"/>
      <w:numFmt w:val="lowerRoman"/>
      <w:lvlText w:val="%6."/>
      <w:lvlJc w:val="right"/>
      <w:pPr>
        <w:ind w:left="4680" w:hanging="180"/>
      </w:pPr>
    </w:lvl>
    <w:lvl w:ilvl="6" w:tplc="5FC233A6">
      <w:start w:val="1"/>
      <w:numFmt w:val="decimal"/>
      <w:lvlText w:val="%7."/>
      <w:lvlJc w:val="left"/>
      <w:pPr>
        <w:ind w:left="5400" w:hanging="360"/>
      </w:pPr>
    </w:lvl>
    <w:lvl w:ilvl="7" w:tplc="B154610A">
      <w:start w:val="1"/>
      <w:numFmt w:val="lowerLetter"/>
      <w:lvlText w:val="%8."/>
      <w:lvlJc w:val="left"/>
      <w:pPr>
        <w:ind w:left="6120" w:hanging="360"/>
      </w:pPr>
    </w:lvl>
    <w:lvl w:ilvl="8" w:tplc="469678EA">
      <w:start w:val="1"/>
      <w:numFmt w:val="lowerRoman"/>
      <w:lvlText w:val="%9."/>
      <w:lvlJc w:val="right"/>
      <w:pPr>
        <w:ind w:left="6840" w:hanging="180"/>
      </w:pPr>
    </w:lvl>
  </w:abstractNum>
  <w:abstractNum w:abstractNumId="19" w15:restartNumberingAfterBreak="0">
    <w:nsid w:val="32B639DC"/>
    <w:multiLevelType w:val="multilevel"/>
    <w:tmpl w:val="BD0041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4D78ED"/>
    <w:multiLevelType w:val="multilevel"/>
    <w:tmpl w:val="D166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811280F"/>
    <w:multiLevelType w:val="hybridMultilevel"/>
    <w:tmpl w:val="0EBA5B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3" w15:restartNumberingAfterBreak="0">
    <w:nsid w:val="38F25A5B"/>
    <w:multiLevelType w:val="multilevel"/>
    <w:tmpl w:val="283E5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5" w15:restartNumberingAfterBreak="0">
    <w:nsid w:val="3D0E0723"/>
    <w:multiLevelType w:val="multilevel"/>
    <w:tmpl w:val="DD36EE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4654AA"/>
    <w:multiLevelType w:val="hybridMultilevel"/>
    <w:tmpl w:val="7548C2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662365"/>
    <w:multiLevelType w:val="multilevel"/>
    <w:tmpl w:val="E904FA02"/>
    <w:styleLink w:val="WWOutlineListStyle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A3047A7"/>
    <w:multiLevelType w:val="multilevel"/>
    <w:tmpl w:val="24AC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CEB190F"/>
    <w:multiLevelType w:val="hybridMultilevel"/>
    <w:tmpl w:val="B772282E"/>
    <w:lvl w:ilvl="0" w:tplc="CAD01BEA">
      <w:start w:val="1"/>
      <w:numFmt w:val="bullet"/>
      <w:pStyle w:val="puce1"/>
      <w:lvlText w:val=""/>
      <w:lvlJc w:val="left"/>
      <w:pPr>
        <w:tabs>
          <w:tab w:val="num" w:pos="284"/>
        </w:tabs>
        <w:ind w:left="284" w:hanging="284"/>
      </w:pPr>
      <w:rPr>
        <w:rFonts w:ascii="Symbol" w:hAnsi="Symbol" w:hint="default"/>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8B20D7"/>
    <w:multiLevelType w:val="hybridMultilevel"/>
    <w:tmpl w:val="19C28E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DDD4A28"/>
    <w:multiLevelType w:val="multilevel"/>
    <w:tmpl w:val="3FB0B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EFE3E4E"/>
    <w:multiLevelType w:val="multilevel"/>
    <w:tmpl w:val="FCBE8D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1752957"/>
    <w:multiLevelType w:val="multilevel"/>
    <w:tmpl w:val="4DD69F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020899"/>
    <w:multiLevelType w:val="multilevel"/>
    <w:tmpl w:val="101426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40789E"/>
    <w:multiLevelType w:val="hybridMultilevel"/>
    <w:tmpl w:val="53EAC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AF4FE8"/>
    <w:multiLevelType w:val="multilevel"/>
    <w:tmpl w:val="81A2B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4F186A"/>
    <w:multiLevelType w:val="multilevel"/>
    <w:tmpl w:val="9B1E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780358"/>
    <w:multiLevelType w:val="multilevel"/>
    <w:tmpl w:val="F3025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F60852"/>
    <w:multiLevelType w:val="hybridMultilevel"/>
    <w:tmpl w:val="BE487C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EC244B"/>
    <w:multiLevelType w:val="multilevel"/>
    <w:tmpl w:val="2F786B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643322C"/>
    <w:multiLevelType w:val="hybridMultilevel"/>
    <w:tmpl w:val="E33E6DE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7A49080C"/>
    <w:multiLevelType w:val="multilevel"/>
    <w:tmpl w:val="A892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487976"/>
    <w:multiLevelType w:val="multilevel"/>
    <w:tmpl w:val="FC76D61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E0021ED"/>
    <w:multiLevelType w:val="multilevel"/>
    <w:tmpl w:val="778814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866329777">
    <w:abstractNumId w:val="18"/>
  </w:num>
  <w:num w:numId="2" w16cid:durableId="422145605">
    <w:abstractNumId w:val="37"/>
  </w:num>
  <w:num w:numId="3" w16cid:durableId="878736425">
    <w:abstractNumId w:val="13"/>
  </w:num>
  <w:num w:numId="4" w16cid:durableId="1621304569">
    <w:abstractNumId w:val="22"/>
  </w:num>
  <w:num w:numId="5" w16cid:durableId="333413270">
    <w:abstractNumId w:val="1"/>
  </w:num>
  <w:num w:numId="6" w16cid:durableId="1358777167">
    <w:abstractNumId w:val="24"/>
    <w:lvlOverride w:ilvl="0">
      <w:startOverride w:val="1"/>
    </w:lvlOverride>
  </w:num>
  <w:num w:numId="7" w16cid:durableId="403646262">
    <w:abstractNumId w:val="29"/>
  </w:num>
  <w:num w:numId="8" w16cid:durableId="909341501">
    <w:abstractNumId w:val="35"/>
  </w:num>
  <w:num w:numId="9" w16cid:durableId="1552381740">
    <w:abstractNumId w:val="27"/>
  </w:num>
  <w:num w:numId="10" w16cid:durableId="582032108">
    <w:abstractNumId w:val="4"/>
  </w:num>
  <w:num w:numId="11" w16cid:durableId="88040389">
    <w:abstractNumId w:val="11"/>
  </w:num>
  <w:num w:numId="12" w16cid:durableId="1225213063">
    <w:abstractNumId w:val="39"/>
  </w:num>
  <w:num w:numId="13" w16cid:durableId="842597593">
    <w:abstractNumId w:val="19"/>
  </w:num>
  <w:num w:numId="14" w16cid:durableId="622804520">
    <w:abstractNumId w:val="6"/>
  </w:num>
  <w:num w:numId="15" w16cid:durableId="1393850836">
    <w:abstractNumId w:val="31"/>
  </w:num>
  <w:num w:numId="16" w16cid:durableId="19166790">
    <w:abstractNumId w:val="34"/>
  </w:num>
  <w:num w:numId="17" w16cid:durableId="935555864">
    <w:abstractNumId w:val="7"/>
  </w:num>
  <w:num w:numId="18" w16cid:durableId="761951645">
    <w:abstractNumId w:val="23"/>
  </w:num>
  <w:num w:numId="19" w16cid:durableId="1432895315">
    <w:abstractNumId w:val="36"/>
  </w:num>
  <w:num w:numId="20" w16cid:durableId="615218688">
    <w:abstractNumId w:val="9"/>
  </w:num>
  <w:num w:numId="21" w16cid:durableId="496456839">
    <w:abstractNumId w:val="41"/>
  </w:num>
  <w:num w:numId="22" w16cid:durableId="2032489347">
    <w:abstractNumId w:val="25"/>
  </w:num>
  <w:num w:numId="23" w16cid:durableId="348341290">
    <w:abstractNumId w:val="45"/>
  </w:num>
  <w:num w:numId="24" w16cid:durableId="1071925785">
    <w:abstractNumId w:val="44"/>
  </w:num>
  <w:num w:numId="25" w16cid:durableId="1534808284">
    <w:abstractNumId w:val="32"/>
  </w:num>
  <w:num w:numId="26" w16cid:durableId="1375232758">
    <w:abstractNumId w:val="12"/>
  </w:num>
  <w:num w:numId="27" w16cid:durableId="931203539">
    <w:abstractNumId w:val="5"/>
  </w:num>
  <w:num w:numId="28" w16cid:durableId="218055308">
    <w:abstractNumId w:val="8"/>
  </w:num>
  <w:num w:numId="29" w16cid:durableId="754397797">
    <w:abstractNumId w:val="14"/>
  </w:num>
  <w:num w:numId="30" w16cid:durableId="138304588">
    <w:abstractNumId w:val="16"/>
  </w:num>
  <w:num w:numId="31" w16cid:durableId="716246221">
    <w:abstractNumId w:val="10"/>
  </w:num>
  <w:num w:numId="32" w16cid:durableId="1429765471">
    <w:abstractNumId w:val="43"/>
  </w:num>
  <w:num w:numId="33" w16cid:durableId="193352314">
    <w:abstractNumId w:val="28"/>
  </w:num>
  <w:num w:numId="34" w16cid:durableId="1665162572">
    <w:abstractNumId w:val="17"/>
  </w:num>
  <w:num w:numId="35" w16cid:durableId="1842549463">
    <w:abstractNumId w:val="20"/>
  </w:num>
  <w:num w:numId="36" w16cid:durableId="2127920036">
    <w:abstractNumId w:val="33"/>
  </w:num>
  <w:num w:numId="37" w16cid:durableId="1434520250">
    <w:abstractNumId w:val="38"/>
  </w:num>
  <w:num w:numId="38" w16cid:durableId="1007444800">
    <w:abstractNumId w:val="30"/>
  </w:num>
  <w:num w:numId="39" w16cid:durableId="1626306929">
    <w:abstractNumId w:val="21"/>
  </w:num>
  <w:num w:numId="40" w16cid:durableId="2106612099">
    <w:abstractNumId w:val="26"/>
  </w:num>
  <w:num w:numId="41" w16cid:durableId="282884950">
    <w:abstractNumId w:val="40"/>
  </w:num>
  <w:num w:numId="42" w16cid:durableId="761533442">
    <w:abstractNumId w:val="15"/>
  </w:num>
  <w:num w:numId="43" w16cid:durableId="2078360296">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61F"/>
    <w:rsid w:val="00000B7A"/>
    <w:rsid w:val="000075CC"/>
    <w:rsid w:val="000075D3"/>
    <w:rsid w:val="00010AC6"/>
    <w:rsid w:val="00015196"/>
    <w:rsid w:val="000164B1"/>
    <w:rsid w:val="00020305"/>
    <w:rsid w:val="000221BF"/>
    <w:rsid w:val="00025488"/>
    <w:rsid w:val="0002587C"/>
    <w:rsid w:val="00025967"/>
    <w:rsid w:val="00026035"/>
    <w:rsid w:val="0003002F"/>
    <w:rsid w:val="00030B8A"/>
    <w:rsid w:val="00031035"/>
    <w:rsid w:val="0003294B"/>
    <w:rsid w:val="00032A16"/>
    <w:rsid w:val="000331F9"/>
    <w:rsid w:val="000376A3"/>
    <w:rsid w:val="000377C6"/>
    <w:rsid w:val="00037C46"/>
    <w:rsid w:val="000423D7"/>
    <w:rsid w:val="000437D5"/>
    <w:rsid w:val="000438F6"/>
    <w:rsid w:val="000460FB"/>
    <w:rsid w:val="0004772B"/>
    <w:rsid w:val="00050FF9"/>
    <w:rsid w:val="00051479"/>
    <w:rsid w:val="000534B9"/>
    <w:rsid w:val="0005441C"/>
    <w:rsid w:val="00054633"/>
    <w:rsid w:val="00055523"/>
    <w:rsid w:val="00055B71"/>
    <w:rsid w:val="0005614A"/>
    <w:rsid w:val="000566FE"/>
    <w:rsid w:val="00057252"/>
    <w:rsid w:val="0006023E"/>
    <w:rsid w:val="000643A5"/>
    <w:rsid w:val="0006728D"/>
    <w:rsid w:val="000708E0"/>
    <w:rsid w:val="00070EEB"/>
    <w:rsid w:val="00071857"/>
    <w:rsid w:val="000726D3"/>
    <w:rsid w:val="00073F93"/>
    <w:rsid w:val="00074A7D"/>
    <w:rsid w:val="000753B2"/>
    <w:rsid w:val="00075C28"/>
    <w:rsid w:val="00081C8A"/>
    <w:rsid w:val="000836DD"/>
    <w:rsid w:val="00085BE5"/>
    <w:rsid w:val="000913FC"/>
    <w:rsid w:val="00091828"/>
    <w:rsid w:val="000929D2"/>
    <w:rsid w:val="000935D4"/>
    <w:rsid w:val="0009541E"/>
    <w:rsid w:val="000962E7"/>
    <w:rsid w:val="000964BD"/>
    <w:rsid w:val="00096B53"/>
    <w:rsid w:val="000A0247"/>
    <w:rsid w:val="000A1A2D"/>
    <w:rsid w:val="000A378C"/>
    <w:rsid w:val="000A5016"/>
    <w:rsid w:val="000A5390"/>
    <w:rsid w:val="000A555D"/>
    <w:rsid w:val="000A593C"/>
    <w:rsid w:val="000A69EE"/>
    <w:rsid w:val="000A72BA"/>
    <w:rsid w:val="000A7A97"/>
    <w:rsid w:val="000A7BA9"/>
    <w:rsid w:val="000B102D"/>
    <w:rsid w:val="000B1193"/>
    <w:rsid w:val="000B7D4D"/>
    <w:rsid w:val="000C0157"/>
    <w:rsid w:val="000C14CC"/>
    <w:rsid w:val="000C1A59"/>
    <w:rsid w:val="000C1B9D"/>
    <w:rsid w:val="000C3CA5"/>
    <w:rsid w:val="000C49BF"/>
    <w:rsid w:val="000C5573"/>
    <w:rsid w:val="000C7915"/>
    <w:rsid w:val="000D1B41"/>
    <w:rsid w:val="000D66A1"/>
    <w:rsid w:val="000D7CF5"/>
    <w:rsid w:val="000E0623"/>
    <w:rsid w:val="000E11BD"/>
    <w:rsid w:val="000E243E"/>
    <w:rsid w:val="000E3417"/>
    <w:rsid w:val="000E3BBC"/>
    <w:rsid w:val="000E3BE2"/>
    <w:rsid w:val="00105BB1"/>
    <w:rsid w:val="00106499"/>
    <w:rsid w:val="00106B75"/>
    <w:rsid w:val="00120B61"/>
    <w:rsid w:val="00121F2A"/>
    <w:rsid w:val="00122533"/>
    <w:rsid w:val="001239E9"/>
    <w:rsid w:val="001269B9"/>
    <w:rsid w:val="00132970"/>
    <w:rsid w:val="001356A4"/>
    <w:rsid w:val="0013597E"/>
    <w:rsid w:val="00137605"/>
    <w:rsid w:val="00137F07"/>
    <w:rsid w:val="00141862"/>
    <w:rsid w:val="00143995"/>
    <w:rsid w:val="00145C24"/>
    <w:rsid w:val="0015098C"/>
    <w:rsid w:val="0015177E"/>
    <w:rsid w:val="00151EA2"/>
    <w:rsid w:val="0015353D"/>
    <w:rsid w:val="001535C2"/>
    <w:rsid w:val="001545C9"/>
    <w:rsid w:val="0015505A"/>
    <w:rsid w:val="0015526B"/>
    <w:rsid w:val="00156EAA"/>
    <w:rsid w:val="001573AE"/>
    <w:rsid w:val="00160338"/>
    <w:rsid w:val="00161AA8"/>
    <w:rsid w:val="00162A1B"/>
    <w:rsid w:val="0016302C"/>
    <w:rsid w:val="0016318B"/>
    <w:rsid w:val="001632B0"/>
    <w:rsid w:val="0016425F"/>
    <w:rsid w:val="00164293"/>
    <w:rsid w:val="00167A19"/>
    <w:rsid w:val="00167BFD"/>
    <w:rsid w:val="0017001A"/>
    <w:rsid w:val="00170FEB"/>
    <w:rsid w:val="0017152B"/>
    <w:rsid w:val="00172E04"/>
    <w:rsid w:val="00173F22"/>
    <w:rsid w:val="0017446A"/>
    <w:rsid w:val="00175A37"/>
    <w:rsid w:val="00176446"/>
    <w:rsid w:val="001776BB"/>
    <w:rsid w:val="00180CEE"/>
    <w:rsid w:val="001838D1"/>
    <w:rsid w:val="00183CA1"/>
    <w:rsid w:val="00184F9E"/>
    <w:rsid w:val="00186D5C"/>
    <w:rsid w:val="001873E8"/>
    <w:rsid w:val="0019097D"/>
    <w:rsid w:val="00193F4F"/>
    <w:rsid w:val="00194970"/>
    <w:rsid w:val="00194F45"/>
    <w:rsid w:val="00195035"/>
    <w:rsid w:val="00195097"/>
    <w:rsid w:val="00195970"/>
    <w:rsid w:val="001973EF"/>
    <w:rsid w:val="001A372E"/>
    <w:rsid w:val="001A3B56"/>
    <w:rsid w:val="001A506C"/>
    <w:rsid w:val="001A7805"/>
    <w:rsid w:val="001B139B"/>
    <w:rsid w:val="001B188E"/>
    <w:rsid w:val="001B3570"/>
    <w:rsid w:val="001B3D64"/>
    <w:rsid w:val="001B4843"/>
    <w:rsid w:val="001B4FB0"/>
    <w:rsid w:val="001B6146"/>
    <w:rsid w:val="001B6CA3"/>
    <w:rsid w:val="001B75DA"/>
    <w:rsid w:val="001C0A40"/>
    <w:rsid w:val="001C1706"/>
    <w:rsid w:val="001C242D"/>
    <w:rsid w:val="001C4E0F"/>
    <w:rsid w:val="001C5400"/>
    <w:rsid w:val="001C5B20"/>
    <w:rsid w:val="001C5FD4"/>
    <w:rsid w:val="001D0181"/>
    <w:rsid w:val="001D2EBB"/>
    <w:rsid w:val="001D4316"/>
    <w:rsid w:val="001D44B0"/>
    <w:rsid w:val="001D5859"/>
    <w:rsid w:val="001D6FD0"/>
    <w:rsid w:val="001E04DE"/>
    <w:rsid w:val="001E4A34"/>
    <w:rsid w:val="001E5EFC"/>
    <w:rsid w:val="001E69FC"/>
    <w:rsid w:val="001F10C7"/>
    <w:rsid w:val="001F2B6A"/>
    <w:rsid w:val="001F4472"/>
    <w:rsid w:val="001F4EFA"/>
    <w:rsid w:val="001F7874"/>
    <w:rsid w:val="001F7F3D"/>
    <w:rsid w:val="00200542"/>
    <w:rsid w:val="00203203"/>
    <w:rsid w:val="00203FF6"/>
    <w:rsid w:val="002050E2"/>
    <w:rsid w:val="00205602"/>
    <w:rsid w:val="00205F93"/>
    <w:rsid w:val="00207D98"/>
    <w:rsid w:val="00207F52"/>
    <w:rsid w:val="00211A79"/>
    <w:rsid w:val="00212368"/>
    <w:rsid w:val="0021254C"/>
    <w:rsid w:val="002132F1"/>
    <w:rsid w:val="00213C86"/>
    <w:rsid w:val="0021448A"/>
    <w:rsid w:val="00214624"/>
    <w:rsid w:val="00214D93"/>
    <w:rsid w:val="00215133"/>
    <w:rsid w:val="00215DD3"/>
    <w:rsid w:val="00216313"/>
    <w:rsid w:val="002212F1"/>
    <w:rsid w:val="00221AD0"/>
    <w:rsid w:val="00222417"/>
    <w:rsid w:val="002232F3"/>
    <w:rsid w:val="00226B4A"/>
    <w:rsid w:val="00226EAD"/>
    <w:rsid w:val="00226FE8"/>
    <w:rsid w:val="002271F0"/>
    <w:rsid w:val="00232850"/>
    <w:rsid w:val="00233693"/>
    <w:rsid w:val="00233E14"/>
    <w:rsid w:val="00243751"/>
    <w:rsid w:val="00243A56"/>
    <w:rsid w:val="00244560"/>
    <w:rsid w:val="00245DE4"/>
    <w:rsid w:val="002468F7"/>
    <w:rsid w:val="002478AF"/>
    <w:rsid w:val="002501D4"/>
    <w:rsid w:val="0025086A"/>
    <w:rsid w:val="00251977"/>
    <w:rsid w:val="002533FE"/>
    <w:rsid w:val="00253C3C"/>
    <w:rsid w:val="00261A70"/>
    <w:rsid w:val="0026288D"/>
    <w:rsid w:val="00271CBE"/>
    <w:rsid w:val="002720E1"/>
    <w:rsid w:val="00272EF2"/>
    <w:rsid w:val="00273F43"/>
    <w:rsid w:val="002776EE"/>
    <w:rsid w:val="00281573"/>
    <w:rsid w:val="00282284"/>
    <w:rsid w:val="002824A2"/>
    <w:rsid w:val="00290546"/>
    <w:rsid w:val="00291CDB"/>
    <w:rsid w:val="00293999"/>
    <w:rsid w:val="00294E26"/>
    <w:rsid w:val="00297B78"/>
    <w:rsid w:val="002A046B"/>
    <w:rsid w:val="002A0F16"/>
    <w:rsid w:val="002A114B"/>
    <w:rsid w:val="002A1F15"/>
    <w:rsid w:val="002A413D"/>
    <w:rsid w:val="002A4737"/>
    <w:rsid w:val="002B12C2"/>
    <w:rsid w:val="002B18FE"/>
    <w:rsid w:val="002B7D5A"/>
    <w:rsid w:val="002C1CFA"/>
    <w:rsid w:val="002C4003"/>
    <w:rsid w:val="002C55FE"/>
    <w:rsid w:val="002C5C65"/>
    <w:rsid w:val="002C5EF9"/>
    <w:rsid w:val="002C62E2"/>
    <w:rsid w:val="002D1EFB"/>
    <w:rsid w:val="002D2106"/>
    <w:rsid w:val="002D4DFD"/>
    <w:rsid w:val="002D4FA3"/>
    <w:rsid w:val="002D5BA6"/>
    <w:rsid w:val="002E061F"/>
    <w:rsid w:val="002E0954"/>
    <w:rsid w:val="002E1D65"/>
    <w:rsid w:val="002E31EB"/>
    <w:rsid w:val="002E384B"/>
    <w:rsid w:val="002E5BE0"/>
    <w:rsid w:val="002E77C4"/>
    <w:rsid w:val="002F15D7"/>
    <w:rsid w:val="002F1789"/>
    <w:rsid w:val="002F37A8"/>
    <w:rsid w:val="002F6403"/>
    <w:rsid w:val="00301D9F"/>
    <w:rsid w:val="003031C2"/>
    <w:rsid w:val="00304334"/>
    <w:rsid w:val="003063B1"/>
    <w:rsid w:val="00313D5F"/>
    <w:rsid w:val="00316BC0"/>
    <w:rsid w:val="003229BC"/>
    <w:rsid w:val="00323BB2"/>
    <w:rsid w:val="0032534C"/>
    <w:rsid w:val="00326F04"/>
    <w:rsid w:val="003279F9"/>
    <w:rsid w:val="0033204F"/>
    <w:rsid w:val="00332098"/>
    <w:rsid w:val="00332441"/>
    <w:rsid w:val="0033376D"/>
    <w:rsid w:val="003349ED"/>
    <w:rsid w:val="003424B9"/>
    <w:rsid w:val="00343AE1"/>
    <w:rsid w:val="00343B36"/>
    <w:rsid w:val="00345CE4"/>
    <w:rsid w:val="0034799E"/>
    <w:rsid w:val="00350D56"/>
    <w:rsid w:val="0035133B"/>
    <w:rsid w:val="00352A04"/>
    <w:rsid w:val="00352B43"/>
    <w:rsid w:val="00353461"/>
    <w:rsid w:val="0035359B"/>
    <w:rsid w:val="003543A5"/>
    <w:rsid w:val="003604A7"/>
    <w:rsid w:val="0036235B"/>
    <w:rsid w:val="003623F0"/>
    <w:rsid w:val="00363B46"/>
    <w:rsid w:val="00363FBF"/>
    <w:rsid w:val="003664E0"/>
    <w:rsid w:val="00367799"/>
    <w:rsid w:val="00370BD8"/>
    <w:rsid w:val="00370FF7"/>
    <w:rsid w:val="0037180B"/>
    <w:rsid w:val="00373D9A"/>
    <w:rsid w:val="00375120"/>
    <w:rsid w:val="00375F47"/>
    <w:rsid w:val="003802B3"/>
    <w:rsid w:val="003803AC"/>
    <w:rsid w:val="003825DA"/>
    <w:rsid w:val="00385990"/>
    <w:rsid w:val="003865AF"/>
    <w:rsid w:val="00386AAB"/>
    <w:rsid w:val="003922D6"/>
    <w:rsid w:val="00392334"/>
    <w:rsid w:val="00392515"/>
    <w:rsid w:val="00392FA4"/>
    <w:rsid w:val="00395198"/>
    <w:rsid w:val="00397FB3"/>
    <w:rsid w:val="003A3CA1"/>
    <w:rsid w:val="003A5ED3"/>
    <w:rsid w:val="003A7F39"/>
    <w:rsid w:val="003B0144"/>
    <w:rsid w:val="003B3203"/>
    <w:rsid w:val="003B403B"/>
    <w:rsid w:val="003B540D"/>
    <w:rsid w:val="003B72B4"/>
    <w:rsid w:val="003B7F3C"/>
    <w:rsid w:val="003C06CD"/>
    <w:rsid w:val="003C0B14"/>
    <w:rsid w:val="003C0C05"/>
    <w:rsid w:val="003C125B"/>
    <w:rsid w:val="003C27E8"/>
    <w:rsid w:val="003C299F"/>
    <w:rsid w:val="003C3704"/>
    <w:rsid w:val="003C4C87"/>
    <w:rsid w:val="003C4D16"/>
    <w:rsid w:val="003C50D0"/>
    <w:rsid w:val="003C6811"/>
    <w:rsid w:val="003D091B"/>
    <w:rsid w:val="003D3C7B"/>
    <w:rsid w:val="003D659C"/>
    <w:rsid w:val="003D7DD9"/>
    <w:rsid w:val="003D7F0B"/>
    <w:rsid w:val="003E2F76"/>
    <w:rsid w:val="003E6603"/>
    <w:rsid w:val="003E6A97"/>
    <w:rsid w:val="003E6CA6"/>
    <w:rsid w:val="003F0674"/>
    <w:rsid w:val="003F1C89"/>
    <w:rsid w:val="003F2C7E"/>
    <w:rsid w:val="003F3174"/>
    <w:rsid w:val="003F45C8"/>
    <w:rsid w:val="003F4E42"/>
    <w:rsid w:val="003F5911"/>
    <w:rsid w:val="00400D2F"/>
    <w:rsid w:val="004010D2"/>
    <w:rsid w:val="00401416"/>
    <w:rsid w:val="00405D1C"/>
    <w:rsid w:val="00406C06"/>
    <w:rsid w:val="0041164B"/>
    <w:rsid w:val="0041228C"/>
    <w:rsid w:val="0041272D"/>
    <w:rsid w:val="00413425"/>
    <w:rsid w:val="00414028"/>
    <w:rsid w:val="00414481"/>
    <w:rsid w:val="004145B4"/>
    <w:rsid w:val="00414DE9"/>
    <w:rsid w:val="00414E0F"/>
    <w:rsid w:val="0042255C"/>
    <w:rsid w:val="0042334E"/>
    <w:rsid w:val="0042394F"/>
    <w:rsid w:val="00425E03"/>
    <w:rsid w:val="00430990"/>
    <w:rsid w:val="00431DA3"/>
    <w:rsid w:val="00432F33"/>
    <w:rsid w:val="00434308"/>
    <w:rsid w:val="00434E4E"/>
    <w:rsid w:val="004367B2"/>
    <w:rsid w:val="004369B2"/>
    <w:rsid w:val="00436CF1"/>
    <w:rsid w:val="004375A9"/>
    <w:rsid w:val="00440B9A"/>
    <w:rsid w:val="00441347"/>
    <w:rsid w:val="00442F41"/>
    <w:rsid w:val="0044343B"/>
    <w:rsid w:val="004441B9"/>
    <w:rsid w:val="00446343"/>
    <w:rsid w:val="0044728A"/>
    <w:rsid w:val="0044795E"/>
    <w:rsid w:val="00451F35"/>
    <w:rsid w:val="00453A80"/>
    <w:rsid w:val="00454A3C"/>
    <w:rsid w:val="00454FE1"/>
    <w:rsid w:val="004571E4"/>
    <w:rsid w:val="00461AAE"/>
    <w:rsid w:val="00461D6E"/>
    <w:rsid w:val="00462C26"/>
    <w:rsid w:val="00464A35"/>
    <w:rsid w:val="0046721F"/>
    <w:rsid w:val="00467874"/>
    <w:rsid w:val="00470541"/>
    <w:rsid w:val="00471923"/>
    <w:rsid w:val="00472D54"/>
    <w:rsid w:val="00473011"/>
    <w:rsid w:val="00473C99"/>
    <w:rsid w:val="00473F6D"/>
    <w:rsid w:val="004743C7"/>
    <w:rsid w:val="00475BF7"/>
    <w:rsid w:val="00475D56"/>
    <w:rsid w:val="00476659"/>
    <w:rsid w:val="00476B54"/>
    <w:rsid w:val="00476D16"/>
    <w:rsid w:val="0047739C"/>
    <w:rsid w:val="00482A86"/>
    <w:rsid w:val="00487815"/>
    <w:rsid w:val="00491A65"/>
    <w:rsid w:val="00491CC3"/>
    <w:rsid w:val="004924A2"/>
    <w:rsid w:val="00494D0A"/>
    <w:rsid w:val="00495502"/>
    <w:rsid w:val="00496037"/>
    <w:rsid w:val="00496160"/>
    <w:rsid w:val="00496895"/>
    <w:rsid w:val="004A23D1"/>
    <w:rsid w:val="004A310B"/>
    <w:rsid w:val="004A78B0"/>
    <w:rsid w:val="004A7E83"/>
    <w:rsid w:val="004B0850"/>
    <w:rsid w:val="004B4039"/>
    <w:rsid w:val="004B4A75"/>
    <w:rsid w:val="004B4E0A"/>
    <w:rsid w:val="004B5180"/>
    <w:rsid w:val="004C01F3"/>
    <w:rsid w:val="004C0294"/>
    <w:rsid w:val="004C3576"/>
    <w:rsid w:val="004C44A2"/>
    <w:rsid w:val="004C56BA"/>
    <w:rsid w:val="004C709F"/>
    <w:rsid w:val="004C7DCF"/>
    <w:rsid w:val="004D4797"/>
    <w:rsid w:val="004D5442"/>
    <w:rsid w:val="004D567D"/>
    <w:rsid w:val="004D5F41"/>
    <w:rsid w:val="004D7E40"/>
    <w:rsid w:val="004E269C"/>
    <w:rsid w:val="004E2A5F"/>
    <w:rsid w:val="004E6579"/>
    <w:rsid w:val="004F0C83"/>
    <w:rsid w:val="004F327F"/>
    <w:rsid w:val="004F3AAE"/>
    <w:rsid w:val="004F6B71"/>
    <w:rsid w:val="004F72D8"/>
    <w:rsid w:val="005008BB"/>
    <w:rsid w:val="00503D7C"/>
    <w:rsid w:val="00506F4B"/>
    <w:rsid w:val="0050770F"/>
    <w:rsid w:val="0051076A"/>
    <w:rsid w:val="0051154E"/>
    <w:rsid w:val="00511781"/>
    <w:rsid w:val="00512A06"/>
    <w:rsid w:val="00513514"/>
    <w:rsid w:val="00517D68"/>
    <w:rsid w:val="00517E56"/>
    <w:rsid w:val="0052538C"/>
    <w:rsid w:val="0052583C"/>
    <w:rsid w:val="0052591D"/>
    <w:rsid w:val="00526499"/>
    <w:rsid w:val="00526AD5"/>
    <w:rsid w:val="0053045A"/>
    <w:rsid w:val="005316F0"/>
    <w:rsid w:val="00533A51"/>
    <w:rsid w:val="00533C4B"/>
    <w:rsid w:val="00534040"/>
    <w:rsid w:val="0053475A"/>
    <w:rsid w:val="00536810"/>
    <w:rsid w:val="00536C49"/>
    <w:rsid w:val="00542E04"/>
    <w:rsid w:val="005441CA"/>
    <w:rsid w:val="005442A4"/>
    <w:rsid w:val="005460AC"/>
    <w:rsid w:val="00550AC5"/>
    <w:rsid w:val="00551965"/>
    <w:rsid w:val="005541AC"/>
    <w:rsid w:val="005556BC"/>
    <w:rsid w:val="00557219"/>
    <w:rsid w:val="00560944"/>
    <w:rsid w:val="00561B10"/>
    <w:rsid w:val="00563482"/>
    <w:rsid w:val="00567BD8"/>
    <w:rsid w:val="0057243F"/>
    <w:rsid w:val="00572FA3"/>
    <w:rsid w:val="00573991"/>
    <w:rsid w:val="0057498E"/>
    <w:rsid w:val="00575594"/>
    <w:rsid w:val="005772A9"/>
    <w:rsid w:val="00580F21"/>
    <w:rsid w:val="00581E84"/>
    <w:rsid w:val="0058649C"/>
    <w:rsid w:val="00586821"/>
    <w:rsid w:val="00587BAA"/>
    <w:rsid w:val="00587CF6"/>
    <w:rsid w:val="00591737"/>
    <w:rsid w:val="00591CCC"/>
    <w:rsid w:val="00592D28"/>
    <w:rsid w:val="005943EF"/>
    <w:rsid w:val="00594F3C"/>
    <w:rsid w:val="005975EE"/>
    <w:rsid w:val="0059776B"/>
    <w:rsid w:val="005A26A5"/>
    <w:rsid w:val="005A2816"/>
    <w:rsid w:val="005A4C20"/>
    <w:rsid w:val="005A6F8B"/>
    <w:rsid w:val="005B050C"/>
    <w:rsid w:val="005B3D94"/>
    <w:rsid w:val="005B3F44"/>
    <w:rsid w:val="005B468F"/>
    <w:rsid w:val="005B7A7A"/>
    <w:rsid w:val="005C33F3"/>
    <w:rsid w:val="005C5500"/>
    <w:rsid w:val="005C5C95"/>
    <w:rsid w:val="005D080C"/>
    <w:rsid w:val="005D1C02"/>
    <w:rsid w:val="005D21DB"/>
    <w:rsid w:val="005D6C0E"/>
    <w:rsid w:val="005E1465"/>
    <w:rsid w:val="005E1480"/>
    <w:rsid w:val="005E1BD2"/>
    <w:rsid w:val="005E1E87"/>
    <w:rsid w:val="005E2534"/>
    <w:rsid w:val="005E263B"/>
    <w:rsid w:val="005E349C"/>
    <w:rsid w:val="005E45FF"/>
    <w:rsid w:val="005E4942"/>
    <w:rsid w:val="005E59A4"/>
    <w:rsid w:val="005E7225"/>
    <w:rsid w:val="005F2003"/>
    <w:rsid w:val="005F3867"/>
    <w:rsid w:val="005F41D2"/>
    <w:rsid w:val="005F4511"/>
    <w:rsid w:val="005F4706"/>
    <w:rsid w:val="005F492F"/>
    <w:rsid w:val="005F628C"/>
    <w:rsid w:val="005F661F"/>
    <w:rsid w:val="005F7219"/>
    <w:rsid w:val="005F74B0"/>
    <w:rsid w:val="005F7913"/>
    <w:rsid w:val="005F7B9D"/>
    <w:rsid w:val="00600076"/>
    <w:rsid w:val="00600606"/>
    <w:rsid w:val="00600858"/>
    <w:rsid w:val="00600DA7"/>
    <w:rsid w:val="00601A01"/>
    <w:rsid w:val="00602AC7"/>
    <w:rsid w:val="006033A2"/>
    <w:rsid w:val="00603EB1"/>
    <w:rsid w:val="00603F2A"/>
    <w:rsid w:val="00605369"/>
    <w:rsid w:val="00607571"/>
    <w:rsid w:val="00607F97"/>
    <w:rsid w:val="006108B1"/>
    <w:rsid w:val="00611922"/>
    <w:rsid w:val="00611E85"/>
    <w:rsid w:val="00613D25"/>
    <w:rsid w:val="00614B0D"/>
    <w:rsid w:val="00615687"/>
    <w:rsid w:val="0061636A"/>
    <w:rsid w:val="006166B1"/>
    <w:rsid w:val="00616A1D"/>
    <w:rsid w:val="00621E70"/>
    <w:rsid w:val="00622A68"/>
    <w:rsid w:val="00623668"/>
    <w:rsid w:val="00624F93"/>
    <w:rsid w:val="006254E2"/>
    <w:rsid w:val="00625DF4"/>
    <w:rsid w:val="00626388"/>
    <w:rsid w:val="006272A9"/>
    <w:rsid w:val="00627983"/>
    <w:rsid w:val="006306FA"/>
    <w:rsid w:val="006312A4"/>
    <w:rsid w:val="00631780"/>
    <w:rsid w:val="006324DD"/>
    <w:rsid w:val="00632EAC"/>
    <w:rsid w:val="0063346C"/>
    <w:rsid w:val="00633898"/>
    <w:rsid w:val="006346DF"/>
    <w:rsid w:val="00635B4D"/>
    <w:rsid w:val="0064004C"/>
    <w:rsid w:val="0064024C"/>
    <w:rsid w:val="0064037B"/>
    <w:rsid w:val="0064042F"/>
    <w:rsid w:val="00640889"/>
    <w:rsid w:val="006409EF"/>
    <w:rsid w:val="006411B7"/>
    <w:rsid w:val="00643636"/>
    <w:rsid w:val="00644E13"/>
    <w:rsid w:val="00646287"/>
    <w:rsid w:val="0064646F"/>
    <w:rsid w:val="006473B7"/>
    <w:rsid w:val="00647578"/>
    <w:rsid w:val="00647F1E"/>
    <w:rsid w:val="00651145"/>
    <w:rsid w:val="0065220D"/>
    <w:rsid w:val="00652718"/>
    <w:rsid w:val="0065384B"/>
    <w:rsid w:val="00657B59"/>
    <w:rsid w:val="00666182"/>
    <w:rsid w:val="006702A5"/>
    <w:rsid w:val="0067285B"/>
    <w:rsid w:val="00673A4D"/>
    <w:rsid w:val="00674418"/>
    <w:rsid w:val="00677D11"/>
    <w:rsid w:val="006846B9"/>
    <w:rsid w:val="00691661"/>
    <w:rsid w:val="0069376A"/>
    <w:rsid w:val="00696AFB"/>
    <w:rsid w:val="006A09A7"/>
    <w:rsid w:val="006A09EF"/>
    <w:rsid w:val="006A1467"/>
    <w:rsid w:val="006A46F9"/>
    <w:rsid w:val="006A585D"/>
    <w:rsid w:val="006B22B3"/>
    <w:rsid w:val="006B3715"/>
    <w:rsid w:val="006B3995"/>
    <w:rsid w:val="006B3C47"/>
    <w:rsid w:val="006C0E50"/>
    <w:rsid w:val="006C1198"/>
    <w:rsid w:val="006C4396"/>
    <w:rsid w:val="006C607E"/>
    <w:rsid w:val="006D37DA"/>
    <w:rsid w:val="006D4712"/>
    <w:rsid w:val="006D5449"/>
    <w:rsid w:val="006D75E6"/>
    <w:rsid w:val="006D76FD"/>
    <w:rsid w:val="006E0409"/>
    <w:rsid w:val="006E3AB4"/>
    <w:rsid w:val="006E56BA"/>
    <w:rsid w:val="006E5D09"/>
    <w:rsid w:val="006E6324"/>
    <w:rsid w:val="006E7B03"/>
    <w:rsid w:val="006F11DC"/>
    <w:rsid w:val="006F1F1F"/>
    <w:rsid w:val="006F2711"/>
    <w:rsid w:val="006F2AB6"/>
    <w:rsid w:val="006F3586"/>
    <w:rsid w:val="006F38F8"/>
    <w:rsid w:val="006F4565"/>
    <w:rsid w:val="006F4906"/>
    <w:rsid w:val="006F520D"/>
    <w:rsid w:val="006F6BFF"/>
    <w:rsid w:val="006F70E4"/>
    <w:rsid w:val="00701D9B"/>
    <w:rsid w:val="0070353A"/>
    <w:rsid w:val="00703B69"/>
    <w:rsid w:val="007041D0"/>
    <w:rsid w:val="00704872"/>
    <w:rsid w:val="00705633"/>
    <w:rsid w:val="00711AE3"/>
    <w:rsid w:val="00711D2D"/>
    <w:rsid w:val="00712E77"/>
    <w:rsid w:val="0071348F"/>
    <w:rsid w:val="00713CDD"/>
    <w:rsid w:val="00714B87"/>
    <w:rsid w:val="00715205"/>
    <w:rsid w:val="00715AE9"/>
    <w:rsid w:val="00715E8A"/>
    <w:rsid w:val="0072195F"/>
    <w:rsid w:val="00724EFC"/>
    <w:rsid w:val="0072771C"/>
    <w:rsid w:val="00732C6A"/>
    <w:rsid w:val="00733CC4"/>
    <w:rsid w:val="00733CF8"/>
    <w:rsid w:val="00735D17"/>
    <w:rsid w:val="00736E2A"/>
    <w:rsid w:val="00737862"/>
    <w:rsid w:val="007410B0"/>
    <w:rsid w:val="00741D7A"/>
    <w:rsid w:val="00742379"/>
    <w:rsid w:val="00743CBA"/>
    <w:rsid w:val="00745DD4"/>
    <w:rsid w:val="00745F87"/>
    <w:rsid w:val="00746D08"/>
    <w:rsid w:val="007515A6"/>
    <w:rsid w:val="00752CDF"/>
    <w:rsid w:val="007536C6"/>
    <w:rsid w:val="00754102"/>
    <w:rsid w:val="00755A73"/>
    <w:rsid w:val="00756DC0"/>
    <w:rsid w:val="00756ECB"/>
    <w:rsid w:val="0075730D"/>
    <w:rsid w:val="00760571"/>
    <w:rsid w:val="00760DA4"/>
    <w:rsid w:val="00761C47"/>
    <w:rsid w:val="00763160"/>
    <w:rsid w:val="00763627"/>
    <w:rsid w:val="00763F85"/>
    <w:rsid w:val="00764668"/>
    <w:rsid w:val="0076543C"/>
    <w:rsid w:val="0077036E"/>
    <w:rsid w:val="00770D31"/>
    <w:rsid w:val="007749A0"/>
    <w:rsid w:val="00774C39"/>
    <w:rsid w:val="00775E55"/>
    <w:rsid w:val="00776F9D"/>
    <w:rsid w:val="00780FE2"/>
    <w:rsid w:val="007816A8"/>
    <w:rsid w:val="00783707"/>
    <w:rsid w:val="00785E76"/>
    <w:rsid w:val="007870C4"/>
    <w:rsid w:val="00787D59"/>
    <w:rsid w:val="0079169A"/>
    <w:rsid w:val="00797473"/>
    <w:rsid w:val="00797EDE"/>
    <w:rsid w:val="007A06A2"/>
    <w:rsid w:val="007A09CA"/>
    <w:rsid w:val="007A24BC"/>
    <w:rsid w:val="007A262B"/>
    <w:rsid w:val="007A30C9"/>
    <w:rsid w:val="007A3149"/>
    <w:rsid w:val="007A3A3A"/>
    <w:rsid w:val="007A4576"/>
    <w:rsid w:val="007A72A1"/>
    <w:rsid w:val="007A7A84"/>
    <w:rsid w:val="007B0E72"/>
    <w:rsid w:val="007B15C1"/>
    <w:rsid w:val="007B186A"/>
    <w:rsid w:val="007B1FB7"/>
    <w:rsid w:val="007B26BD"/>
    <w:rsid w:val="007B72C4"/>
    <w:rsid w:val="007C01E4"/>
    <w:rsid w:val="007C086C"/>
    <w:rsid w:val="007C264E"/>
    <w:rsid w:val="007C383D"/>
    <w:rsid w:val="007C4B4A"/>
    <w:rsid w:val="007C6117"/>
    <w:rsid w:val="007D2DDD"/>
    <w:rsid w:val="007D38EA"/>
    <w:rsid w:val="007D4856"/>
    <w:rsid w:val="007D7691"/>
    <w:rsid w:val="007E08F5"/>
    <w:rsid w:val="007E49C4"/>
    <w:rsid w:val="007E5B7A"/>
    <w:rsid w:val="007E68C5"/>
    <w:rsid w:val="007E6DC3"/>
    <w:rsid w:val="007E715D"/>
    <w:rsid w:val="007F0A54"/>
    <w:rsid w:val="007F1AC3"/>
    <w:rsid w:val="007F5F28"/>
    <w:rsid w:val="0080157C"/>
    <w:rsid w:val="0080343C"/>
    <w:rsid w:val="00803A94"/>
    <w:rsid w:val="00803C11"/>
    <w:rsid w:val="00803CAB"/>
    <w:rsid w:val="008062FD"/>
    <w:rsid w:val="00806384"/>
    <w:rsid w:val="00806B0A"/>
    <w:rsid w:val="00806FF3"/>
    <w:rsid w:val="00807802"/>
    <w:rsid w:val="00807999"/>
    <w:rsid w:val="00807F5E"/>
    <w:rsid w:val="00810457"/>
    <w:rsid w:val="00810E8C"/>
    <w:rsid w:val="0081135E"/>
    <w:rsid w:val="00812EE3"/>
    <w:rsid w:val="00813F38"/>
    <w:rsid w:val="008158BA"/>
    <w:rsid w:val="00820445"/>
    <w:rsid w:val="008214B2"/>
    <w:rsid w:val="00821726"/>
    <w:rsid w:val="008248EB"/>
    <w:rsid w:val="00826008"/>
    <w:rsid w:val="008268E3"/>
    <w:rsid w:val="00826B54"/>
    <w:rsid w:val="0082CE0C"/>
    <w:rsid w:val="008317C6"/>
    <w:rsid w:val="00832E81"/>
    <w:rsid w:val="00833F60"/>
    <w:rsid w:val="00834C37"/>
    <w:rsid w:val="00834F4C"/>
    <w:rsid w:val="008367A0"/>
    <w:rsid w:val="00837554"/>
    <w:rsid w:val="00843AC1"/>
    <w:rsid w:val="00850DFC"/>
    <w:rsid w:val="00852CF0"/>
    <w:rsid w:val="00852EA2"/>
    <w:rsid w:val="00856465"/>
    <w:rsid w:val="00857277"/>
    <w:rsid w:val="0086502C"/>
    <w:rsid w:val="00865E75"/>
    <w:rsid w:val="00870598"/>
    <w:rsid w:val="00870ADE"/>
    <w:rsid w:val="00874B20"/>
    <w:rsid w:val="00874B81"/>
    <w:rsid w:val="00876E58"/>
    <w:rsid w:val="00880B4B"/>
    <w:rsid w:val="00882DE2"/>
    <w:rsid w:val="0088405B"/>
    <w:rsid w:val="00884B31"/>
    <w:rsid w:val="00885BD4"/>
    <w:rsid w:val="00885FFD"/>
    <w:rsid w:val="00890014"/>
    <w:rsid w:val="00890445"/>
    <w:rsid w:val="00893F70"/>
    <w:rsid w:val="008949C6"/>
    <w:rsid w:val="00895E8C"/>
    <w:rsid w:val="00895FAA"/>
    <w:rsid w:val="00896B8D"/>
    <w:rsid w:val="00896C00"/>
    <w:rsid w:val="00896FEE"/>
    <w:rsid w:val="008970C3"/>
    <w:rsid w:val="0089725B"/>
    <w:rsid w:val="0089753C"/>
    <w:rsid w:val="00897A2D"/>
    <w:rsid w:val="008A039B"/>
    <w:rsid w:val="008A054A"/>
    <w:rsid w:val="008A1D19"/>
    <w:rsid w:val="008A4D65"/>
    <w:rsid w:val="008A6303"/>
    <w:rsid w:val="008A6DF0"/>
    <w:rsid w:val="008A70C6"/>
    <w:rsid w:val="008A7116"/>
    <w:rsid w:val="008A75B7"/>
    <w:rsid w:val="008A7D3D"/>
    <w:rsid w:val="008B14CA"/>
    <w:rsid w:val="008B2FCA"/>
    <w:rsid w:val="008B3265"/>
    <w:rsid w:val="008C4014"/>
    <w:rsid w:val="008C4298"/>
    <w:rsid w:val="008C4803"/>
    <w:rsid w:val="008C4A21"/>
    <w:rsid w:val="008C4E7E"/>
    <w:rsid w:val="008C737B"/>
    <w:rsid w:val="008D1560"/>
    <w:rsid w:val="008D24ED"/>
    <w:rsid w:val="008D43E3"/>
    <w:rsid w:val="008D452F"/>
    <w:rsid w:val="008D7651"/>
    <w:rsid w:val="008E0306"/>
    <w:rsid w:val="008E03F0"/>
    <w:rsid w:val="008E7E40"/>
    <w:rsid w:val="008F078F"/>
    <w:rsid w:val="008F0836"/>
    <w:rsid w:val="008F16D1"/>
    <w:rsid w:val="008F4769"/>
    <w:rsid w:val="008F4FD5"/>
    <w:rsid w:val="008F596D"/>
    <w:rsid w:val="008F6BDB"/>
    <w:rsid w:val="00900075"/>
    <w:rsid w:val="00906B12"/>
    <w:rsid w:val="00911B17"/>
    <w:rsid w:val="00912B30"/>
    <w:rsid w:val="00915521"/>
    <w:rsid w:val="00920B80"/>
    <w:rsid w:val="00920BEE"/>
    <w:rsid w:val="00921701"/>
    <w:rsid w:val="00921B8E"/>
    <w:rsid w:val="00922043"/>
    <w:rsid w:val="0092435B"/>
    <w:rsid w:val="00925397"/>
    <w:rsid w:val="00925D9A"/>
    <w:rsid w:val="00933EFC"/>
    <w:rsid w:val="009384D9"/>
    <w:rsid w:val="00942EC8"/>
    <w:rsid w:val="00943288"/>
    <w:rsid w:val="00944FF0"/>
    <w:rsid w:val="00945CA8"/>
    <w:rsid w:val="00947843"/>
    <w:rsid w:val="00950B6B"/>
    <w:rsid w:val="0095196A"/>
    <w:rsid w:val="00952F9D"/>
    <w:rsid w:val="00954D6F"/>
    <w:rsid w:val="0095523E"/>
    <w:rsid w:val="00955444"/>
    <w:rsid w:val="0095627D"/>
    <w:rsid w:val="00957EF5"/>
    <w:rsid w:val="00960353"/>
    <w:rsid w:val="00960361"/>
    <w:rsid w:val="009625E9"/>
    <w:rsid w:val="00963793"/>
    <w:rsid w:val="00963EE7"/>
    <w:rsid w:val="00966651"/>
    <w:rsid w:val="009714C1"/>
    <w:rsid w:val="009804F1"/>
    <w:rsid w:val="00982A89"/>
    <w:rsid w:val="009852CA"/>
    <w:rsid w:val="009852D9"/>
    <w:rsid w:val="00985524"/>
    <w:rsid w:val="00985AE7"/>
    <w:rsid w:val="00985B4B"/>
    <w:rsid w:val="0098672F"/>
    <w:rsid w:val="009867CA"/>
    <w:rsid w:val="00986A90"/>
    <w:rsid w:val="00987DF1"/>
    <w:rsid w:val="009918AA"/>
    <w:rsid w:val="009947E1"/>
    <w:rsid w:val="009A0DC1"/>
    <w:rsid w:val="009A4893"/>
    <w:rsid w:val="009A6644"/>
    <w:rsid w:val="009A6F03"/>
    <w:rsid w:val="009B1948"/>
    <w:rsid w:val="009B30CA"/>
    <w:rsid w:val="009B4B2F"/>
    <w:rsid w:val="009B725F"/>
    <w:rsid w:val="009C3937"/>
    <w:rsid w:val="009C3B9A"/>
    <w:rsid w:val="009C3D8D"/>
    <w:rsid w:val="009D0D3D"/>
    <w:rsid w:val="009D249E"/>
    <w:rsid w:val="009D39B7"/>
    <w:rsid w:val="009D4884"/>
    <w:rsid w:val="009D6953"/>
    <w:rsid w:val="009D7158"/>
    <w:rsid w:val="009E4916"/>
    <w:rsid w:val="009E49AE"/>
    <w:rsid w:val="009E4B6D"/>
    <w:rsid w:val="009E55FD"/>
    <w:rsid w:val="009F3C08"/>
    <w:rsid w:val="009F44A9"/>
    <w:rsid w:val="009F6603"/>
    <w:rsid w:val="009F679C"/>
    <w:rsid w:val="009F6F52"/>
    <w:rsid w:val="009F77ED"/>
    <w:rsid w:val="00A039EA"/>
    <w:rsid w:val="00A042B5"/>
    <w:rsid w:val="00A04E33"/>
    <w:rsid w:val="00A0551D"/>
    <w:rsid w:val="00A056D9"/>
    <w:rsid w:val="00A05D5E"/>
    <w:rsid w:val="00A06209"/>
    <w:rsid w:val="00A06457"/>
    <w:rsid w:val="00A06DF7"/>
    <w:rsid w:val="00A10820"/>
    <w:rsid w:val="00A10951"/>
    <w:rsid w:val="00A12147"/>
    <w:rsid w:val="00A14260"/>
    <w:rsid w:val="00A14400"/>
    <w:rsid w:val="00A14D53"/>
    <w:rsid w:val="00A15D1D"/>
    <w:rsid w:val="00A17DC6"/>
    <w:rsid w:val="00A20040"/>
    <w:rsid w:val="00A20192"/>
    <w:rsid w:val="00A25772"/>
    <w:rsid w:val="00A2641B"/>
    <w:rsid w:val="00A267CB"/>
    <w:rsid w:val="00A27872"/>
    <w:rsid w:val="00A310F8"/>
    <w:rsid w:val="00A35F53"/>
    <w:rsid w:val="00A36776"/>
    <w:rsid w:val="00A379B8"/>
    <w:rsid w:val="00A424A8"/>
    <w:rsid w:val="00A42857"/>
    <w:rsid w:val="00A42E3E"/>
    <w:rsid w:val="00A43867"/>
    <w:rsid w:val="00A45AB9"/>
    <w:rsid w:val="00A4613C"/>
    <w:rsid w:val="00A47F0A"/>
    <w:rsid w:val="00A50739"/>
    <w:rsid w:val="00A50782"/>
    <w:rsid w:val="00A52914"/>
    <w:rsid w:val="00A52CE5"/>
    <w:rsid w:val="00A533CE"/>
    <w:rsid w:val="00A5471B"/>
    <w:rsid w:val="00A55C76"/>
    <w:rsid w:val="00A61249"/>
    <w:rsid w:val="00A62C31"/>
    <w:rsid w:val="00A65C44"/>
    <w:rsid w:val="00A65D6A"/>
    <w:rsid w:val="00A70BA6"/>
    <w:rsid w:val="00A71194"/>
    <w:rsid w:val="00A71FDE"/>
    <w:rsid w:val="00A733CF"/>
    <w:rsid w:val="00A74CBE"/>
    <w:rsid w:val="00A770E8"/>
    <w:rsid w:val="00A7714C"/>
    <w:rsid w:val="00A771A0"/>
    <w:rsid w:val="00A773F2"/>
    <w:rsid w:val="00A82647"/>
    <w:rsid w:val="00A835A7"/>
    <w:rsid w:val="00A837F6"/>
    <w:rsid w:val="00A84D89"/>
    <w:rsid w:val="00A85E01"/>
    <w:rsid w:val="00A87563"/>
    <w:rsid w:val="00A90A00"/>
    <w:rsid w:val="00A926F8"/>
    <w:rsid w:val="00A93E2F"/>
    <w:rsid w:val="00A94484"/>
    <w:rsid w:val="00A95E9C"/>
    <w:rsid w:val="00A96134"/>
    <w:rsid w:val="00A97A91"/>
    <w:rsid w:val="00AA01AE"/>
    <w:rsid w:val="00AA2056"/>
    <w:rsid w:val="00AA288F"/>
    <w:rsid w:val="00AA36B7"/>
    <w:rsid w:val="00AA4A18"/>
    <w:rsid w:val="00AA6C8D"/>
    <w:rsid w:val="00AB1DAB"/>
    <w:rsid w:val="00AB4B25"/>
    <w:rsid w:val="00AB54E0"/>
    <w:rsid w:val="00AB5BF9"/>
    <w:rsid w:val="00AB5E0D"/>
    <w:rsid w:val="00AB671B"/>
    <w:rsid w:val="00AB6E2C"/>
    <w:rsid w:val="00AB7DC3"/>
    <w:rsid w:val="00AC3239"/>
    <w:rsid w:val="00AC46C2"/>
    <w:rsid w:val="00AC4F84"/>
    <w:rsid w:val="00AC54AA"/>
    <w:rsid w:val="00AC5BE2"/>
    <w:rsid w:val="00AC71E8"/>
    <w:rsid w:val="00AD14D6"/>
    <w:rsid w:val="00AD4D6A"/>
    <w:rsid w:val="00AD5321"/>
    <w:rsid w:val="00AD712A"/>
    <w:rsid w:val="00AD7825"/>
    <w:rsid w:val="00AE0B0E"/>
    <w:rsid w:val="00AE37D3"/>
    <w:rsid w:val="00AE4236"/>
    <w:rsid w:val="00AE45C7"/>
    <w:rsid w:val="00AE4D11"/>
    <w:rsid w:val="00AE58A7"/>
    <w:rsid w:val="00AE58EA"/>
    <w:rsid w:val="00AE6A1F"/>
    <w:rsid w:val="00AE6EF0"/>
    <w:rsid w:val="00AE7AB4"/>
    <w:rsid w:val="00AF276C"/>
    <w:rsid w:val="00AF6D61"/>
    <w:rsid w:val="00AF705C"/>
    <w:rsid w:val="00AF73DC"/>
    <w:rsid w:val="00B007AF"/>
    <w:rsid w:val="00B01FBB"/>
    <w:rsid w:val="00B02CBD"/>
    <w:rsid w:val="00B058DA"/>
    <w:rsid w:val="00B071EA"/>
    <w:rsid w:val="00B12CA4"/>
    <w:rsid w:val="00B13142"/>
    <w:rsid w:val="00B14A63"/>
    <w:rsid w:val="00B21C66"/>
    <w:rsid w:val="00B224F1"/>
    <w:rsid w:val="00B24F54"/>
    <w:rsid w:val="00B3257D"/>
    <w:rsid w:val="00B34871"/>
    <w:rsid w:val="00B34CDE"/>
    <w:rsid w:val="00B34D86"/>
    <w:rsid w:val="00B3547F"/>
    <w:rsid w:val="00B35CCE"/>
    <w:rsid w:val="00B40BA7"/>
    <w:rsid w:val="00B414D1"/>
    <w:rsid w:val="00B41B89"/>
    <w:rsid w:val="00B433A7"/>
    <w:rsid w:val="00B434A1"/>
    <w:rsid w:val="00B4459A"/>
    <w:rsid w:val="00B44768"/>
    <w:rsid w:val="00B45C56"/>
    <w:rsid w:val="00B46053"/>
    <w:rsid w:val="00B46EE9"/>
    <w:rsid w:val="00B4785A"/>
    <w:rsid w:val="00B5067D"/>
    <w:rsid w:val="00B5131B"/>
    <w:rsid w:val="00B528BC"/>
    <w:rsid w:val="00B55977"/>
    <w:rsid w:val="00B5781D"/>
    <w:rsid w:val="00B603F8"/>
    <w:rsid w:val="00B61678"/>
    <w:rsid w:val="00B61CA4"/>
    <w:rsid w:val="00B62E1E"/>
    <w:rsid w:val="00B641FE"/>
    <w:rsid w:val="00B644E5"/>
    <w:rsid w:val="00B64CF6"/>
    <w:rsid w:val="00B6558E"/>
    <w:rsid w:val="00B662B1"/>
    <w:rsid w:val="00B7645C"/>
    <w:rsid w:val="00B76CE4"/>
    <w:rsid w:val="00B77A9D"/>
    <w:rsid w:val="00B80784"/>
    <w:rsid w:val="00B81F27"/>
    <w:rsid w:val="00B8436E"/>
    <w:rsid w:val="00B84761"/>
    <w:rsid w:val="00B8577A"/>
    <w:rsid w:val="00B85B1F"/>
    <w:rsid w:val="00B862AC"/>
    <w:rsid w:val="00B86349"/>
    <w:rsid w:val="00B92949"/>
    <w:rsid w:val="00B97AC4"/>
    <w:rsid w:val="00BA0586"/>
    <w:rsid w:val="00BA5435"/>
    <w:rsid w:val="00BA5BAC"/>
    <w:rsid w:val="00BA6CB0"/>
    <w:rsid w:val="00BA792A"/>
    <w:rsid w:val="00BB00C6"/>
    <w:rsid w:val="00BB01BA"/>
    <w:rsid w:val="00BB0E50"/>
    <w:rsid w:val="00BB2F41"/>
    <w:rsid w:val="00BB50CD"/>
    <w:rsid w:val="00BB527A"/>
    <w:rsid w:val="00BB7268"/>
    <w:rsid w:val="00BC0506"/>
    <w:rsid w:val="00BC0B46"/>
    <w:rsid w:val="00BC5050"/>
    <w:rsid w:val="00BC5171"/>
    <w:rsid w:val="00BC6186"/>
    <w:rsid w:val="00BC7960"/>
    <w:rsid w:val="00BD122A"/>
    <w:rsid w:val="00BD5F84"/>
    <w:rsid w:val="00BE1890"/>
    <w:rsid w:val="00BE31B1"/>
    <w:rsid w:val="00BE3BDB"/>
    <w:rsid w:val="00BE7F1F"/>
    <w:rsid w:val="00BE7FEE"/>
    <w:rsid w:val="00BF0FF4"/>
    <w:rsid w:val="00BF197E"/>
    <w:rsid w:val="00BF5F30"/>
    <w:rsid w:val="00BF691A"/>
    <w:rsid w:val="00C00391"/>
    <w:rsid w:val="00C00C8E"/>
    <w:rsid w:val="00C03B49"/>
    <w:rsid w:val="00C048D9"/>
    <w:rsid w:val="00C077D9"/>
    <w:rsid w:val="00C1372B"/>
    <w:rsid w:val="00C13B46"/>
    <w:rsid w:val="00C13C1F"/>
    <w:rsid w:val="00C141EC"/>
    <w:rsid w:val="00C15232"/>
    <w:rsid w:val="00C16ABF"/>
    <w:rsid w:val="00C17710"/>
    <w:rsid w:val="00C20B78"/>
    <w:rsid w:val="00C21097"/>
    <w:rsid w:val="00C21EA7"/>
    <w:rsid w:val="00C22EA0"/>
    <w:rsid w:val="00C23EEE"/>
    <w:rsid w:val="00C25390"/>
    <w:rsid w:val="00C261CD"/>
    <w:rsid w:val="00C265C9"/>
    <w:rsid w:val="00C3189B"/>
    <w:rsid w:val="00C31FB2"/>
    <w:rsid w:val="00C32464"/>
    <w:rsid w:val="00C33030"/>
    <w:rsid w:val="00C33378"/>
    <w:rsid w:val="00C33BE2"/>
    <w:rsid w:val="00C34854"/>
    <w:rsid w:val="00C34AC0"/>
    <w:rsid w:val="00C4197A"/>
    <w:rsid w:val="00C42B82"/>
    <w:rsid w:val="00C45EFE"/>
    <w:rsid w:val="00C47394"/>
    <w:rsid w:val="00C521B3"/>
    <w:rsid w:val="00C559D1"/>
    <w:rsid w:val="00C55D53"/>
    <w:rsid w:val="00C57179"/>
    <w:rsid w:val="00C57272"/>
    <w:rsid w:val="00C57623"/>
    <w:rsid w:val="00C602A8"/>
    <w:rsid w:val="00C6198C"/>
    <w:rsid w:val="00C619C7"/>
    <w:rsid w:val="00C6224D"/>
    <w:rsid w:val="00C6290F"/>
    <w:rsid w:val="00C6489D"/>
    <w:rsid w:val="00C65A3D"/>
    <w:rsid w:val="00C66EF4"/>
    <w:rsid w:val="00C70B3A"/>
    <w:rsid w:val="00C71603"/>
    <w:rsid w:val="00C72B94"/>
    <w:rsid w:val="00C72D78"/>
    <w:rsid w:val="00C742D1"/>
    <w:rsid w:val="00C765C0"/>
    <w:rsid w:val="00C806E9"/>
    <w:rsid w:val="00C80839"/>
    <w:rsid w:val="00C80E72"/>
    <w:rsid w:val="00C80FC1"/>
    <w:rsid w:val="00C823A9"/>
    <w:rsid w:val="00C85114"/>
    <w:rsid w:val="00C90147"/>
    <w:rsid w:val="00C91137"/>
    <w:rsid w:val="00C913B3"/>
    <w:rsid w:val="00C91A26"/>
    <w:rsid w:val="00C93621"/>
    <w:rsid w:val="00C960B3"/>
    <w:rsid w:val="00C97456"/>
    <w:rsid w:val="00CA006F"/>
    <w:rsid w:val="00CA28BF"/>
    <w:rsid w:val="00CA341A"/>
    <w:rsid w:val="00CA3D5A"/>
    <w:rsid w:val="00CA41D1"/>
    <w:rsid w:val="00CA4EF4"/>
    <w:rsid w:val="00CA7A0A"/>
    <w:rsid w:val="00CB0825"/>
    <w:rsid w:val="00CB1760"/>
    <w:rsid w:val="00CB2A08"/>
    <w:rsid w:val="00CB41A1"/>
    <w:rsid w:val="00CB6FCC"/>
    <w:rsid w:val="00CC0488"/>
    <w:rsid w:val="00CC1BAC"/>
    <w:rsid w:val="00CC1FD8"/>
    <w:rsid w:val="00CC400E"/>
    <w:rsid w:val="00CC403A"/>
    <w:rsid w:val="00CC5021"/>
    <w:rsid w:val="00CD132E"/>
    <w:rsid w:val="00CD4B1D"/>
    <w:rsid w:val="00CD6C0D"/>
    <w:rsid w:val="00CD7F6E"/>
    <w:rsid w:val="00CE033F"/>
    <w:rsid w:val="00CE05AF"/>
    <w:rsid w:val="00CE1724"/>
    <w:rsid w:val="00CE2D15"/>
    <w:rsid w:val="00CE440A"/>
    <w:rsid w:val="00CE4677"/>
    <w:rsid w:val="00CE7883"/>
    <w:rsid w:val="00CF0163"/>
    <w:rsid w:val="00CF0222"/>
    <w:rsid w:val="00CF03BE"/>
    <w:rsid w:val="00CF23DD"/>
    <w:rsid w:val="00CF2E0D"/>
    <w:rsid w:val="00CF40E1"/>
    <w:rsid w:val="00CF72E2"/>
    <w:rsid w:val="00CF7C26"/>
    <w:rsid w:val="00D007AB"/>
    <w:rsid w:val="00D00BF4"/>
    <w:rsid w:val="00D0396B"/>
    <w:rsid w:val="00D06B58"/>
    <w:rsid w:val="00D07797"/>
    <w:rsid w:val="00D07950"/>
    <w:rsid w:val="00D13A4E"/>
    <w:rsid w:val="00D1522E"/>
    <w:rsid w:val="00D15FA6"/>
    <w:rsid w:val="00D21042"/>
    <w:rsid w:val="00D312C4"/>
    <w:rsid w:val="00D313A2"/>
    <w:rsid w:val="00D33394"/>
    <w:rsid w:val="00D33511"/>
    <w:rsid w:val="00D3387E"/>
    <w:rsid w:val="00D33CEE"/>
    <w:rsid w:val="00D357E9"/>
    <w:rsid w:val="00D40B76"/>
    <w:rsid w:val="00D41E24"/>
    <w:rsid w:val="00D447EB"/>
    <w:rsid w:val="00D44A3B"/>
    <w:rsid w:val="00D45845"/>
    <w:rsid w:val="00D50BEA"/>
    <w:rsid w:val="00D52333"/>
    <w:rsid w:val="00D5377A"/>
    <w:rsid w:val="00D53E59"/>
    <w:rsid w:val="00D5590A"/>
    <w:rsid w:val="00D56B4C"/>
    <w:rsid w:val="00D57768"/>
    <w:rsid w:val="00D60B95"/>
    <w:rsid w:val="00D612DE"/>
    <w:rsid w:val="00D61EB0"/>
    <w:rsid w:val="00D62631"/>
    <w:rsid w:val="00D6365F"/>
    <w:rsid w:val="00D64B7B"/>
    <w:rsid w:val="00D64E52"/>
    <w:rsid w:val="00D652E1"/>
    <w:rsid w:val="00D6578E"/>
    <w:rsid w:val="00D6664C"/>
    <w:rsid w:val="00D67F17"/>
    <w:rsid w:val="00D707B6"/>
    <w:rsid w:val="00D70937"/>
    <w:rsid w:val="00D71303"/>
    <w:rsid w:val="00D71CC5"/>
    <w:rsid w:val="00D75F6C"/>
    <w:rsid w:val="00D777E0"/>
    <w:rsid w:val="00D83299"/>
    <w:rsid w:val="00D84B77"/>
    <w:rsid w:val="00D9136D"/>
    <w:rsid w:val="00D913B2"/>
    <w:rsid w:val="00D916DA"/>
    <w:rsid w:val="00D919F2"/>
    <w:rsid w:val="00D97035"/>
    <w:rsid w:val="00D97B74"/>
    <w:rsid w:val="00DA1CBD"/>
    <w:rsid w:val="00DA2E82"/>
    <w:rsid w:val="00DA456D"/>
    <w:rsid w:val="00DA5FCB"/>
    <w:rsid w:val="00DA7C15"/>
    <w:rsid w:val="00DB00F2"/>
    <w:rsid w:val="00DB4794"/>
    <w:rsid w:val="00DB4886"/>
    <w:rsid w:val="00DC011E"/>
    <w:rsid w:val="00DC035A"/>
    <w:rsid w:val="00DC10D5"/>
    <w:rsid w:val="00DC1553"/>
    <w:rsid w:val="00DC356B"/>
    <w:rsid w:val="00DC3A5D"/>
    <w:rsid w:val="00DC551A"/>
    <w:rsid w:val="00DC5B1E"/>
    <w:rsid w:val="00DC7B65"/>
    <w:rsid w:val="00DD06E6"/>
    <w:rsid w:val="00DD0EE5"/>
    <w:rsid w:val="00DD1720"/>
    <w:rsid w:val="00DD1C62"/>
    <w:rsid w:val="00DD3215"/>
    <w:rsid w:val="00DD54E7"/>
    <w:rsid w:val="00DD6DF4"/>
    <w:rsid w:val="00DD7FB7"/>
    <w:rsid w:val="00DE0D37"/>
    <w:rsid w:val="00DE1076"/>
    <w:rsid w:val="00DE1A78"/>
    <w:rsid w:val="00DE2501"/>
    <w:rsid w:val="00DE37ED"/>
    <w:rsid w:val="00DE3E9B"/>
    <w:rsid w:val="00DE7CE6"/>
    <w:rsid w:val="00DF1F28"/>
    <w:rsid w:val="00DF2988"/>
    <w:rsid w:val="00DF6AC5"/>
    <w:rsid w:val="00DF7FDD"/>
    <w:rsid w:val="00E02C83"/>
    <w:rsid w:val="00E0459F"/>
    <w:rsid w:val="00E06923"/>
    <w:rsid w:val="00E07553"/>
    <w:rsid w:val="00E07826"/>
    <w:rsid w:val="00E12E9E"/>
    <w:rsid w:val="00E15BF6"/>
    <w:rsid w:val="00E169F8"/>
    <w:rsid w:val="00E16D10"/>
    <w:rsid w:val="00E17A82"/>
    <w:rsid w:val="00E201B8"/>
    <w:rsid w:val="00E23F65"/>
    <w:rsid w:val="00E256A0"/>
    <w:rsid w:val="00E25C4D"/>
    <w:rsid w:val="00E30810"/>
    <w:rsid w:val="00E31A93"/>
    <w:rsid w:val="00E323C9"/>
    <w:rsid w:val="00E357AB"/>
    <w:rsid w:val="00E360C5"/>
    <w:rsid w:val="00E410FD"/>
    <w:rsid w:val="00E417BB"/>
    <w:rsid w:val="00E41E2D"/>
    <w:rsid w:val="00E4383D"/>
    <w:rsid w:val="00E43F00"/>
    <w:rsid w:val="00E440C0"/>
    <w:rsid w:val="00E451B0"/>
    <w:rsid w:val="00E47D92"/>
    <w:rsid w:val="00E558B6"/>
    <w:rsid w:val="00E55995"/>
    <w:rsid w:val="00E55E3C"/>
    <w:rsid w:val="00E55F65"/>
    <w:rsid w:val="00E60984"/>
    <w:rsid w:val="00E61664"/>
    <w:rsid w:val="00E61FE5"/>
    <w:rsid w:val="00E62C5D"/>
    <w:rsid w:val="00E668B6"/>
    <w:rsid w:val="00E66A7C"/>
    <w:rsid w:val="00E66C6E"/>
    <w:rsid w:val="00E673BD"/>
    <w:rsid w:val="00E67B3E"/>
    <w:rsid w:val="00E7022B"/>
    <w:rsid w:val="00E71126"/>
    <w:rsid w:val="00E73BB9"/>
    <w:rsid w:val="00E75AC9"/>
    <w:rsid w:val="00E76A8C"/>
    <w:rsid w:val="00E76CB0"/>
    <w:rsid w:val="00E77A16"/>
    <w:rsid w:val="00E81B35"/>
    <w:rsid w:val="00E840B5"/>
    <w:rsid w:val="00E84EA9"/>
    <w:rsid w:val="00E854C1"/>
    <w:rsid w:val="00E910A2"/>
    <w:rsid w:val="00E92E88"/>
    <w:rsid w:val="00E93F79"/>
    <w:rsid w:val="00E9794C"/>
    <w:rsid w:val="00E97D77"/>
    <w:rsid w:val="00EA1229"/>
    <w:rsid w:val="00EA2541"/>
    <w:rsid w:val="00EA7722"/>
    <w:rsid w:val="00EB3B99"/>
    <w:rsid w:val="00EB4FA5"/>
    <w:rsid w:val="00EB67A9"/>
    <w:rsid w:val="00EB72C1"/>
    <w:rsid w:val="00EC0BFA"/>
    <w:rsid w:val="00EC1049"/>
    <w:rsid w:val="00EC18C3"/>
    <w:rsid w:val="00EC2232"/>
    <w:rsid w:val="00EC2841"/>
    <w:rsid w:val="00EC46A1"/>
    <w:rsid w:val="00EC69E6"/>
    <w:rsid w:val="00ED6E54"/>
    <w:rsid w:val="00EE03A0"/>
    <w:rsid w:val="00EE0F0D"/>
    <w:rsid w:val="00EE1394"/>
    <w:rsid w:val="00EE29E2"/>
    <w:rsid w:val="00EE36CE"/>
    <w:rsid w:val="00EE468D"/>
    <w:rsid w:val="00EE66A0"/>
    <w:rsid w:val="00EF034F"/>
    <w:rsid w:val="00EF13FF"/>
    <w:rsid w:val="00EF1E2F"/>
    <w:rsid w:val="00EF1EFC"/>
    <w:rsid w:val="00EF2884"/>
    <w:rsid w:val="00EF48C6"/>
    <w:rsid w:val="00EF59E2"/>
    <w:rsid w:val="00EF7304"/>
    <w:rsid w:val="00F023A4"/>
    <w:rsid w:val="00F03A85"/>
    <w:rsid w:val="00F04396"/>
    <w:rsid w:val="00F04881"/>
    <w:rsid w:val="00F04A5B"/>
    <w:rsid w:val="00F04AE3"/>
    <w:rsid w:val="00F05701"/>
    <w:rsid w:val="00F07FD9"/>
    <w:rsid w:val="00F1376D"/>
    <w:rsid w:val="00F14D27"/>
    <w:rsid w:val="00F15AED"/>
    <w:rsid w:val="00F16311"/>
    <w:rsid w:val="00F2058F"/>
    <w:rsid w:val="00F230FA"/>
    <w:rsid w:val="00F237CC"/>
    <w:rsid w:val="00F23C85"/>
    <w:rsid w:val="00F2477B"/>
    <w:rsid w:val="00F24E6D"/>
    <w:rsid w:val="00F25B8D"/>
    <w:rsid w:val="00F26534"/>
    <w:rsid w:val="00F26F71"/>
    <w:rsid w:val="00F276E5"/>
    <w:rsid w:val="00F27842"/>
    <w:rsid w:val="00F30294"/>
    <w:rsid w:val="00F315B9"/>
    <w:rsid w:val="00F3170B"/>
    <w:rsid w:val="00F32261"/>
    <w:rsid w:val="00F331D4"/>
    <w:rsid w:val="00F33570"/>
    <w:rsid w:val="00F33791"/>
    <w:rsid w:val="00F360A7"/>
    <w:rsid w:val="00F3669C"/>
    <w:rsid w:val="00F37421"/>
    <w:rsid w:val="00F40DFF"/>
    <w:rsid w:val="00F41B47"/>
    <w:rsid w:val="00F423AE"/>
    <w:rsid w:val="00F44E78"/>
    <w:rsid w:val="00F4713B"/>
    <w:rsid w:val="00F516D1"/>
    <w:rsid w:val="00F53AAC"/>
    <w:rsid w:val="00F5664E"/>
    <w:rsid w:val="00F57D70"/>
    <w:rsid w:val="00F61348"/>
    <w:rsid w:val="00F63C71"/>
    <w:rsid w:val="00F63F9B"/>
    <w:rsid w:val="00F6719E"/>
    <w:rsid w:val="00F67A4D"/>
    <w:rsid w:val="00F71A05"/>
    <w:rsid w:val="00F71A96"/>
    <w:rsid w:val="00F727B5"/>
    <w:rsid w:val="00F728A7"/>
    <w:rsid w:val="00F742B8"/>
    <w:rsid w:val="00F74823"/>
    <w:rsid w:val="00F75F91"/>
    <w:rsid w:val="00F814CD"/>
    <w:rsid w:val="00F81937"/>
    <w:rsid w:val="00F81F24"/>
    <w:rsid w:val="00F91C1A"/>
    <w:rsid w:val="00F937CC"/>
    <w:rsid w:val="00F93B76"/>
    <w:rsid w:val="00F9461C"/>
    <w:rsid w:val="00F96393"/>
    <w:rsid w:val="00F96D74"/>
    <w:rsid w:val="00F97BD0"/>
    <w:rsid w:val="00FA083B"/>
    <w:rsid w:val="00FA0D8C"/>
    <w:rsid w:val="00FA4C7D"/>
    <w:rsid w:val="00FA50B4"/>
    <w:rsid w:val="00FA66EF"/>
    <w:rsid w:val="00FA6BC1"/>
    <w:rsid w:val="00FA7419"/>
    <w:rsid w:val="00FB1896"/>
    <w:rsid w:val="00FB321B"/>
    <w:rsid w:val="00FB4DBA"/>
    <w:rsid w:val="00FB7439"/>
    <w:rsid w:val="00FC2718"/>
    <w:rsid w:val="00FC3793"/>
    <w:rsid w:val="00FC3F06"/>
    <w:rsid w:val="00FC41D7"/>
    <w:rsid w:val="00FC4BC1"/>
    <w:rsid w:val="00FC533F"/>
    <w:rsid w:val="00FC557E"/>
    <w:rsid w:val="00FC58ED"/>
    <w:rsid w:val="00FC5B2F"/>
    <w:rsid w:val="00FD0EDC"/>
    <w:rsid w:val="00FD0F86"/>
    <w:rsid w:val="00FD1823"/>
    <w:rsid w:val="00FD2CA5"/>
    <w:rsid w:val="00FD2D4A"/>
    <w:rsid w:val="00FD3042"/>
    <w:rsid w:val="00FD311C"/>
    <w:rsid w:val="00FD32FF"/>
    <w:rsid w:val="00FD3D5C"/>
    <w:rsid w:val="00FD486D"/>
    <w:rsid w:val="00FD4D56"/>
    <w:rsid w:val="00FD5ECC"/>
    <w:rsid w:val="00FD703E"/>
    <w:rsid w:val="00FD757B"/>
    <w:rsid w:val="00FD7A04"/>
    <w:rsid w:val="00FE0E4C"/>
    <w:rsid w:val="00FE1D6D"/>
    <w:rsid w:val="00FE4079"/>
    <w:rsid w:val="00FE4E2F"/>
    <w:rsid w:val="00FE539E"/>
    <w:rsid w:val="00FE552B"/>
    <w:rsid w:val="00FE6ED8"/>
    <w:rsid w:val="00FE7443"/>
    <w:rsid w:val="00FE7C89"/>
    <w:rsid w:val="00FF0F4F"/>
    <w:rsid w:val="00FF13A5"/>
    <w:rsid w:val="00FF2FE3"/>
    <w:rsid w:val="00FF4286"/>
    <w:rsid w:val="00FF6C26"/>
    <w:rsid w:val="01A74A7B"/>
    <w:rsid w:val="0303AF03"/>
    <w:rsid w:val="05085B7B"/>
    <w:rsid w:val="05E34BAB"/>
    <w:rsid w:val="0615D110"/>
    <w:rsid w:val="06919E12"/>
    <w:rsid w:val="06DE8E95"/>
    <w:rsid w:val="06F27AB0"/>
    <w:rsid w:val="0704B86F"/>
    <w:rsid w:val="077E2106"/>
    <w:rsid w:val="08904881"/>
    <w:rsid w:val="08C21A12"/>
    <w:rsid w:val="0975A19E"/>
    <w:rsid w:val="09FEB43B"/>
    <w:rsid w:val="0B9B72E2"/>
    <w:rsid w:val="0BB38C7F"/>
    <w:rsid w:val="0CC41015"/>
    <w:rsid w:val="0CD04111"/>
    <w:rsid w:val="0D1583C5"/>
    <w:rsid w:val="0E0D512E"/>
    <w:rsid w:val="0E69C5F6"/>
    <w:rsid w:val="0FBFA6FF"/>
    <w:rsid w:val="101DFEF8"/>
    <w:rsid w:val="1092A3D0"/>
    <w:rsid w:val="1219BFF8"/>
    <w:rsid w:val="13D58B17"/>
    <w:rsid w:val="1420C450"/>
    <w:rsid w:val="148FDB60"/>
    <w:rsid w:val="1517CF0D"/>
    <w:rsid w:val="151D8A70"/>
    <w:rsid w:val="1581C153"/>
    <w:rsid w:val="158C9546"/>
    <w:rsid w:val="15E2C519"/>
    <w:rsid w:val="15F75C1B"/>
    <w:rsid w:val="16B416BF"/>
    <w:rsid w:val="18372E64"/>
    <w:rsid w:val="183E8E3A"/>
    <w:rsid w:val="18B85221"/>
    <w:rsid w:val="1A7023B6"/>
    <w:rsid w:val="1BB172AF"/>
    <w:rsid w:val="1BDDFD26"/>
    <w:rsid w:val="1C0080C8"/>
    <w:rsid w:val="1C11C96D"/>
    <w:rsid w:val="1C4DE979"/>
    <w:rsid w:val="1C9E6C18"/>
    <w:rsid w:val="1CC591E0"/>
    <w:rsid w:val="1CE1CE0D"/>
    <w:rsid w:val="1D37DBA4"/>
    <w:rsid w:val="1D4D4310"/>
    <w:rsid w:val="1D5664E6"/>
    <w:rsid w:val="1DE930DE"/>
    <w:rsid w:val="2075297A"/>
    <w:rsid w:val="21012339"/>
    <w:rsid w:val="216400B1"/>
    <w:rsid w:val="21C2BA6F"/>
    <w:rsid w:val="21F0BFF0"/>
    <w:rsid w:val="22D5ED87"/>
    <w:rsid w:val="23406F11"/>
    <w:rsid w:val="234486F9"/>
    <w:rsid w:val="261BF6FC"/>
    <w:rsid w:val="262E8283"/>
    <w:rsid w:val="271804AE"/>
    <w:rsid w:val="273E23D6"/>
    <w:rsid w:val="277AF09F"/>
    <w:rsid w:val="27D3DF7D"/>
    <w:rsid w:val="28023000"/>
    <w:rsid w:val="281AB9C6"/>
    <w:rsid w:val="297452ED"/>
    <w:rsid w:val="299E3BFB"/>
    <w:rsid w:val="2A488A1C"/>
    <w:rsid w:val="2ABAF7B6"/>
    <w:rsid w:val="2BE6885A"/>
    <w:rsid w:val="2D800F88"/>
    <w:rsid w:val="2DC83F61"/>
    <w:rsid w:val="2F02CD74"/>
    <w:rsid w:val="2F04DAC1"/>
    <w:rsid w:val="2F68FEBE"/>
    <w:rsid w:val="30365131"/>
    <w:rsid w:val="30C1E25C"/>
    <w:rsid w:val="3237A0D3"/>
    <w:rsid w:val="32B96C0A"/>
    <w:rsid w:val="35841086"/>
    <w:rsid w:val="361032A5"/>
    <w:rsid w:val="3651C956"/>
    <w:rsid w:val="367B9C54"/>
    <w:rsid w:val="3827CECD"/>
    <w:rsid w:val="3892E6EF"/>
    <w:rsid w:val="38AE9B7E"/>
    <w:rsid w:val="3A28BBD6"/>
    <w:rsid w:val="3A73F2AA"/>
    <w:rsid w:val="3AE25B58"/>
    <w:rsid w:val="3B123BCC"/>
    <w:rsid w:val="3BFF2F94"/>
    <w:rsid w:val="3DBABC8D"/>
    <w:rsid w:val="42AAF7C2"/>
    <w:rsid w:val="440AECEB"/>
    <w:rsid w:val="44789735"/>
    <w:rsid w:val="448DDE54"/>
    <w:rsid w:val="44A7982E"/>
    <w:rsid w:val="44D801FE"/>
    <w:rsid w:val="45023A13"/>
    <w:rsid w:val="45C2D772"/>
    <w:rsid w:val="4738A88E"/>
    <w:rsid w:val="47956FC2"/>
    <w:rsid w:val="4812E0D4"/>
    <w:rsid w:val="4829E440"/>
    <w:rsid w:val="49F5A9FF"/>
    <w:rsid w:val="4C415A44"/>
    <w:rsid w:val="4CCCB0FB"/>
    <w:rsid w:val="4CE42BBD"/>
    <w:rsid w:val="4D0D6F32"/>
    <w:rsid w:val="4DFABA84"/>
    <w:rsid w:val="4EF2C3AC"/>
    <w:rsid w:val="4F2DC39F"/>
    <w:rsid w:val="4F5286C0"/>
    <w:rsid w:val="4FA925A4"/>
    <w:rsid w:val="4FFC15C2"/>
    <w:rsid w:val="50C73CC8"/>
    <w:rsid w:val="512DE164"/>
    <w:rsid w:val="519ED35D"/>
    <w:rsid w:val="52F7A7B5"/>
    <w:rsid w:val="547FEBB3"/>
    <w:rsid w:val="548140E1"/>
    <w:rsid w:val="555ED43E"/>
    <w:rsid w:val="561F4E4B"/>
    <w:rsid w:val="5783D22C"/>
    <w:rsid w:val="57CCF7F2"/>
    <w:rsid w:val="5969AEC6"/>
    <w:rsid w:val="59E32AF7"/>
    <w:rsid w:val="5A5026C3"/>
    <w:rsid w:val="5AE70A77"/>
    <w:rsid w:val="5C173AD7"/>
    <w:rsid w:val="5CD9B666"/>
    <w:rsid w:val="5D38E6B2"/>
    <w:rsid w:val="5D63801D"/>
    <w:rsid w:val="5EA4D390"/>
    <w:rsid w:val="5EF72338"/>
    <w:rsid w:val="60F05AE2"/>
    <w:rsid w:val="6216694A"/>
    <w:rsid w:val="6345D8C1"/>
    <w:rsid w:val="6433DAE8"/>
    <w:rsid w:val="647AE52F"/>
    <w:rsid w:val="64B0EE3E"/>
    <w:rsid w:val="655192F5"/>
    <w:rsid w:val="65543231"/>
    <w:rsid w:val="6571E36D"/>
    <w:rsid w:val="65F01834"/>
    <w:rsid w:val="6696850F"/>
    <w:rsid w:val="66E82F01"/>
    <w:rsid w:val="66FAE36E"/>
    <w:rsid w:val="67292C78"/>
    <w:rsid w:val="675834A6"/>
    <w:rsid w:val="6792E5F5"/>
    <w:rsid w:val="69D4D4CD"/>
    <w:rsid w:val="6A498487"/>
    <w:rsid w:val="6BF8E44D"/>
    <w:rsid w:val="6BFC8A0D"/>
    <w:rsid w:val="6C7EAE4A"/>
    <w:rsid w:val="6CD745FC"/>
    <w:rsid w:val="6D4F9CA2"/>
    <w:rsid w:val="6E151367"/>
    <w:rsid w:val="6E530C6F"/>
    <w:rsid w:val="6EE166B6"/>
    <w:rsid w:val="72AFE238"/>
    <w:rsid w:val="74750191"/>
    <w:rsid w:val="74A81D0A"/>
    <w:rsid w:val="74E62946"/>
    <w:rsid w:val="754F8539"/>
    <w:rsid w:val="772D73BA"/>
    <w:rsid w:val="777D2071"/>
    <w:rsid w:val="77FF9E7B"/>
    <w:rsid w:val="79603106"/>
    <w:rsid w:val="799250C3"/>
    <w:rsid w:val="79A1F5D7"/>
    <w:rsid w:val="79CEDB74"/>
    <w:rsid w:val="7A15CC8A"/>
    <w:rsid w:val="7BA44B64"/>
    <w:rsid w:val="7C43DF92"/>
    <w:rsid w:val="7CD138AA"/>
    <w:rsid w:val="7CD1B629"/>
    <w:rsid w:val="7E743CE2"/>
    <w:rsid w:val="7E8FEB32"/>
    <w:rsid w:val="7ECE06B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FB03D"/>
  <w15:docId w15:val="{2E1C218B-FA89-4BE9-9662-B4BF0C63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rPr>
      <w:rFonts w:ascii="Georgia" w:hAnsi="Georgia"/>
      <w:color w:val="585756"/>
      <w:sz w:val="21"/>
      <w:szCs w:val="22"/>
      <w:lang w:val="fr-BE" w:eastAsia="en-US"/>
    </w:rPr>
  </w:style>
  <w:style w:type="paragraph" w:styleId="Titre1">
    <w:name w:val="heading 1"/>
    <w:basedOn w:val="Normal"/>
    <w:next w:val="Normal"/>
    <w:link w:val="Titre1Car"/>
    <w:uiPriority w:val="9"/>
    <w:qFormat/>
    <w:rsid w:val="00A379B8"/>
    <w:pPr>
      <w:numPr>
        <w:numId w:val="3"/>
      </w:numPr>
      <w:shd w:val="clear" w:color="auto" w:fill="D81A1C"/>
      <w:autoSpaceDE w:val="0"/>
      <w:autoSpaceDN w:val="0"/>
      <w:adjustRightInd w:val="0"/>
      <w:spacing w:before="240" w:after="240"/>
      <w:ind w:left="432"/>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0753B2"/>
    <w:pPr>
      <w:keepNext/>
      <w:keepLines/>
      <w:numPr>
        <w:ilvl w:val="1"/>
        <w:numId w:val="3"/>
      </w:numPr>
      <w:spacing w:before="120" w:after="120"/>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5D080C"/>
    <w:pPr>
      <w:numPr>
        <w:ilvl w:val="2"/>
        <w:numId w:val="3"/>
      </w:numPr>
      <w:autoSpaceDE w:val="0"/>
      <w:autoSpaceDN w:val="0"/>
      <w:adjustRightInd w:val="0"/>
      <w:spacing w:before="60" w:after="60"/>
      <w:outlineLvl w:val="2"/>
    </w:pPr>
    <w:rPr>
      <w:rFonts w:ascii="Calibri" w:hAnsi="Calibri" w:cs="Calibri-Bold"/>
      <w:b/>
      <w:bCs/>
      <w:sz w:val="24"/>
      <w:szCs w:val="24"/>
      <w:lang w:val="en-US"/>
    </w:rPr>
  </w:style>
  <w:style w:type="paragraph" w:styleId="Titre4">
    <w:name w:val="heading 4"/>
    <w:basedOn w:val="Normal"/>
    <w:next w:val="Normal"/>
    <w:link w:val="Titre4Car"/>
    <w:uiPriority w:val="9"/>
    <w:unhideWhenUsed/>
    <w:qFormat/>
    <w:rsid w:val="005D080C"/>
    <w:pPr>
      <w:keepNext/>
      <w:keepLines/>
      <w:numPr>
        <w:ilvl w:val="3"/>
        <w:numId w:val="3"/>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C45EFE"/>
    <w:pPr>
      <w:keepNext/>
      <w:keepLines/>
      <w:numPr>
        <w:ilvl w:val="4"/>
        <w:numId w:val="3"/>
      </w:numPr>
      <w:spacing w:before="4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C45EFE"/>
    <w:pPr>
      <w:keepNext/>
      <w:keepLines/>
      <w:numPr>
        <w:ilvl w:val="5"/>
        <w:numId w:val="3"/>
      </w:numPr>
      <w:spacing w:before="4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3"/>
      </w:numPr>
      <w:spacing w:before="4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3"/>
      </w:numPr>
      <w:spacing w:before="4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3"/>
      </w:numPr>
      <w:spacing w:before="4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uiPriority w:val="9"/>
    <w:rsid w:val="00A379B8"/>
    <w:rPr>
      <w:rFonts w:cs="Calibri"/>
      <w:b/>
      <w:color w:val="FFFFFF"/>
      <w:sz w:val="32"/>
      <w:szCs w:val="32"/>
      <w:shd w:val="clear" w:color="auto" w:fill="D81A1C"/>
      <w:lang w:val="fr-BE" w:eastAsia="en-US"/>
    </w:rPr>
  </w:style>
  <w:style w:type="character" w:customStyle="1" w:styleId="Titre2Car">
    <w:name w:val="Titre 2 Car"/>
    <w:link w:val="Titre2"/>
    <w:uiPriority w:val="9"/>
    <w:rsid w:val="000753B2"/>
    <w:rPr>
      <w:rFonts w:eastAsia="Times New Roman"/>
      <w:b/>
      <w:color w:val="D81A1A"/>
      <w:sz w:val="28"/>
      <w:szCs w:val="26"/>
      <w:lang w:val="fr-BE" w:eastAsia="en-US"/>
    </w:rPr>
  </w:style>
  <w:style w:type="character" w:customStyle="1" w:styleId="Titre3Car">
    <w:name w:val="Titre 3 Car"/>
    <w:aliases w:val="Car Car"/>
    <w:link w:val="Titre3"/>
    <w:uiPriority w:val="9"/>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qFormat/>
    <w:rsid w:val="00A379B8"/>
    <w:pPr>
      <w:numPr>
        <w:ilvl w:val="3"/>
        <w:numId w:val="2"/>
      </w:numPr>
      <w:autoSpaceDE w:val="0"/>
      <w:autoSpaceDN w:val="0"/>
      <w:adjustRightInd w:val="0"/>
      <w:spacing w:before="60" w:after="60"/>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val="fr-BE" w:eastAsia="en-US"/>
    </w:rPr>
  </w:style>
  <w:style w:type="paragraph" w:customStyle="1" w:styleId="Basdepage">
    <w:name w:val="Bas de page"/>
    <w:basedOn w:val="Normal"/>
    <w:link w:val="BasdepageCar"/>
    <w:qFormat/>
    <w:rsid w:val="008367A0"/>
    <w:pPr>
      <w:keepNext/>
      <w:keepLines/>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iPriority w:val="99"/>
    <w:unhideWhenUsed/>
    <w:rsid w:val="00C913B3"/>
    <w:pPr>
      <w:tabs>
        <w:tab w:val="center" w:pos="4536"/>
        <w:tab w:val="right" w:pos="9072"/>
      </w:tabs>
    </w:pPr>
  </w:style>
  <w:style w:type="character" w:customStyle="1" w:styleId="En-tteCar">
    <w:name w:val="En-tête Car"/>
    <w:basedOn w:val="Policepardfaut"/>
    <w:link w:val="En-tte"/>
    <w:uiPriority w:val="99"/>
    <w:rsid w:val="00C913B3"/>
  </w:style>
  <w:style w:type="paragraph" w:styleId="Pieddepage">
    <w:name w:val="footer"/>
    <w:basedOn w:val="Normal"/>
    <w:link w:val="PieddepageCar"/>
    <w:unhideWhenUsed/>
    <w:rsid w:val="00C913B3"/>
    <w:pPr>
      <w:tabs>
        <w:tab w:val="center" w:pos="4536"/>
        <w:tab w:val="right" w:pos="9072"/>
      </w:tabs>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Style 3,Bullet Points,Liste Paragraf,Listenabsatz1,Bullet List Paragraph,List Paragraph1,Level 1 Bullet,Bullet List,Colorful List - Accent 11,Llista Nivell1,Lista de nivel 1,Paragraphe de liste PBLH,Bullet list,List ParagraphCxSpLast"/>
    <w:basedOn w:val="Normal"/>
    <w:link w:val="ParagraphedelisteCar"/>
    <w:uiPriority w:val="34"/>
    <w:qFormat/>
    <w:rsid w:val="00AB1DAB"/>
    <w:pPr>
      <w:ind w:left="720"/>
      <w:contextualSpacing/>
    </w:pPr>
  </w:style>
  <w:style w:type="character" w:customStyle="1" w:styleId="Titre4Car">
    <w:name w:val="Titre 4 Car"/>
    <w:link w:val="Titre4"/>
    <w:uiPriority w:val="9"/>
    <w:rsid w:val="005D080C"/>
    <w:rPr>
      <w:rFonts w:eastAsia="Times New Roman"/>
      <w:b/>
      <w:iCs/>
      <w:color w:val="585756"/>
      <w:sz w:val="21"/>
      <w:szCs w:val="22"/>
      <w:lang w:val="fr-BE"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uiPriority w:val="9"/>
    <w:rsid w:val="00C45EFE"/>
    <w:rPr>
      <w:rFonts w:ascii="Calibri Light" w:eastAsia="Times New Roman" w:hAnsi="Calibri Light"/>
      <w:color w:val="2E74B5"/>
      <w:sz w:val="21"/>
      <w:szCs w:val="22"/>
      <w:lang w:val="fr-BE" w:eastAsia="en-US"/>
    </w:rPr>
  </w:style>
  <w:style w:type="character" w:customStyle="1" w:styleId="Titre6Car">
    <w:name w:val="Titre 6 Car"/>
    <w:link w:val="Titre6"/>
    <w:uiPriority w:val="9"/>
    <w:rsid w:val="00C45EFE"/>
    <w:rPr>
      <w:rFonts w:ascii="Calibri Light" w:eastAsia="Times New Roman" w:hAnsi="Calibri Light"/>
      <w:color w:val="1F4D78"/>
      <w:sz w:val="21"/>
      <w:szCs w:val="22"/>
      <w:lang w:val="fr-BE"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val="fr-BE" w:eastAsia="en-US"/>
    </w:rPr>
  </w:style>
  <w:style w:type="character" w:customStyle="1" w:styleId="Titre8Car">
    <w:name w:val="Titre 8 Car"/>
    <w:link w:val="Titre8"/>
    <w:rsid w:val="00C45EFE"/>
    <w:rPr>
      <w:rFonts w:ascii="Calibri Light" w:eastAsia="Times New Roman" w:hAnsi="Calibri Light"/>
      <w:color w:val="272727"/>
      <w:sz w:val="21"/>
      <w:szCs w:val="21"/>
      <w:lang w:val="fr-BE"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val="fr-BE" w:eastAsia="en-US"/>
    </w:rPr>
  </w:style>
  <w:style w:type="paragraph" w:styleId="Notedebasdepage">
    <w:name w:val="footnote text"/>
    <w:basedOn w:val="Normal"/>
    <w:link w:val="NotedebasdepageCar"/>
    <w:uiPriority w:val="99"/>
    <w:unhideWhenUsed/>
    <w:qFormat/>
    <w:rsid w:val="00495502"/>
    <w:rPr>
      <w:rFonts w:ascii="Calibri" w:hAnsi="Calibri"/>
      <w:sz w:val="14"/>
      <w:szCs w:val="20"/>
    </w:rPr>
  </w:style>
  <w:style w:type="character" w:customStyle="1" w:styleId="NotedebasdepageCar">
    <w:name w:val="Note de bas de page Car"/>
    <w:link w:val="Notedebasdepage"/>
    <w:uiPriority w:val="99"/>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uiPriority w:val="99"/>
    <w:semiHidden/>
    <w:unhideWhenUsed/>
    <w:rsid w:val="00F023A4"/>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4"/>
      </w:numPr>
      <w:tabs>
        <w:tab w:val="clear" w:pos="720"/>
      </w:tabs>
      <w:spacing w:after="240"/>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val="fr-BE" w:eastAsia="en-US"/>
    </w:rPr>
  </w:style>
  <w:style w:type="paragraph" w:customStyle="1" w:styleId="BTCbulletsCTB">
    <w:name w:val="BTC bullets CTB"/>
    <w:basedOn w:val="Normal"/>
    <w:rsid w:val="0067285B"/>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semiHidden/>
    <w:unhideWhenUsed/>
    <w:rsid w:val="005F2003"/>
    <w:pPr>
      <w:spacing w:after="120" w:line="480" w:lineRule="auto"/>
    </w:pPr>
  </w:style>
  <w:style w:type="character" w:customStyle="1" w:styleId="Corpsdetexte2Car">
    <w:name w:val="Corps de texte 2 Car"/>
    <w:link w:val="Corpsdetexte2"/>
    <w:uiPriority w:val="99"/>
    <w:semiHidden/>
    <w:rsid w:val="005F2003"/>
    <w:rPr>
      <w:rFonts w:ascii="Georgia" w:hAnsi="Georgia"/>
      <w:color w:val="585756"/>
      <w:sz w:val="21"/>
      <w:szCs w:val="22"/>
      <w:lang w:eastAsia="en-US"/>
    </w:rPr>
  </w:style>
  <w:style w:type="paragraph" w:customStyle="1" w:styleId="BTCBullets">
    <w:name w:val="BTC Bullets"/>
    <w:basedOn w:val="Corpsdetexte"/>
    <w:rsid w:val="005D6C0E"/>
    <w:pPr>
      <w:numPr>
        <w:ilvl w:val="8"/>
        <w:numId w:val="5"/>
      </w:numPr>
      <w:spacing w:after="60"/>
    </w:pPr>
  </w:style>
  <w:style w:type="paragraph" w:styleId="Listepuces">
    <w:name w:val="List Bullet"/>
    <w:basedOn w:val="Normal"/>
    <w:rsid w:val="00A82647"/>
    <w:pPr>
      <w:numPr>
        <w:numId w:val="6"/>
      </w:numPr>
      <w:spacing w:after="240"/>
      <w:jc w:val="both"/>
    </w:pPr>
    <w:rPr>
      <w:rFonts w:ascii="Times New Roman" w:eastAsia="Times New Roman" w:hAnsi="Times New Roman"/>
      <w:color w:val="auto"/>
      <w:sz w:val="24"/>
      <w:szCs w:val="20"/>
      <w:lang w:val="fr-FR"/>
    </w:rPr>
  </w:style>
  <w:style w:type="paragraph" w:customStyle="1" w:styleId="paragraph">
    <w:name w:val="paragraph"/>
    <w:basedOn w:val="Normal"/>
    <w:rsid w:val="00167A19"/>
    <w:pPr>
      <w:spacing w:before="100" w:beforeAutospacing="1" w:after="100" w:afterAutospacing="1"/>
    </w:pPr>
    <w:rPr>
      <w:rFonts w:ascii="Times New Roman" w:eastAsia="Times New Roman" w:hAnsi="Times New Roman"/>
      <w:color w:val="auto"/>
      <w:sz w:val="24"/>
      <w:szCs w:val="24"/>
      <w:lang w:val="nl-BE" w:eastAsia="nl-BE"/>
    </w:rPr>
  </w:style>
  <w:style w:type="character" w:customStyle="1" w:styleId="normaltextrun">
    <w:name w:val="normaltextrun"/>
    <w:rsid w:val="00167A19"/>
  </w:style>
  <w:style w:type="character" w:customStyle="1" w:styleId="spellingerror">
    <w:name w:val="spellingerror"/>
    <w:rsid w:val="00167A19"/>
  </w:style>
  <w:style w:type="character" w:customStyle="1" w:styleId="eop">
    <w:name w:val="eop"/>
    <w:rsid w:val="00167A19"/>
  </w:style>
  <w:style w:type="character" w:customStyle="1" w:styleId="contextualspellingandgrammarerror">
    <w:name w:val="contextualspellingandgrammarerror"/>
    <w:rsid w:val="00167A19"/>
  </w:style>
  <w:style w:type="character" w:customStyle="1" w:styleId="scxw174104514">
    <w:name w:val="scxw174104514"/>
    <w:rsid w:val="00167A19"/>
  </w:style>
  <w:style w:type="character" w:customStyle="1" w:styleId="pagebreaktextspan">
    <w:name w:val="pagebreaktextspan"/>
    <w:rsid w:val="00167A19"/>
  </w:style>
  <w:style w:type="table" w:styleId="Grilledutableau">
    <w:name w:val="Table Grid"/>
    <w:basedOn w:val="TableauNormal"/>
    <w:uiPriority w:val="39"/>
    <w:rsid w:val="00AD5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1573AE"/>
    <w:rPr>
      <w:color w:val="605E5C"/>
      <w:shd w:val="clear" w:color="auto" w:fill="E1DFDD"/>
    </w:rPr>
  </w:style>
  <w:style w:type="paragraph" w:styleId="Sansinterligne">
    <w:name w:val="No Spacing"/>
    <w:uiPriority w:val="1"/>
    <w:qFormat/>
    <w:rsid w:val="00E256A0"/>
    <w:rPr>
      <w:rFonts w:ascii="Georgia" w:hAnsi="Georgia"/>
      <w:color w:val="585756"/>
      <w:sz w:val="21"/>
      <w:szCs w:val="22"/>
      <w:lang w:val="fr-BE" w:eastAsia="en-US"/>
    </w:rPr>
  </w:style>
  <w:style w:type="paragraph" w:customStyle="1" w:styleId="puce1">
    <w:name w:val="puce 1"/>
    <w:basedOn w:val="Normal"/>
    <w:rsid w:val="00AE45C7"/>
    <w:pPr>
      <w:numPr>
        <w:numId w:val="7"/>
      </w:numPr>
      <w:tabs>
        <w:tab w:val="left" w:pos="567"/>
        <w:tab w:val="left" w:pos="851"/>
      </w:tabs>
    </w:pPr>
    <w:rPr>
      <w:rFonts w:ascii="Arial" w:eastAsia="Times New Roman" w:hAnsi="Arial"/>
      <w:color w:val="auto"/>
      <w:sz w:val="20"/>
      <w:szCs w:val="24"/>
      <w:lang w:val="fr-FR" w:eastAsia="fr-BE"/>
    </w:rPr>
  </w:style>
  <w:style w:type="character" w:styleId="Marquedecommentaire">
    <w:name w:val="annotation reference"/>
    <w:basedOn w:val="Policepardfaut"/>
    <w:uiPriority w:val="99"/>
    <w:semiHidden/>
    <w:unhideWhenUsed/>
    <w:rsid w:val="00F728A7"/>
    <w:rPr>
      <w:sz w:val="16"/>
      <w:szCs w:val="16"/>
    </w:rPr>
  </w:style>
  <w:style w:type="paragraph" w:styleId="Commentaire">
    <w:name w:val="annotation text"/>
    <w:basedOn w:val="Normal"/>
    <w:link w:val="CommentaireCar"/>
    <w:uiPriority w:val="99"/>
    <w:unhideWhenUsed/>
    <w:rsid w:val="00F728A7"/>
    <w:rPr>
      <w:sz w:val="20"/>
      <w:szCs w:val="20"/>
    </w:rPr>
  </w:style>
  <w:style w:type="character" w:customStyle="1" w:styleId="CommentaireCar">
    <w:name w:val="Commentaire Car"/>
    <w:basedOn w:val="Policepardfaut"/>
    <w:link w:val="Commentaire"/>
    <w:uiPriority w:val="99"/>
    <w:rsid w:val="00F728A7"/>
    <w:rPr>
      <w:rFonts w:ascii="Georgia" w:hAnsi="Georgia"/>
      <w:color w:val="585756"/>
      <w:lang w:val="fr-BE" w:eastAsia="en-US"/>
    </w:rPr>
  </w:style>
  <w:style w:type="paragraph" w:styleId="Objetducommentaire">
    <w:name w:val="annotation subject"/>
    <w:basedOn w:val="Commentaire"/>
    <w:next w:val="Commentaire"/>
    <w:link w:val="ObjetducommentaireCar"/>
    <w:uiPriority w:val="99"/>
    <w:semiHidden/>
    <w:unhideWhenUsed/>
    <w:rsid w:val="00F728A7"/>
    <w:rPr>
      <w:b/>
      <w:bCs/>
    </w:rPr>
  </w:style>
  <w:style w:type="character" w:customStyle="1" w:styleId="ObjetducommentaireCar">
    <w:name w:val="Objet du commentaire Car"/>
    <w:basedOn w:val="CommentaireCar"/>
    <w:link w:val="Objetducommentaire"/>
    <w:uiPriority w:val="99"/>
    <w:semiHidden/>
    <w:rsid w:val="00F728A7"/>
    <w:rPr>
      <w:rFonts w:ascii="Georgia" w:hAnsi="Georgia"/>
      <w:b/>
      <w:bCs/>
      <w:color w:val="585756"/>
      <w:lang w:val="fr-BE" w:eastAsia="en-US"/>
    </w:rPr>
  </w:style>
  <w:style w:type="character" w:styleId="Mentionnonrsolue">
    <w:name w:val="Unresolved Mention"/>
    <w:basedOn w:val="Policepardfaut"/>
    <w:uiPriority w:val="99"/>
    <w:semiHidden/>
    <w:unhideWhenUsed/>
    <w:rsid w:val="009C3D8D"/>
    <w:rPr>
      <w:color w:val="605E5C"/>
      <w:shd w:val="clear" w:color="auto" w:fill="E1DFDD"/>
    </w:rPr>
  </w:style>
  <w:style w:type="character" w:customStyle="1" w:styleId="ParagraphedelisteCar">
    <w:name w:val="Paragraphe de liste Car"/>
    <w:aliases w:val="Style 3 Car,Bullet Points Car,Liste Paragraf Car,Listenabsatz1 Car,Bullet List Paragraph Car,List Paragraph1 Car,Level 1 Bullet Car,Bullet List Car,Colorful List - Accent 11 Car,Llista Nivell1 Car,Lista de nivel 1 Car"/>
    <w:link w:val="Paragraphedeliste"/>
    <w:uiPriority w:val="34"/>
    <w:qFormat/>
    <w:locked/>
    <w:rsid w:val="00436CF1"/>
    <w:rPr>
      <w:rFonts w:ascii="Georgia" w:hAnsi="Georgia"/>
      <w:color w:val="585756"/>
      <w:sz w:val="21"/>
      <w:szCs w:val="22"/>
      <w:lang w:val="fr-BE" w:eastAsia="en-US"/>
    </w:rPr>
  </w:style>
  <w:style w:type="table" w:styleId="TableauGrille4-Accentuation1">
    <w:name w:val="Grid Table 4 Accent 1"/>
    <w:basedOn w:val="TableauNormal"/>
    <w:uiPriority w:val="49"/>
    <w:rsid w:val="00E93F79"/>
    <w:rPr>
      <w:rFonts w:asciiTheme="minorHAnsi" w:eastAsiaTheme="minorHAnsi" w:hAnsiTheme="minorHAnsi" w:cstheme="minorBidi"/>
      <w:sz w:val="22"/>
      <w:szCs w:val="22"/>
      <w:lang w:val="fr-FR"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WW8Num6z3">
    <w:name w:val="WW8Num6z3"/>
    <w:rsid w:val="00C823A9"/>
  </w:style>
  <w:style w:type="paragraph" w:styleId="Rvision">
    <w:name w:val="Revision"/>
    <w:hidden/>
    <w:uiPriority w:val="99"/>
    <w:semiHidden/>
    <w:rsid w:val="000A5390"/>
    <w:rPr>
      <w:rFonts w:ascii="Georgia" w:hAnsi="Georgia"/>
      <w:color w:val="585756"/>
      <w:sz w:val="21"/>
      <w:szCs w:val="22"/>
      <w:lang w:val="fr-BE" w:eastAsia="en-US"/>
    </w:rPr>
  </w:style>
  <w:style w:type="numbering" w:customStyle="1" w:styleId="WWOutlineListStyle25">
    <w:name w:val="WW_OutlineListStyle_25"/>
    <w:rsid w:val="00BB00C6"/>
    <w:pPr>
      <w:numPr>
        <w:numId w:val="9"/>
      </w:numPr>
    </w:pPr>
  </w:style>
  <w:style w:type="table" w:styleId="TableauGrille4-Accentuation4">
    <w:name w:val="Grid Table 4 Accent 4"/>
    <w:basedOn w:val="TableauNormal"/>
    <w:uiPriority w:val="49"/>
    <w:rsid w:val="00BB00C6"/>
    <w:rPr>
      <w:rFonts w:asciiTheme="minorHAnsi" w:eastAsiaTheme="minorHAnsi" w:hAnsiTheme="minorHAnsi" w:cstheme="minorBidi"/>
      <w:sz w:val="22"/>
      <w:szCs w:val="22"/>
      <w:lang w:val="fr-FR" w:eastAsia="en-US"/>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scxw96689271">
    <w:name w:val="scxw96689271"/>
    <w:basedOn w:val="Policepardfaut"/>
    <w:rsid w:val="00807802"/>
  </w:style>
  <w:style w:type="paragraph" w:customStyle="1" w:styleId="BTCBodyText">
    <w:name w:val="BTC Body Text"/>
    <w:basedOn w:val="Normal"/>
    <w:qFormat/>
    <w:rsid w:val="00B13142"/>
    <w:pPr>
      <w:widowControl w:val="0"/>
      <w:spacing w:after="120" w:line="259" w:lineRule="auto"/>
      <w:jc w:val="both"/>
    </w:pPr>
    <w:rPr>
      <w:rFonts w:ascii="Arial" w:eastAsia="Times New Roman" w:hAnsi="Arial"/>
      <w:color w:val="auto"/>
      <w:sz w:val="20"/>
      <w:szCs w:val="20"/>
      <w:lang w:val="en-GB"/>
    </w:rPr>
  </w:style>
  <w:style w:type="character" w:styleId="Mention">
    <w:name w:val="Mention"/>
    <w:basedOn w:val="Policepardfaut"/>
    <w:uiPriority w:val="99"/>
    <w:unhideWhenUsed/>
    <w:rsid w:val="00472D54"/>
    <w:rPr>
      <w:color w:val="2B579A"/>
      <w:shd w:val="clear" w:color="auto" w:fill="E1DFDD"/>
    </w:rPr>
  </w:style>
  <w:style w:type="paragraph" w:styleId="NormalWeb">
    <w:name w:val="Normal (Web)"/>
    <w:basedOn w:val="Normal"/>
    <w:uiPriority w:val="99"/>
    <w:unhideWhenUsed/>
    <w:rsid w:val="00A424A8"/>
    <w:pPr>
      <w:spacing w:before="100" w:beforeAutospacing="1" w:after="100" w:afterAutospacing="1"/>
    </w:pPr>
    <w:rPr>
      <w:rFonts w:ascii="Times New Roman" w:eastAsia="Times New Roman" w:hAnsi="Times New Roman"/>
      <w:color w:val="auto"/>
      <w:sz w:val="24"/>
      <w:szCs w:val="24"/>
      <w:lang w:val="fr-MA" w:eastAsia="fr-MA"/>
    </w:rPr>
  </w:style>
  <w:style w:type="character" w:styleId="lev">
    <w:name w:val="Strong"/>
    <w:basedOn w:val="Policepardfaut"/>
    <w:uiPriority w:val="22"/>
    <w:qFormat/>
    <w:rsid w:val="00E97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6259">
      <w:bodyDiv w:val="1"/>
      <w:marLeft w:val="0"/>
      <w:marRight w:val="0"/>
      <w:marTop w:val="0"/>
      <w:marBottom w:val="0"/>
      <w:divBdr>
        <w:top w:val="none" w:sz="0" w:space="0" w:color="auto"/>
        <w:left w:val="none" w:sz="0" w:space="0" w:color="auto"/>
        <w:bottom w:val="none" w:sz="0" w:space="0" w:color="auto"/>
        <w:right w:val="none" w:sz="0" w:space="0" w:color="auto"/>
      </w:divBdr>
    </w:div>
    <w:div w:id="29037861">
      <w:bodyDiv w:val="1"/>
      <w:marLeft w:val="0"/>
      <w:marRight w:val="0"/>
      <w:marTop w:val="0"/>
      <w:marBottom w:val="0"/>
      <w:divBdr>
        <w:top w:val="none" w:sz="0" w:space="0" w:color="auto"/>
        <w:left w:val="none" w:sz="0" w:space="0" w:color="auto"/>
        <w:bottom w:val="none" w:sz="0" w:space="0" w:color="auto"/>
        <w:right w:val="none" w:sz="0" w:space="0" w:color="auto"/>
      </w:divBdr>
    </w:div>
    <w:div w:id="41835966">
      <w:bodyDiv w:val="1"/>
      <w:marLeft w:val="0"/>
      <w:marRight w:val="0"/>
      <w:marTop w:val="0"/>
      <w:marBottom w:val="0"/>
      <w:divBdr>
        <w:top w:val="none" w:sz="0" w:space="0" w:color="auto"/>
        <w:left w:val="none" w:sz="0" w:space="0" w:color="auto"/>
        <w:bottom w:val="none" w:sz="0" w:space="0" w:color="auto"/>
        <w:right w:val="none" w:sz="0" w:space="0" w:color="auto"/>
      </w:divBdr>
    </w:div>
    <w:div w:id="65497161">
      <w:bodyDiv w:val="1"/>
      <w:marLeft w:val="0"/>
      <w:marRight w:val="0"/>
      <w:marTop w:val="0"/>
      <w:marBottom w:val="0"/>
      <w:divBdr>
        <w:top w:val="none" w:sz="0" w:space="0" w:color="auto"/>
        <w:left w:val="none" w:sz="0" w:space="0" w:color="auto"/>
        <w:bottom w:val="none" w:sz="0" w:space="0" w:color="auto"/>
        <w:right w:val="none" w:sz="0" w:space="0" w:color="auto"/>
      </w:divBdr>
    </w:div>
    <w:div w:id="75977565">
      <w:bodyDiv w:val="1"/>
      <w:marLeft w:val="0"/>
      <w:marRight w:val="0"/>
      <w:marTop w:val="0"/>
      <w:marBottom w:val="0"/>
      <w:divBdr>
        <w:top w:val="none" w:sz="0" w:space="0" w:color="auto"/>
        <w:left w:val="none" w:sz="0" w:space="0" w:color="auto"/>
        <w:bottom w:val="none" w:sz="0" w:space="0" w:color="auto"/>
        <w:right w:val="none" w:sz="0" w:space="0" w:color="auto"/>
      </w:divBdr>
      <w:divsChild>
        <w:div w:id="166527546">
          <w:marLeft w:val="0"/>
          <w:marRight w:val="0"/>
          <w:marTop w:val="0"/>
          <w:marBottom w:val="0"/>
          <w:divBdr>
            <w:top w:val="none" w:sz="0" w:space="0" w:color="auto"/>
            <w:left w:val="none" w:sz="0" w:space="0" w:color="auto"/>
            <w:bottom w:val="none" w:sz="0" w:space="0" w:color="auto"/>
            <w:right w:val="none" w:sz="0" w:space="0" w:color="auto"/>
          </w:divBdr>
          <w:divsChild>
            <w:div w:id="1259289561">
              <w:marLeft w:val="0"/>
              <w:marRight w:val="0"/>
              <w:marTop w:val="0"/>
              <w:marBottom w:val="0"/>
              <w:divBdr>
                <w:top w:val="none" w:sz="0" w:space="0" w:color="auto"/>
                <w:left w:val="none" w:sz="0" w:space="0" w:color="auto"/>
                <w:bottom w:val="none" w:sz="0" w:space="0" w:color="auto"/>
                <w:right w:val="none" w:sz="0" w:space="0" w:color="auto"/>
              </w:divBdr>
            </w:div>
          </w:divsChild>
        </w:div>
        <w:div w:id="189490748">
          <w:marLeft w:val="0"/>
          <w:marRight w:val="0"/>
          <w:marTop w:val="0"/>
          <w:marBottom w:val="0"/>
          <w:divBdr>
            <w:top w:val="none" w:sz="0" w:space="0" w:color="auto"/>
            <w:left w:val="none" w:sz="0" w:space="0" w:color="auto"/>
            <w:bottom w:val="none" w:sz="0" w:space="0" w:color="auto"/>
            <w:right w:val="none" w:sz="0" w:space="0" w:color="auto"/>
          </w:divBdr>
          <w:divsChild>
            <w:div w:id="1798178433">
              <w:marLeft w:val="0"/>
              <w:marRight w:val="0"/>
              <w:marTop w:val="0"/>
              <w:marBottom w:val="0"/>
              <w:divBdr>
                <w:top w:val="none" w:sz="0" w:space="0" w:color="auto"/>
                <w:left w:val="none" w:sz="0" w:space="0" w:color="auto"/>
                <w:bottom w:val="none" w:sz="0" w:space="0" w:color="auto"/>
                <w:right w:val="none" w:sz="0" w:space="0" w:color="auto"/>
              </w:divBdr>
            </w:div>
          </w:divsChild>
        </w:div>
        <w:div w:id="207230430">
          <w:marLeft w:val="0"/>
          <w:marRight w:val="0"/>
          <w:marTop w:val="0"/>
          <w:marBottom w:val="0"/>
          <w:divBdr>
            <w:top w:val="none" w:sz="0" w:space="0" w:color="auto"/>
            <w:left w:val="none" w:sz="0" w:space="0" w:color="auto"/>
            <w:bottom w:val="none" w:sz="0" w:space="0" w:color="auto"/>
            <w:right w:val="none" w:sz="0" w:space="0" w:color="auto"/>
          </w:divBdr>
          <w:divsChild>
            <w:div w:id="29653584">
              <w:marLeft w:val="0"/>
              <w:marRight w:val="0"/>
              <w:marTop w:val="0"/>
              <w:marBottom w:val="0"/>
              <w:divBdr>
                <w:top w:val="none" w:sz="0" w:space="0" w:color="auto"/>
                <w:left w:val="none" w:sz="0" w:space="0" w:color="auto"/>
                <w:bottom w:val="none" w:sz="0" w:space="0" w:color="auto"/>
                <w:right w:val="none" w:sz="0" w:space="0" w:color="auto"/>
              </w:divBdr>
            </w:div>
          </w:divsChild>
        </w:div>
        <w:div w:id="564071287">
          <w:marLeft w:val="0"/>
          <w:marRight w:val="0"/>
          <w:marTop w:val="0"/>
          <w:marBottom w:val="0"/>
          <w:divBdr>
            <w:top w:val="none" w:sz="0" w:space="0" w:color="auto"/>
            <w:left w:val="none" w:sz="0" w:space="0" w:color="auto"/>
            <w:bottom w:val="none" w:sz="0" w:space="0" w:color="auto"/>
            <w:right w:val="none" w:sz="0" w:space="0" w:color="auto"/>
          </w:divBdr>
          <w:divsChild>
            <w:div w:id="1881555316">
              <w:marLeft w:val="0"/>
              <w:marRight w:val="0"/>
              <w:marTop w:val="0"/>
              <w:marBottom w:val="0"/>
              <w:divBdr>
                <w:top w:val="none" w:sz="0" w:space="0" w:color="auto"/>
                <w:left w:val="none" w:sz="0" w:space="0" w:color="auto"/>
                <w:bottom w:val="none" w:sz="0" w:space="0" w:color="auto"/>
                <w:right w:val="none" w:sz="0" w:space="0" w:color="auto"/>
              </w:divBdr>
            </w:div>
          </w:divsChild>
        </w:div>
        <w:div w:id="642344595">
          <w:marLeft w:val="0"/>
          <w:marRight w:val="0"/>
          <w:marTop w:val="0"/>
          <w:marBottom w:val="0"/>
          <w:divBdr>
            <w:top w:val="none" w:sz="0" w:space="0" w:color="auto"/>
            <w:left w:val="none" w:sz="0" w:space="0" w:color="auto"/>
            <w:bottom w:val="none" w:sz="0" w:space="0" w:color="auto"/>
            <w:right w:val="none" w:sz="0" w:space="0" w:color="auto"/>
          </w:divBdr>
          <w:divsChild>
            <w:div w:id="789058085">
              <w:marLeft w:val="0"/>
              <w:marRight w:val="0"/>
              <w:marTop w:val="0"/>
              <w:marBottom w:val="0"/>
              <w:divBdr>
                <w:top w:val="none" w:sz="0" w:space="0" w:color="auto"/>
                <w:left w:val="none" w:sz="0" w:space="0" w:color="auto"/>
                <w:bottom w:val="none" w:sz="0" w:space="0" w:color="auto"/>
                <w:right w:val="none" w:sz="0" w:space="0" w:color="auto"/>
              </w:divBdr>
            </w:div>
          </w:divsChild>
        </w:div>
        <w:div w:id="909341717">
          <w:marLeft w:val="0"/>
          <w:marRight w:val="0"/>
          <w:marTop w:val="0"/>
          <w:marBottom w:val="0"/>
          <w:divBdr>
            <w:top w:val="none" w:sz="0" w:space="0" w:color="auto"/>
            <w:left w:val="none" w:sz="0" w:space="0" w:color="auto"/>
            <w:bottom w:val="none" w:sz="0" w:space="0" w:color="auto"/>
            <w:right w:val="none" w:sz="0" w:space="0" w:color="auto"/>
          </w:divBdr>
          <w:divsChild>
            <w:div w:id="1399398724">
              <w:marLeft w:val="0"/>
              <w:marRight w:val="0"/>
              <w:marTop w:val="0"/>
              <w:marBottom w:val="0"/>
              <w:divBdr>
                <w:top w:val="none" w:sz="0" w:space="0" w:color="auto"/>
                <w:left w:val="none" w:sz="0" w:space="0" w:color="auto"/>
                <w:bottom w:val="none" w:sz="0" w:space="0" w:color="auto"/>
                <w:right w:val="none" w:sz="0" w:space="0" w:color="auto"/>
              </w:divBdr>
            </w:div>
          </w:divsChild>
        </w:div>
        <w:div w:id="933513580">
          <w:marLeft w:val="0"/>
          <w:marRight w:val="0"/>
          <w:marTop w:val="0"/>
          <w:marBottom w:val="0"/>
          <w:divBdr>
            <w:top w:val="none" w:sz="0" w:space="0" w:color="auto"/>
            <w:left w:val="none" w:sz="0" w:space="0" w:color="auto"/>
            <w:bottom w:val="none" w:sz="0" w:space="0" w:color="auto"/>
            <w:right w:val="none" w:sz="0" w:space="0" w:color="auto"/>
          </w:divBdr>
          <w:divsChild>
            <w:div w:id="519974313">
              <w:marLeft w:val="0"/>
              <w:marRight w:val="0"/>
              <w:marTop w:val="0"/>
              <w:marBottom w:val="0"/>
              <w:divBdr>
                <w:top w:val="none" w:sz="0" w:space="0" w:color="auto"/>
                <w:left w:val="none" w:sz="0" w:space="0" w:color="auto"/>
                <w:bottom w:val="none" w:sz="0" w:space="0" w:color="auto"/>
                <w:right w:val="none" w:sz="0" w:space="0" w:color="auto"/>
              </w:divBdr>
            </w:div>
          </w:divsChild>
        </w:div>
        <w:div w:id="1047333401">
          <w:marLeft w:val="0"/>
          <w:marRight w:val="0"/>
          <w:marTop w:val="0"/>
          <w:marBottom w:val="0"/>
          <w:divBdr>
            <w:top w:val="none" w:sz="0" w:space="0" w:color="auto"/>
            <w:left w:val="none" w:sz="0" w:space="0" w:color="auto"/>
            <w:bottom w:val="none" w:sz="0" w:space="0" w:color="auto"/>
            <w:right w:val="none" w:sz="0" w:space="0" w:color="auto"/>
          </w:divBdr>
          <w:divsChild>
            <w:div w:id="1900243583">
              <w:marLeft w:val="0"/>
              <w:marRight w:val="0"/>
              <w:marTop w:val="0"/>
              <w:marBottom w:val="0"/>
              <w:divBdr>
                <w:top w:val="none" w:sz="0" w:space="0" w:color="auto"/>
                <w:left w:val="none" w:sz="0" w:space="0" w:color="auto"/>
                <w:bottom w:val="none" w:sz="0" w:space="0" w:color="auto"/>
                <w:right w:val="none" w:sz="0" w:space="0" w:color="auto"/>
              </w:divBdr>
            </w:div>
          </w:divsChild>
        </w:div>
        <w:div w:id="1342509965">
          <w:marLeft w:val="0"/>
          <w:marRight w:val="0"/>
          <w:marTop w:val="0"/>
          <w:marBottom w:val="0"/>
          <w:divBdr>
            <w:top w:val="none" w:sz="0" w:space="0" w:color="auto"/>
            <w:left w:val="none" w:sz="0" w:space="0" w:color="auto"/>
            <w:bottom w:val="none" w:sz="0" w:space="0" w:color="auto"/>
            <w:right w:val="none" w:sz="0" w:space="0" w:color="auto"/>
          </w:divBdr>
          <w:divsChild>
            <w:div w:id="1249540427">
              <w:marLeft w:val="0"/>
              <w:marRight w:val="0"/>
              <w:marTop w:val="0"/>
              <w:marBottom w:val="0"/>
              <w:divBdr>
                <w:top w:val="none" w:sz="0" w:space="0" w:color="auto"/>
                <w:left w:val="none" w:sz="0" w:space="0" w:color="auto"/>
                <w:bottom w:val="none" w:sz="0" w:space="0" w:color="auto"/>
                <w:right w:val="none" w:sz="0" w:space="0" w:color="auto"/>
              </w:divBdr>
            </w:div>
          </w:divsChild>
        </w:div>
        <w:div w:id="1582594878">
          <w:marLeft w:val="0"/>
          <w:marRight w:val="0"/>
          <w:marTop w:val="0"/>
          <w:marBottom w:val="0"/>
          <w:divBdr>
            <w:top w:val="none" w:sz="0" w:space="0" w:color="auto"/>
            <w:left w:val="none" w:sz="0" w:space="0" w:color="auto"/>
            <w:bottom w:val="none" w:sz="0" w:space="0" w:color="auto"/>
            <w:right w:val="none" w:sz="0" w:space="0" w:color="auto"/>
          </w:divBdr>
          <w:divsChild>
            <w:div w:id="1606769426">
              <w:marLeft w:val="0"/>
              <w:marRight w:val="0"/>
              <w:marTop w:val="0"/>
              <w:marBottom w:val="0"/>
              <w:divBdr>
                <w:top w:val="none" w:sz="0" w:space="0" w:color="auto"/>
                <w:left w:val="none" w:sz="0" w:space="0" w:color="auto"/>
                <w:bottom w:val="none" w:sz="0" w:space="0" w:color="auto"/>
                <w:right w:val="none" w:sz="0" w:space="0" w:color="auto"/>
              </w:divBdr>
            </w:div>
          </w:divsChild>
        </w:div>
        <w:div w:id="1615751205">
          <w:marLeft w:val="0"/>
          <w:marRight w:val="0"/>
          <w:marTop w:val="0"/>
          <w:marBottom w:val="0"/>
          <w:divBdr>
            <w:top w:val="none" w:sz="0" w:space="0" w:color="auto"/>
            <w:left w:val="none" w:sz="0" w:space="0" w:color="auto"/>
            <w:bottom w:val="none" w:sz="0" w:space="0" w:color="auto"/>
            <w:right w:val="none" w:sz="0" w:space="0" w:color="auto"/>
          </w:divBdr>
          <w:divsChild>
            <w:div w:id="1690181029">
              <w:marLeft w:val="0"/>
              <w:marRight w:val="0"/>
              <w:marTop w:val="0"/>
              <w:marBottom w:val="0"/>
              <w:divBdr>
                <w:top w:val="none" w:sz="0" w:space="0" w:color="auto"/>
                <w:left w:val="none" w:sz="0" w:space="0" w:color="auto"/>
                <w:bottom w:val="none" w:sz="0" w:space="0" w:color="auto"/>
                <w:right w:val="none" w:sz="0" w:space="0" w:color="auto"/>
              </w:divBdr>
            </w:div>
          </w:divsChild>
        </w:div>
        <w:div w:id="1772509743">
          <w:marLeft w:val="0"/>
          <w:marRight w:val="0"/>
          <w:marTop w:val="0"/>
          <w:marBottom w:val="0"/>
          <w:divBdr>
            <w:top w:val="none" w:sz="0" w:space="0" w:color="auto"/>
            <w:left w:val="none" w:sz="0" w:space="0" w:color="auto"/>
            <w:bottom w:val="none" w:sz="0" w:space="0" w:color="auto"/>
            <w:right w:val="none" w:sz="0" w:space="0" w:color="auto"/>
          </w:divBdr>
          <w:divsChild>
            <w:div w:id="520552494">
              <w:marLeft w:val="0"/>
              <w:marRight w:val="0"/>
              <w:marTop w:val="0"/>
              <w:marBottom w:val="0"/>
              <w:divBdr>
                <w:top w:val="none" w:sz="0" w:space="0" w:color="auto"/>
                <w:left w:val="none" w:sz="0" w:space="0" w:color="auto"/>
                <w:bottom w:val="none" w:sz="0" w:space="0" w:color="auto"/>
                <w:right w:val="none" w:sz="0" w:space="0" w:color="auto"/>
              </w:divBdr>
            </w:div>
          </w:divsChild>
        </w:div>
        <w:div w:id="1844318173">
          <w:marLeft w:val="0"/>
          <w:marRight w:val="0"/>
          <w:marTop w:val="0"/>
          <w:marBottom w:val="0"/>
          <w:divBdr>
            <w:top w:val="none" w:sz="0" w:space="0" w:color="auto"/>
            <w:left w:val="none" w:sz="0" w:space="0" w:color="auto"/>
            <w:bottom w:val="none" w:sz="0" w:space="0" w:color="auto"/>
            <w:right w:val="none" w:sz="0" w:space="0" w:color="auto"/>
          </w:divBdr>
          <w:divsChild>
            <w:div w:id="1598322979">
              <w:marLeft w:val="0"/>
              <w:marRight w:val="0"/>
              <w:marTop w:val="0"/>
              <w:marBottom w:val="0"/>
              <w:divBdr>
                <w:top w:val="none" w:sz="0" w:space="0" w:color="auto"/>
                <w:left w:val="none" w:sz="0" w:space="0" w:color="auto"/>
                <w:bottom w:val="none" w:sz="0" w:space="0" w:color="auto"/>
                <w:right w:val="none" w:sz="0" w:space="0" w:color="auto"/>
              </w:divBdr>
            </w:div>
          </w:divsChild>
        </w:div>
        <w:div w:id="1920165130">
          <w:marLeft w:val="0"/>
          <w:marRight w:val="0"/>
          <w:marTop w:val="0"/>
          <w:marBottom w:val="0"/>
          <w:divBdr>
            <w:top w:val="none" w:sz="0" w:space="0" w:color="auto"/>
            <w:left w:val="none" w:sz="0" w:space="0" w:color="auto"/>
            <w:bottom w:val="none" w:sz="0" w:space="0" w:color="auto"/>
            <w:right w:val="none" w:sz="0" w:space="0" w:color="auto"/>
          </w:divBdr>
          <w:divsChild>
            <w:div w:id="86003263">
              <w:marLeft w:val="0"/>
              <w:marRight w:val="0"/>
              <w:marTop w:val="0"/>
              <w:marBottom w:val="0"/>
              <w:divBdr>
                <w:top w:val="none" w:sz="0" w:space="0" w:color="auto"/>
                <w:left w:val="none" w:sz="0" w:space="0" w:color="auto"/>
                <w:bottom w:val="none" w:sz="0" w:space="0" w:color="auto"/>
                <w:right w:val="none" w:sz="0" w:space="0" w:color="auto"/>
              </w:divBdr>
            </w:div>
          </w:divsChild>
        </w:div>
        <w:div w:id="2018263088">
          <w:marLeft w:val="0"/>
          <w:marRight w:val="0"/>
          <w:marTop w:val="0"/>
          <w:marBottom w:val="0"/>
          <w:divBdr>
            <w:top w:val="none" w:sz="0" w:space="0" w:color="auto"/>
            <w:left w:val="none" w:sz="0" w:space="0" w:color="auto"/>
            <w:bottom w:val="none" w:sz="0" w:space="0" w:color="auto"/>
            <w:right w:val="none" w:sz="0" w:space="0" w:color="auto"/>
          </w:divBdr>
          <w:divsChild>
            <w:div w:id="980231477">
              <w:marLeft w:val="0"/>
              <w:marRight w:val="0"/>
              <w:marTop w:val="0"/>
              <w:marBottom w:val="0"/>
              <w:divBdr>
                <w:top w:val="none" w:sz="0" w:space="0" w:color="auto"/>
                <w:left w:val="none" w:sz="0" w:space="0" w:color="auto"/>
                <w:bottom w:val="none" w:sz="0" w:space="0" w:color="auto"/>
                <w:right w:val="none" w:sz="0" w:space="0" w:color="auto"/>
              </w:divBdr>
            </w:div>
          </w:divsChild>
        </w:div>
        <w:div w:id="2029674265">
          <w:marLeft w:val="0"/>
          <w:marRight w:val="0"/>
          <w:marTop w:val="0"/>
          <w:marBottom w:val="0"/>
          <w:divBdr>
            <w:top w:val="none" w:sz="0" w:space="0" w:color="auto"/>
            <w:left w:val="none" w:sz="0" w:space="0" w:color="auto"/>
            <w:bottom w:val="none" w:sz="0" w:space="0" w:color="auto"/>
            <w:right w:val="none" w:sz="0" w:space="0" w:color="auto"/>
          </w:divBdr>
          <w:divsChild>
            <w:div w:id="163652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6596">
      <w:bodyDiv w:val="1"/>
      <w:marLeft w:val="0"/>
      <w:marRight w:val="0"/>
      <w:marTop w:val="0"/>
      <w:marBottom w:val="0"/>
      <w:divBdr>
        <w:top w:val="none" w:sz="0" w:space="0" w:color="auto"/>
        <w:left w:val="none" w:sz="0" w:space="0" w:color="auto"/>
        <w:bottom w:val="none" w:sz="0" w:space="0" w:color="auto"/>
        <w:right w:val="none" w:sz="0" w:space="0" w:color="auto"/>
      </w:divBdr>
      <w:divsChild>
        <w:div w:id="611666229">
          <w:marLeft w:val="0"/>
          <w:marRight w:val="0"/>
          <w:marTop w:val="0"/>
          <w:marBottom w:val="0"/>
          <w:divBdr>
            <w:top w:val="none" w:sz="0" w:space="0" w:color="auto"/>
            <w:left w:val="none" w:sz="0" w:space="0" w:color="auto"/>
            <w:bottom w:val="none" w:sz="0" w:space="0" w:color="auto"/>
            <w:right w:val="none" w:sz="0" w:space="0" w:color="auto"/>
          </w:divBdr>
        </w:div>
        <w:div w:id="1082263377">
          <w:marLeft w:val="0"/>
          <w:marRight w:val="0"/>
          <w:marTop w:val="0"/>
          <w:marBottom w:val="0"/>
          <w:divBdr>
            <w:top w:val="none" w:sz="0" w:space="0" w:color="auto"/>
            <w:left w:val="none" w:sz="0" w:space="0" w:color="auto"/>
            <w:bottom w:val="none" w:sz="0" w:space="0" w:color="auto"/>
            <w:right w:val="none" w:sz="0" w:space="0" w:color="auto"/>
          </w:divBdr>
        </w:div>
        <w:div w:id="1156535916">
          <w:marLeft w:val="0"/>
          <w:marRight w:val="0"/>
          <w:marTop w:val="0"/>
          <w:marBottom w:val="0"/>
          <w:divBdr>
            <w:top w:val="none" w:sz="0" w:space="0" w:color="auto"/>
            <w:left w:val="none" w:sz="0" w:space="0" w:color="auto"/>
            <w:bottom w:val="none" w:sz="0" w:space="0" w:color="auto"/>
            <w:right w:val="none" w:sz="0" w:space="0" w:color="auto"/>
          </w:divBdr>
        </w:div>
        <w:div w:id="1220632228">
          <w:marLeft w:val="0"/>
          <w:marRight w:val="0"/>
          <w:marTop w:val="0"/>
          <w:marBottom w:val="0"/>
          <w:divBdr>
            <w:top w:val="none" w:sz="0" w:space="0" w:color="auto"/>
            <w:left w:val="none" w:sz="0" w:space="0" w:color="auto"/>
            <w:bottom w:val="none" w:sz="0" w:space="0" w:color="auto"/>
            <w:right w:val="none" w:sz="0" w:space="0" w:color="auto"/>
          </w:divBdr>
        </w:div>
        <w:div w:id="1254170678">
          <w:marLeft w:val="0"/>
          <w:marRight w:val="0"/>
          <w:marTop w:val="0"/>
          <w:marBottom w:val="0"/>
          <w:divBdr>
            <w:top w:val="none" w:sz="0" w:space="0" w:color="auto"/>
            <w:left w:val="none" w:sz="0" w:space="0" w:color="auto"/>
            <w:bottom w:val="none" w:sz="0" w:space="0" w:color="auto"/>
            <w:right w:val="none" w:sz="0" w:space="0" w:color="auto"/>
          </w:divBdr>
        </w:div>
      </w:divsChild>
    </w:div>
    <w:div w:id="92482470">
      <w:bodyDiv w:val="1"/>
      <w:marLeft w:val="0"/>
      <w:marRight w:val="0"/>
      <w:marTop w:val="0"/>
      <w:marBottom w:val="0"/>
      <w:divBdr>
        <w:top w:val="none" w:sz="0" w:space="0" w:color="auto"/>
        <w:left w:val="none" w:sz="0" w:space="0" w:color="auto"/>
        <w:bottom w:val="none" w:sz="0" w:space="0" w:color="auto"/>
        <w:right w:val="none" w:sz="0" w:space="0" w:color="auto"/>
      </w:divBdr>
    </w:div>
    <w:div w:id="110977932">
      <w:bodyDiv w:val="1"/>
      <w:marLeft w:val="0"/>
      <w:marRight w:val="0"/>
      <w:marTop w:val="0"/>
      <w:marBottom w:val="0"/>
      <w:divBdr>
        <w:top w:val="none" w:sz="0" w:space="0" w:color="auto"/>
        <w:left w:val="none" w:sz="0" w:space="0" w:color="auto"/>
        <w:bottom w:val="none" w:sz="0" w:space="0" w:color="auto"/>
        <w:right w:val="none" w:sz="0" w:space="0" w:color="auto"/>
      </w:divBdr>
    </w:div>
    <w:div w:id="146214855">
      <w:bodyDiv w:val="1"/>
      <w:marLeft w:val="0"/>
      <w:marRight w:val="0"/>
      <w:marTop w:val="0"/>
      <w:marBottom w:val="0"/>
      <w:divBdr>
        <w:top w:val="none" w:sz="0" w:space="0" w:color="auto"/>
        <w:left w:val="none" w:sz="0" w:space="0" w:color="auto"/>
        <w:bottom w:val="none" w:sz="0" w:space="0" w:color="auto"/>
        <w:right w:val="none" w:sz="0" w:space="0" w:color="auto"/>
      </w:divBdr>
      <w:divsChild>
        <w:div w:id="44377567">
          <w:marLeft w:val="0"/>
          <w:marRight w:val="0"/>
          <w:marTop w:val="0"/>
          <w:marBottom w:val="0"/>
          <w:divBdr>
            <w:top w:val="none" w:sz="0" w:space="0" w:color="auto"/>
            <w:left w:val="none" w:sz="0" w:space="0" w:color="auto"/>
            <w:bottom w:val="none" w:sz="0" w:space="0" w:color="auto"/>
            <w:right w:val="none" w:sz="0" w:space="0" w:color="auto"/>
          </w:divBdr>
          <w:divsChild>
            <w:div w:id="52627103">
              <w:marLeft w:val="0"/>
              <w:marRight w:val="0"/>
              <w:marTop w:val="0"/>
              <w:marBottom w:val="0"/>
              <w:divBdr>
                <w:top w:val="none" w:sz="0" w:space="0" w:color="auto"/>
                <w:left w:val="none" w:sz="0" w:space="0" w:color="auto"/>
                <w:bottom w:val="none" w:sz="0" w:space="0" w:color="auto"/>
                <w:right w:val="none" w:sz="0" w:space="0" w:color="auto"/>
              </w:divBdr>
            </w:div>
          </w:divsChild>
        </w:div>
        <w:div w:id="83846685">
          <w:marLeft w:val="0"/>
          <w:marRight w:val="0"/>
          <w:marTop w:val="0"/>
          <w:marBottom w:val="0"/>
          <w:divBdr>
            <w:top w:val="none" w:sz="0" w:space="0" w:color="auto"/>
            <w:left w:val="none" w:sz="0" w:space="0" w:color="auto"/>
            <w:bottom w:val="none" w:sz="0" w:space="0" w:color="auto"/>
            <w:right w:val="none" w:sz="0" w:space="0" w:color="auto"/>
          </w:divBdr>
          <w:divsChild>
            <w:div w:id="1293093295">
              <w:marLeft w:val="0"/>
              <w:marRight w:val="0"/>
              <w:marTop w:val="0"/>
              <w:marBottom w:val="0"/>
              <w:divBdr>
                <w:top w:val="none" w:sz="0" w:space="0" w:color="auto"/>
                <w:left w:val="none" w:sz="0" w:space="0" w:color="auto"/>
                <w:bottom w:val="none" w:sz="0" w:space="0" w:color="auto"/>
                <w:right w:val="none" w:sz="0" w:space="0" w:color="auto"/>
              </w:divBdr>
            </w:div>
          </w:divsChild>
        </w:div>
        <w:div w:id="109210469">
          <w:marLeft w:val="0"/>
          <w:marRight w:val="0"/>
          <w:marTop w:val="0"/>
          <w:marBottom w:val="0"/>
          <w:divBdr>
            <w:top w:val="none" w:sz="0" w:space="0" w:color="auto"/>
            <w:left w:val="none" w:sz="0" w:space="0" w:color="auto"/>
            <w:bottom w:val="none" w:sz="0" w:space="0" w:color="auto"/>
            <w:right w:val="none" w:sz="0" w:space="0" w:color="auto"/>
          </w:divBdr>
          <w:divsChild>
            <w:div w:id="689912586">
              <w:marLeft w:val="0"/>
              <w:marRight w:val="0"/>
              <w:marTop w:val="0"/>
              <w:marBottom w:val="0"/>
              <w:divBdr>
                <w:top w:val="none" w:sz="0" w:space="0" w:color="auto"/>
                <w:left w:val="none" w:sz="0" w:space="0" w:color="auto"/>
                <w:bottom w:val="none" w:sz="0" w:space="0" w:color="auto"/>
                <w:right w:val="none" w:sz="0" w:space="0" w:color="auto"/>
              </w:divBdr>
            </w:div>
          </w:divsChild>
        </w:div>
        <w:div w:id="150489481">
          <w:marLeft w:val="0"/>
          <w:marRight w:val="0"/>
          <w:marTop w:val="0"/>
          <w:marBottom w:val="0"/>
          <w:divBdr>
            <w:top w:val="none" w:sz="0" w:space="0" w:color="auto"/>
            <w:left w:val="none" w:sz="0" w:space="0" w:color="auto"/>
            <w:bottom w:val="none" w:sz="0" w:space="0" w:color="auto"/>
            <w:right w:val="none" w:sz="0" w:space="0" w:color="auto"/>
          </w:divBdr>
          <w:divsChild>
            <w:div w:id="2107801025">
              <w:marLeft w:val="0"/>
              <w:marRight w:val="0"/>
              <w:marTop w:val="0"/>
              <w:marBottom w:val="0"/>
              <w:divBdr>
                <w:top w:val="none" w:sz="0" w:space="0" w:color="auto"/>
                <w:left w:val="none" w:sz="0" w:space="0" w:color="auto"/>
                <w:bottom w:val="none" w:sz="0" w:space="0" w:color="auto"/>
                <w:right w:val="none" w:sz="0" w:space="0" w:color="auto"/>
              </w:divBdr>
            </w:div>
          </w:divsChild>
        </w:div>
        <w:div w:id="174731340">
          <w:marLeft w:val="0"/>
          <w:marRight w:val="0"/>
          <w:marTop w:val="0"/>
          <w:marBottom w:val="0"/>
          <w:divBdr>
            <w:top w:val="none" w:sz="0" w:space="0" w:color="auto"/>
            <w:left w:val="none" w:sz="0" w:space="0" w:color="auto"/>
            <w:bottom w:val="none" w:sz="0" w:space="0" w:color="auto"/>
            <w:right w:val="none" w:sz="0" w:space="0" w:color="auto"/>
          </w:divBdr>
          <w:divsChild>
            <w:div w:id="2027825852">
              <w:marLeft w:val="0"/>
              <w:marRight w:val="0"/>
              <w:marTop w:val="0"/>
              <w:marBottom w:val="0"/>
              <w:divBdr>
                <w:top w:val="none" w:sz="0" w:space="0" w:color="auto"/>
                <w:left w:val="none" w:sz="0" w:space="0" w:color="auto"/>
                <w:bottom w:val="none" w:sz="0" w:space="0" w:color="auto"/>
                <w:right w:val="none" w:sz="0" w:space="0" w:color="auto"/>
              </w:divBdr>
            </w:div>
          </w:divsChild>
        </w:div>
        <w:div w:id="208497515">
          <w:marLeft w:val="0"/>
          <w:marRight w:val="0"/>
          <w:marTop w:val="0"/>
          <w:marBottom w:val="0"/>
          <w:divBdr>
            <w:top w:val="none" w:sz="0" w:space="0" w:color="auto"/>
            <w:left w:val="none" w:sz="0" w:space="0" w:color="auto"/>
            <w:bottom w:val="none" w:sz="0" w:space="0" w:color="auto"/>
            <w:right w:val="none" w:sz="0" w:space="0" w:color="auto"/>
          </w:divBdr>
          <w:divsChild>
            <w:div w:id="1385786623">
              <w:marLeft w:val="0"/>
              <w:marRight w:val="0"/>
              <w:marTop w:val="0"/>
              <w:marBottom w:val="0"/>
              <w:divBdr>
                <w:top w:val="none" w:sz="0" w:space="0" w:color="auto"/>
                <w:left w:val="none" w:sz="0" w:space="0" w:color="auto"/>
                <w:bottom w:val="none" w:sz="0" w:space="0" w:color="auto"/>
                <w:right w:val="none" w:sz="0" w:space="0" w:color="auto"/>
              </w:divBdr>
            </w:div>
          </w:divsChild>
        </w:div>
        <w:div w:id="218634805">
          <w:marLeft w:val="0"/>
          <w:marRight w:val="0"/>
          <w:marTop w:val="0"/>
          <w:marBottom w:val="0"/>
          <w:divBdr>
            <w:top w:val="none" w:sz="0" w:space="0" w:color="auto"/>
            <w:left w:val="none" w:sz="0" w:space="0" w:color="auto"/>
            <w:bottom w:val="none" w:sz="0" w:space="0" w:color="auto"/>
            <w:right w:val="none" w:sz="0" w:space="0" w:color="auto"/>
          </w:divBdr>
          <w:divsChild>
            <w:div w:id="678049666">
              <w:marLeft w:val="0"/>
              <w:marRight w:val="0"/>
              <w:marTop w:val="0"/>
              <w:marBottom w:val="0"/>
              <w:divBdr>
                <w:top w:val="none" w:sz="0" w:space="0" w:color="auto"/>
                <w:left w:val="none" w:sz="0" w:space="0" w:color="auto"/>
                <w:bottom w:val="none" w:sz="0" w:space="0" w:color="auto"/>
                <w:right w:val="none" w:sz="0" w:space="0" w:color="auto"/>
              </w:divBdr>
            </w:div>
          </w:divsChild>
        </w:div>
        <w:div w:id="224029982">
          <w:marLeft w:val="0"/>
          <w:marRight w:val="0"/>
          <w:marTop w:val="0"/>
          <w:marBottom w:val="0"/>
          <w:divBdr>
            <w:top w:val="none" w:sz="0" w:space="0" w:color="auto"/>
            <w:left w:val="none" w:sz="0" w:space="0" w:color="auto"/>
            <w:bottom w:val="none" w:sz="0" w:space="0" w:color="auto"/>
            <w:right w:val="none" w:sz="0" w:space="0" w:color="auto"/>
          </w:divBdr>
          <w:divsChild>
            <w:div w:id="1408842092">
              <w:marLeft w:val="0"/>
              <w:marRight w:val="0"/>
              <w:marTop w:val="0"/>
              <w:marBottom w:val="0"/>
              <w:divBdr>
                <w:top w:val="none" w:sz="0" w:space="0" w:color="auto"/>
                <w:left w:val="none" w:sz="0" w:space="0" w:color="auto"/>
                <w:bottom w:val="none" w:sz="0" w:space="0" w:color="auto"/>
                <w:right w:val="none" w:sz="0" w:space="0" w:color="auto"/>
              </w:divBdr>
            </w:div>
          </w:divsChild>
        </w:div>
        <w:div w:id="244612549">
          <w:marLeft w:val="0"/>
          <w:marRight w:val="0"/>
          <w:marTop w:val="0"/>
          <w:marBottom w:val="0"/>
          <w:divBdr>
            <w:top w:val="none" w:sz="0" w:space="0" w:color="auto"/>
            <w:left w:val="none" w:sz="0" w:space="0" w:color="auto"/>
            <w:bottom w:val="none" w:sz="0" w:space="0" w:color="auto"/>
            <w:right w:val="none" w:sz="0" w:space="0" w:color="auto"/>
          </w:divBdr>
          <w:divsChild>
            <w:div w:id="1746565352">
              <w:marLeft w:val="0"/>
              <w:marRight w:val="0"/>
              <w:marTop w:val="0"/>
              <w:marBottom w:val="0"/>
              <w:divBdr>
                <w:top w:val="none" w:sz="0" w:space="0" w:color="auto"/>
                <w:left w:val="none" w:sz="0" w:space="0" w:color="auto"/>
                <w:bottom w:val="none" w:sz="0" w:space="0" w:color="auto"/>
                <w:right w:val="none" w:sz="0" w:space="0" w:color="auto"/>
              </w:divBdr>
            </w:div>
          </w:divsChild>
        </w:div>
        <w:div w:id="245112580">
          <w:marLeft w:val="0"/>
          <w:marRight w:val="0"/>
          <w:marTop w:val="0"/>
          <w:marBottom w:val="0"/>
          <w:divBdr>
            <w:top w:val="none" w:sz="0" w:space="0" w:color="auto"/>
            <w:left w:val="none" w:sz="0" w:space="0" w:color="auto"/>
            <w:bottom w:val="none" w:sz="0" w:space="0" w:color="auto"/>
            <w:right w:val="none" w:sz="0" w:space="0" w:color="auto"/>
          </w:divBdr>
          <w:divsChild>
            <w:div w:id="1658650878">
              <w:marLeft w:val="0"/>
              <w:marRight w:val="0"/>
              <w:marTop w:val="0"/>
              <w:marBottom w:val="0"/>
              <w:divBdr>
                <w:top w:val="none" w:sz="0" w:space="0" w:color="auto"/>
                <w:left w:val="none" w:sz="0" w:space="0" w:color="auto"/>
                <w:bottom w:val="none" w:sz="0" w:space="0" w:color="auto"/>
                <w:right w:val="none" w:sz="0" w:space="0" w:color="auto"/>
              </w:divBdr>
            </w:div>
          </w:divsChild>
        </w:div>
        <w:div w:id="257519577">
          <w:marLeft w:val="0"/>
          <w:marRight w:val="0"/>
          <w:marTop w:val="0"/>
          <w:marBottom w:val="0"/>
          <w:divBdr>
            <w:top w:val="none" w:sz="0" w:space="0" w:color="auto"/>
            <w:left w:val="none" w:sz="0" w:space="0" w:color="auto"/>
            <w:bottom w:val="none" w:sz="0" w:space="0" w:color="auto"/>
            <w:right w:val="none" w:sz="0" w:space="0" w:color="auto"/>
          </w:divBdr>
          <w:divsChild>
            <w:div w:id="1665355335">
              <w:marLeft w:val="0"/>
              <w:marRight w:val="0"/>
              <w:marTop w:val="0"/>
              <w:marBottom w:val="0"/>
              <w:divBdr>
                <w:top w:val="none" w:sz="0" w:space="0" w:color="auto"/>
                <w:left w:val="none" w:sz="0" w:space="0" w:color="auto"/>
                <w:bottom w:val="none" w:sz="0" w:space="0" w:color="auto"/>
                <w:right w:val="none" w:sz="0" w:space="0" w:color="auto"/>
              </w:divBdr>
            </w:div>
          </w:divsChild>
        </w:div>
        <w:div w:id="302471267">
          <w:marLeft w:val="0"/>
          <w:marRight w:val="0"/>
          <w:marTop w:val="0"/>
          <w:marBottom w:val="0"/>
          <w:divBdr>
            <w:top w:val="none" w:sz="0" w:space="0" w:color="auto"/>
            <w:left w:val="none" w:sz="0" w:space="0" w:color="auto"/>
            <w:bottom w:val="none" w:sz="0" w:space="0" w:color="auto"/>
            <w:right w:val="none" w:sz="0" w:space="0" w:color="auto"/>
          </w:divBdr>
          <w:divsChild>
            <w:div w:id="1316566297">
              <w:marLeft w:val="0"/>
              <w:marRight w:val="0"/>
              <w:marTop w:val="0"/>
              <w:marBottom w:val="0"/>
              <w:divBdr>
                <w:top w:val="none" w:sz="0" w:space="0" w:color="auto"/>
                <w:left w:val="none" w:sz="0" w:space="0" w:color="auto"/>
                <w:bottom w:val="none" w:sz="0" w:space="0" w:color="auto"/>
                <w:right w:val="none" w:sz="0" w:space="0" w:color="auto"/>
              </w:divBdr>
            </w:div>
          </w:divsChild>
        </w:div>
        <w:div w:id="316954684">
          <w:marLeft w:val="0"/>
          <w:marRight w:val="0"/>
          <w:marTop w:val="0"/>
          <w:marBottom w:val="0"/>
          <w:divBdr>
            <w:top w:val="none" w:sz="0" w:space="0" w:color="auto"/>
            <w:left w:val="none" w:sz="0" w:space="0" w:color="auto"/>
            <w:bottom w:val="none" w:sz="0" w:space="0" w:color="auto"/>
            <w:right w:val="none" w:sz="0" w:space="0" w:color="auto"/>
          </w:divBdr>
          <w:divsChild>
            <w:div w:id="288435053">
              <w:marLeft w:val="0"/>
              <w:marRight w:val="0"/>
              <w:marTop w:val="0"/>
              <w:marBottom w:val="0"/>
              <w:divBdr>
                <w:top w:val="none" w:sz="0" w:space="0" w:color="auto"/>
                <w:left w:val="none" w:sz="0" w:space="0" w:color="auto"/>
                <w:bottom w:val="none" w:sz="0" w:space="0" w:color="auto"/>
                <w:right w:val="none" w:sz="0" w:space="0" w:color="auto"/>
              </w:divBdr>
            </w:div>
          </w:divsChild>
        </w:div>
        <w:div w:id="514997344">
          <w:marLeft w:val="0"/>
          <w:marRight w:val="0"/>
          <w:marTop w:val="0"/>
          <w:marBottom w:val="0"/>
          <w:divBdr>
            <w:top w:val="none" w:sz="0" w:space="0" w:color="auto"/>
            <w:left w:val="none" w:sz="0" w:space="0" w:color="auto"/>
            <w:bottom w:val="none" w:sz="0" w:space="0" w:color="auto"/>
            <w:right w:val="none" w:sz="0" w:space="0" w:color="auto"/>
          </w:divBdr>
          <w:divsChild>
            <w:div w:id="306400165">
              <w:marLeft w:val="0"/>
              <w:marRight w:val="0"/>
              <w:marTop w:val="0"/>
              <w:marBottom w:val="0"/>
              <w:divBdr>
                <w:top w:val="none" w:sz="0" w:space="0" w:color="auto"/>
                <w:left w:val="none" w:sz="0" w:space="0" w:color="auto"/>
                <w:bottom w:val="none" w:sz="0" w:space="0" w:color="auto"/>
                <w:right w:val="none" w:sz="0" w:space="0" w:color="auto"/>
              </w:divBdr>
            </w:div>
          </w:divsChild>
        </w:div>
        <w:div w:id="534469738">
          <w:marLeft w:val="0"/>
          <w:marRight w:val="0"/>
          <w:marTop w:val="0"/>
          <w:marBottom w:val="0"/>
          <w:divBdr>
            <w:top w:val="none" w:sz="0" w:space="0" w:color="auto"/>
            <w:left w:val="none" w:sz="0" w:space="0" w:color="auto"/>
            <w:bottom w:val="none" w:sz="0" w:space="0" w:color="auto"/>
            <w:right w:val="none" w:sz="0" w:space="0" w:color="auto"/>
          </w:divBdr>
          <w:divsChild>
            <w:div w:id="1098409208">
              <w:marLeft w:val="0"/>
              <w:marRight w:val="0"/>
              <w:marTop w:val="0"/>
              <w:marBottom w:val="0"/>
              <w:divBdr>
                <w:top w:val="none" w:sz="0" w:space="0" w:color="auto"/>
                <w:left w:val="none" w:sz="0" w:space="0" w:color="auto"/>
                <w:bottom w:val="none" w:sz="0" w:space="0" w:color="auto"/>
                <w:right w:val="none" w:sz="0" w:space="0" w:color="auto"/>
              </w:divBdr>
            </w:div>
          </w:divsChild>
        </w:div>
        <w:div w:id="535965189">
          <w:marLeft w:val="0"/>
          <w:marRight w:val="0"/>
          <w:marTop w:val="0"/>
          <w:marBottom w:val="0"/>
          <w:divBdr>
            <w:top w:val="none" w:sz="0" w:space="0" w:color="auto"/>
            <w:left w:val="none" w:sz="0" w:space="0" w:color="auto"/>
            <w:bottom w:val="none" w:sz="0" w:space="0" w:color="auto"/>
            <w:right w:val="none" w:sz="0" w:space="0" w:color="auto"/>
          </w:divBdr>
          <w:divsChild>
            <w:div w:id="1319115385">
              <w:marLeft w:val="0"/>
              <w:marRight w:val="0"/>
              <w:marTop w:val="0"/>
              <w:marBottom w:val="0"/>
              <w:divBdr>
                <w:top w:val="none" w:sz="0" w:space="0" w:color="auto"/>
                <w:left w:val="none" w:sz="0" w:space="0" w:color="auto"/>
                <w:bottom w:val="none" w:sz="0" w:space="0" w:color="auto"/>
                <w:right w:val="none" w:sz="0" w:space="0" w:color="auto"/>
              </w:divBdr>
            </w:div>
          </w:divsChild>
        </w:div>
        <w:div w:id="604072270">
          <w:marLeft w:val="0"/>
          <w:marRight w:val="0"/>
          <w:marTop w:val="0"/>
          <w:marBottom w:val="0"/>
          <w:divBdr>
            <w:top w:val="none" w:sz="0" w:space="0" w:color="auto"/>
            <w:left w:val="none" w:sz="0" w:space="0" w:color="auto"/>
            <w:bottom w:val="none" w:sz="0" w:space="0" w:color="auto"/>
            <w:right w:val="none" w:sz="0" w:space="0" w:color="auto"/>
          </w:divBdr>
          <w:divsChild>
            <w:div w:id="707879587">
              <w:marLeft w:val="0"/>
              <w:marRight w:val="0"/>
              <w:marTop w:val="0"/>
              <w:marBottom w:val="0"/>
              <w:divBdr>
                <w:top w:val="none" w:sz="0" w:space="0" w:color="auto"/>
                <w:left w:val="none" w:sz="0" w:space="0" w:color="auto"/>
                <w:bottom w:val="none" w:sz="0" w:space="0" w:color="auto"/>
                <w:right w:val="none" w:sz="0" w:space="0" w:color="auto"/>
              </w:divBdr>
            </w:div>
          </w:divsChild>
        </w:div>
        <w:div w:id="657151561">
          <w:marLeft w:val="0"/>
          <w:marRight w:val="0"/>
          <w:marTop w:val="0"/>
          <w:marBottom w:val="0"/>
          <w:divBdr>
            <w:top w:val="none" w:sz="0" w:space="0" w:color="auto"/>
            <w:left w:val="none" w:sz="0" w:space="0" w:color="auto"/>
            <w:bottom w:val="none" w:sz="0" w:space="0" w:color="auto"/>
            <w:right w:val="none" w:sz="0" w:space="0" w:color="auto"/>
          </w:divBdr>
          <w:divsChild>
            <w:div w:id="1961453002">
              <w:marLeft w:val="0"/>
              <w:marRight w:val="0"/>
              <w:marTop w:val="0"/>
              <w:marBottom w:val="0"/>
              <w:divBdr>
                <w:top w:val="none" w:sz="0" w:space="0" w:color="auto"/>
                <w:left w:val="none" w:sz="0" w:space="0" w:color="auto"/>
                <w:bottom w:val="none" w:sz="0" w:space="0" w:color="auto"/>
                <w:right w:val="none" w:sz="0" w:space="0" w:color="auto"/>
              </w:divBdr>
            </w:div>
          </w:divsChild>
        </w:div>
        <w:div w:id="677082817">
          <w:marLeft w:val="0"/>
          <w:marRight w:val="0"/>
          <w:marTop w:val="0"/>
          <w:marBottom w:val="0"/>
          <w:divBdr>
            <w:top w:val="none" w:sz="0" w:space="0" w:color="auto"/>
            <w:left w:val="none" w:sz="0" w:space="0" w:color="auto"/>
            <w:bottom w:val="none" w:sz="0" w:space="0" w:color="auto"/>
            <w:right w:val="none" w:sz="0" w:space="0" w:color="auto"/>
          </w:divBdr>
          <w:divsChild>
            <w:div w:id="1104034761">
              <w:marLeft w:val="0"/>
              <w:marRight w:val="0"/>
              <w:marTop w:val="0"/>
              <w:marBottom w:val="0"/>
              <w:divBdr>
                <w:top w:val="none" w:sz="0" w:space="0" w:color="auto"/>
                <w:left w:val="none" w:sz="0" w:space="0" w:color="auto"/>
                <w:bottom w:val="none" w:sz="0" w:space="0" w:color="auto"/>
                <w:right w:val="none" w:sz="0" w:space="0" w:color="auto"/>
              </w:divBdr>
            </w:div>
          </w:divsChild>
        </w:div>
        <w:div w:id="678043836">
          <w:marLeft w:val="0"/>
          <w:marRight w:val="0"/>
          <w:marTop w:val="0"/>
          <w:marBottom w:val="0"/>
          <w:divBdr>
            <w:top w:val="none" w:sz="0" w:space="0" w:color="auto"/>
            <w:left w:val="none" w:sz="0" w:space="0" w:color="auto"/>
            <w:bottom w:val="none" w:sz="0" w:space="0" w:color="auto"/>
            <w:right w:val="none" w:sz="0" w:space="0" w:color="auto"/>
          </w:divBdr>
          <w:divsChild>
            <w:div w:id="1068384642">
              <w:marLeft w:val="0"/>
              <w:marRight w:val="0"/>
              <w:marTop w:val="0"/>
              <w:marBottom w:val="0"/>
              <w:divBdr>
                <w:top w:val="none" w:sz="0" w:space="0" w:color="auto"/>
                <w:left w:val="none" w:sz="0" w:space="0" w:color="auto"/>
                <w:bottom w:val="none" w:sz="0" w:space="0" w:color="auto"/>
                <w:right w:val="none" w:sz="0" w:space="0" w:color="auto"/>
              </w:divBdr>
            </w:div>
          </w:divsChild>
        </w:div>
        <w:div w:id="777531017">
          <w:marLeft w:val="0"/>
          <w:marRight w:val="0"/>
          <w:marTop w:val="0"/>
          <w:marBottom w:val="0"/>
          <w:divBdr>
            <w:top w:val="none" w:sz="0" w:space="0" w:color="auto"/>
            <w:left w:val="none" w:sz="0" w:space="0" w:color="auto"/>
            <w:bottom w:val="none" w:sz="0" w:space="0" w:color="auto"/>
            <w:right w:val="none" w:sz="0" w:space="0" w:color="auto"/>
          </w:divBdr>
          <w:divsChild>
            <w:div w:id="1731806317">
              <w:marLeft w:val="0"/>
              <w:marRight w:val="0"/>
              <w:marTop w:val="0"/>
              <w:marBottom w:val="0"/>
              <w:divBdr>
                <w:top w:val="none" w:sz="0" w:space="0" w:color="auto"/>
                <w:left w:val="none" w:sz="0" w:space="0" w:color="auto"/>
                <w:bottom w:val="none" w:sz="0" w:space="0" w:color="auto"/>
                <w:right w:val="none" w:sz="0" w:space="0" w:color="auto"/>
              </w:divBdr>
            </w:div>
          </w:divsChild>
        </w:div>
        <w:div w:id="781925606">
          <w:marLeft w:val="0"/>
          <w:marRight w:val="0"/>
          <w:marTop w:val="0"/>
          <w:marBottom w:val="0"/>
          <w:divBdr>
            <w:top w:val="none" w:sz="0" w:space="0" w:color="auto"/>
            <w:left w:val="none" w:sz="0" w:space="0" w:color="auto"/>
            <w:bottom w:val="none" w:sz="0" w:space="0" w:color="auto"/>
            <w:right w:val="none" w:sz="0" w:space="0" w:color="auto"/>
          </w:divBdr>
          <w:divsChild>
            <w:div w:id="457840246">
              <w:marLeft w:val="0"/>
              <w:marRight w:val="0"/>
              <w:marTop w:val="0"/>
              <w:marBottom w:val="0"/>
              <w:divBdr>
                <w:top w:val="none" w:sz="0" w:space="0" w:color="auto"/>
                <w:left w:val="none" w:sz="0" w:space="0" w:color="auto"/>
                <w:bottom w:val="none" w:sz="0" w:space="0" w:color="auto"/>
                <w:right w:val="none" w:sz="0" w:space="0" w:color="auto"/>
              </w:divBdr>
            </w:div>
          </w:divsChild>
        </w:div>
        <w:div w:id="813721583">
          <w:marLeft w:val="0"/>
          <w:marRight w:val="0"/>
          <w:marTop w:val="0"/>
          <w:marBottom w:val="0"/>
          <w:divBdr>
            <w:top w:val="none" w:sz="0" w:space="0" w:color="auto"/>
            <w:left w:val="none" w:sz="0" w:space="0" w:color="auto"/>
            <w:bottom w:val="none" w:sz="0" w:space="0" w:color="auto"/>
            <w:right w:val="none" w:sz="0" w:space="0" w:color="auto"/>
          </w:divBdr>
          <w:divsChild>
            <w:div w:id="515847697">
              <w:marLeft w:val="0"/>
              <w:marRight w:val="0"/>
              <w:marTop w:val="0"/>
              <w:marBottom w:val="0"/>
              <w:divBdr>
                <w:top w:val="none" w:sz="0" w:space="0" w:color="auto"/>
                <w:left w:val="none" w:sz="0" w:space="0" w:color="auto"/>
                <w:bottom w:val="none" w:sz="0" w:space="0" w:color="auto"/>
                <w:right w:val="none" w:sz="0" w:space="0" w:color="auto"/>
              </w:divBdr>
            </w:div>
          </w:divsChild>
        </w:div>
        <w:div w:id="826868806">
          <w:marLeft w:val="0"/>
          <w:marRight w:val="0"/>
          <w:marTop w:val="0"/>
          <w:marBottom w:val="0"/>
          <w:divBdr>
            <w:top w:val="none" w:sz="0" w:space="0" w:color="auto"/>
            <w:left w:val="none" w:sz="0" w:space="0" w:color="auto"/>
            <w:bottom w:val="none" w:sz="0" w:space="0" w:color="auto"/>
            <w:right w:val="none" w:sz="0" w:space="0" w:color="auto"/>
          </w:divBdr>
          <w:divsChild>
            <w:div w:id="8024674">
              <w:marLeft w:val="0"/>
              <w:marRight w:val="0"/>
              <w:marTop w:val="0"/>
              <w:marBottom w:val="0"/>
              <w:divBdr>
                <w:top w:val="none" w:sz="0" w:space="0" w:color="auto"/>
                <w:left w:val="none" w:sz="0" w:space="0" w:color="auto"/>
                <w:bottom w:val="none" w:sz="0" w:space="0" w:color="auto"/>
                <w:right w:val="none" w:sz="0" w:space="0" w:color="auto"/>
              </w:divBdr>
            </w:div>
          </w:divsChild>
        </w:div>
        <w:div w:id="844710903">
          <w:marLeft w:val="0"/>
          <w:marRight w:val="0"/>
          <w:marTop w:val="0"/>
          <w:marBottom w:val="0"/>
          <w:divBdr>
            <w:top w:val="none" w:sz="0" w:space="0" w:color="auto"/>
            <w:left w:val="none" w:sz="0" w:space="0" w:color="auto"/>
            <w:bottom w:val="none" w:sz="0" w:space="0" w:color="auto"/>
            <w:right w:val="none" w:sz="0" w:space="0" w:color="auto"/>
          </w:divBdr>
          <w:divsChild>
            <w:div w:id="1104107391">
              <w:marLeft w:val="0"/>
              <w:marRight w:val="0"/>
              <w:marTop w:val="0"/>
              <w:marBottom w:val="0"/>
              <w:divBdr>
                <w:top w:val="none" w:sz="0" w:space="0" w:color="auto"/>
                <w:left w:val="none" w:sz="0" w:space="0" w:color="auto"/>
                <w:bottom w:val="none" w:sz="0" w:space="0" w:color="auto"/>
                <w:right w:val="none" w:sz="0" w:space="0" w:color="auto"/>
              </w:divBdr>
            </w:div>
          </w:divsChild>
        </w:div>
        <w:div w:id="868106002">
          <w:marLeft w:val="0"/>
          <w:marRight w:val="0"/>
          <w:marTop w:val="0"/>
          <w:marBottom w:val="0"/>
          <w:divBdr>
            <w:top w:val="none" w:sz="0" w:space="0" w:color="auto"/>
            <w:left w:val="none" w:sz="0" w:space="0" w:color="auto"/>
            <w:bottom w:val="none" w:sz="0" w:space="0" w:color="auto"/>
            <w:right w:val="none" w:sz="0" w:space="0" w:color="auto"/>
          </w:divBdr>
          <w:divsChild>
            <w:div w:id="1608463565">
              <w:marLeft w:val="0"/>
              <w:marRight w:val="0"/>
              <w:marTop w:val="0"/>
              <w:marBottom w:val="0"/>
              <w:divBdr>
                <w:top w:val="none" w:sz="0" w:space="0" w:color="auto"/>
                <w:left w:val="none" w:sz="0" w:space="0" w:color="auto"/>
                <w:bottom w:val="none" w:sz="0" w:space="0" w:color="auto"/>
                <w:right w:val="none" w:sz="0" w:space="0" w:color="auto"/>
              </w:divBdr>
            </w:div>
          </w:divsChild>
        </w:div>
        <w:div w:id="883758296">
          <w:marLeft w:val="0"/>
          <w:marRight w:val="0"/>
          <w:marTop w:val="0"/>
          <w:marBottom w:val="0"/>
          <w:divBdr>
            <w:top w:val="none" w:sz="0" w:space="0" w:color="auto"/>
            <w:left w:val="none" w:sz="0" w:space="0" w:color="auto"/>
            <w:bottom w:val="none" w:sz="0" w:space="0" w:color="auto"/>
            <w:right w:val="none" w:sz="0" w:space="0" w:color="auto"/>
          </w:divBdr>
          <w:divsChild>
            <w:div w:id="1815681587">
              <w:marLeft w:val="0"/>
              <w:marRight w:val="0"/>
              <w:marTop w:val="0"/>
              <w:marBottom w:val="0"/>
              <w:divBdr>
                <w:top w:val="none" w:sz="0" w:space="0" w:color="auto"/>
                <w:left w:val="none" w:sz="0" w:space="0" w:color="auto"/>
                <w:bottom w:val="none" w:sz="0" w:space="0" w:color="auto"/>
                <w:right w:val="none" w:sz="0" w:space="0" w:color="auto"/>
              </w:divBdr>
            </w:div>
          </w:divsChild>
        </w:div>
        <w:div w:id="1009017811">
          <w:marLeft w:val="0"/>
          <w:marRight w:val="0"/>
          <w:marTop w:val="0"/>
          <w:marBottom w:val="0"/>
          <w:divBdr>
            <w:top w:val="none" w:sz="0" w:space="0" w:color="auto"/>
            <w:left w:val="none" w:sz="0" w:space="0" w:color="auto"/>
            <w:bottom w:val="none" w:sz="0" w:space="0" w:color="auto"/>
            <w:right w:val="none" w:sz="0" w:space="0" w:color="auto"/>
          </w:divBdr>
          <w:divsChild>
            <w:div w:id="1982036325">
              <w:marLeft w:val="0"/>
              <w:marRight w:val="0"/>
              <w:marTop w:val="0"/>
              <w:marBottom w:val="0"/>
              <w:divBdr>
                <w:top w:val="none" w:sz="0" w:space="0" w:color="auto"/>
                <w:left w:val="none" w:sz="0" w:space="0" w:color="auto"/>
                <w:bottom w:val="none" w:sz="0" w:space="0" w:color="auto"/>
                <w:right w:val="none" w:sz="0" w:space="0" w:color="auto"/>
              </w:divBdr>
            </w:div>
          </w:divsChild>
        </w:div>
        <w:div w:id="1114789085">
          <w:marLeft w:val="0"/>
          <w:marRight w:val="0"/>
          <w:marTop w:val="0"/>
          <w:marBottom w:val="0"/>
          <w:divBdr>
            <w:top w:val="none" w:sz="0" w:space="0" w:color="auto"/>
            <w:left w:val="none" w:sz="0" w:space="0" w:color="auto"/>
            <w:bottom w:val="none" w:sz="0" w:space="0" w:color="auto"/>
            <w:right w:val="none" w:sz="0" w:space="0" w:color="auto"/>
          </w:divBdr>
          <w:divsChild>
            <w:div w:id="1502811503">
              <w:marLeft w:val="0"/>
              <w:marRight w:val="0"/>
              <w:marTop w:val="0"/>
              <w:marBottom w:val="0"/>
              <w:divBdr>
                <w:top w:val="none" w:sz="0" w:space="0" w:color="auto"/>
                <w:left w:val="none" w:sz="0" w:space="0" w:color="auto"/>
                <w:bottom w:val="none" w:sz="0" w:space="0" w:color="auto"/>
                <w:right w:val="none" w:sz="0" w:space="0" w:color="auto"/>
              </w:divBdr>
            </w:div>
          </w:divsChild>
        </w:div>
        <w:div w:id="1119834841">
          <w:marLeft w:val="0"/>
          <w:marRight w:val="0"/>
          <w:marTop w:val="0"/>
          <w:marBottom w:val="0"/>
          <w:divBdr>
            <w:top w:val="none" w:sz="0" w:space="0" w:color="auto"/>
            <w:left w:val="none" w:sz="0" w:space="0" w:color="auto"/>
            <w:bottom w:val="none" w:sz="0" w:space="0" w:color="auto"/>
            <w:right w:val="none" w:sz="0" w:space="0" w:color="auto"/>
          </w:divBdr>
          <w:divsChild>
            <w:div w:id="309209973">
              <w:marLeft w:val="0"/>
              <w:marRight w:val="0"/>
              <w:marTop w:val="0"/>
              <w:marBottom w:val="0"/>
              <w:divBdr>
                <w:top w:val="none" w:sz="0" w:space="0" w:color="auto"/>
                <w:left w:val="none" w:sz="0" w:space="0" w:color="auto"/>
                <w:bottom w:val="none" w:sz="0" w:space="0" w:color="auto"/>
                <w:right w:val="none" w:sz="0" w:space="0" w:color="auto"/>
              </w:divBdr>
            </w:div>
          </w:divsChild>
        </w:div>
        <w:div w:id="1151286804">
          <w:marLeft w:val="0"/>
          <w:marRight w:val="0"/>
          <w:marTop w:val="0"/>
          <w:marBottom w:val="0"/>
          <w:divBdr>
            <w:top w:val="none" w:sz="0" w:space="0" w:color="auto"/>
            <w:left w:val="none" w:sz="0" w:space="0" w:color="auto"/>
            <w:bottom w:val="none" w:sz="0" w:space="0" w:color="auto"/>
            <w:right w:val="none" w:sz="0" w:space="0" w:color="auto"/>
          </w:divBdr>
          <w:divsChild>
            <w:div w:id="1362513263">
              <w:marLeft w:val="0"/>
              <w:marRight w:val="0"/>
              <w:marTop w:val="0"/>
              <w:marBottom w:val="0"/>
              <w:divBdr>
                <w:top w:val="none" w:sz="0" w:space="0" w:color="auto"/>
                <w:left w:val="none" w:sz="0" w:space="0" w:color="auto"/>
                <w:bottom w:val="none" w:sz="0" w:space="0" w:color="auto"/>
                <w:right w:val="none" w:sz="0" w:space="0" w:color="auto"/>
              </w:divBdr>
            </w:div>
          </w:divsChild>
        </w:div>
        <w:div w:id="1178928584">
          <w:marLeft w:val="0"/>
          <w:marRight w:val="0"/>
          <w:marTop w:val="0"/>
          <w:marBottom w:val="0"/>
          <w:divBdr>
            <w:top w:val="none" w:sz="0" w:space="0" w:color="auto"/>
            <w:left w:val="none" w:sz="0" w:space="0" w:color="auto"/>
            <w:bottom w:val="none" w:sz="0" w:space="0" w:color="auto"/>
            <w:right w:val="none" w:sz="0" w:space="0" w:color="auto"/>
          </w:divBdr>
          <w:divsChild>
            <w:div w:id="1645042493">
              <w:marLeft w:val="0"/>
              <w:marRight w:val="0"/>
              <w:marTop w:val="0"/>
              <w:marBottom w:val="0"/>
              <w:divBdr>
                <w:top w:val="none" w:sz="0" w:space="0" w:color="auto"/>
                <w:left w:val="none" w:sz="0" w:space="0" w:color="auto"/>
                <w:bottom w:val="none" w:sz="0" w:space="0" w:color="auto"/>
                <w:right w:val="none" w:sz="0" w:space="0" w:color="auto"/>
              </w:divBdr>
            </w:div>
          </w:divsChild>
        </w:div>
        <w:div w:id="1438672438">
          <w:marLeft w:val="0"/>
          <w:marRight w:val="0"/>
          <w:marTop w:val="0"/>
          <w:marBottom w:val="0"/>
          <w:divBdr>
            <w:top w:val="none" w:sz="0" w:space="0" w:color="auto"/>
            <w:left w:val="none" w:sz="0" w:space="0" w:color="auto"/>
            <w:bottom w:val="none" w:sz="0" w:space="0" w:color="auto"/>
            <w:right w:val="none" w:sz="0" w:space="0" w:color="auto"/>
          </w:divBdr>
          <w:divsChild>
            <w:div w:id="1559365404">
              <w:marLeft w:val="0"/>
              <w:marRight w:val="0"/>
              <w:marTop w:val="0"/>
              <w:marBottom w:val="0"/>
              <w:divBdr>
                <w:top w:val="none" w:sz="0" w:space="0" w:color="auto"/>
                <w:left w:val="none" w:sz="0" w:space="0" w:color="auto"/>
                <w:bottom w:val="none" w:sz="0" w:space="0" w:color="auto"/>
                <w:right w:val="none" w:sz="0" w:space="0" w:color="auto"/>
              </w:divBdr>
            </w:div>
          </w:divsChild>
        </w:div>
        <w:div w:id="1476482804">
          <w:marLeft w:val="0"/>
          <w:marRight w:val="0"/>
          <w:marTop w:val="0"/>
          <w:marBottom w:val="0"/>
          <w:divBdr>
            <w:top w:val="none" w:sz="0" w:space="0" w:color="auto"/>
            <w:left w:val="none" w:sz="0" w:space="0" w:color="auto"/>
            <w:bottom w:val="none" w:sz="0" w:space="0" w:color="auto"/>
            <w:right w:val="none" w:sz="0" w:space="0" w:color="auto"/>
          </w:divBdr>
          <w:divsChild>
            <w:div w:id="819611318">
              <w:marLeft w:val="0"/>
              <w:marRight w:val="0"/>
              <w:marTop w:val="0"/>
              <w:marBottom w:val="0"/>
              <w:divBdr>
                <w:top w:val="none" w:sz="0" w:space="0" w:color="auto"/>
                <w:left w:val="none" w:sz="0" w:space="0" w:color="auto"/>
                <w:bottom w:val="none" w:sz="0" w:space="0" w:color="auto"/>
                <w:right w:val="none" w:sz="0" w:space="0" w:color="auto"/>
              </w:divBdr>
            </w:div>
          </w:divsChild>
        </w:div>
        <w:div w:id="1483767393">
          <w:marLeft w:val="0"/>
          <w:marRight w:val="0"/>
          <w:marTop w:val="0"/>
          <w:marBottom w:val="0"/>
          <w:divBdr>
            <w:top w:val="none" w:sz="0" w:space="0" w:color="auto"/>
            <w:left w:val="none" w:sz="0" w:space="0" w:color="auto"/>
            <w:bottom w:val="none" w:sz="0" w:space="0" w:color="auto"/>
            <w:right w:val="none" w:sz="0" w:space="0" w:color="auto"/>
          </w:divBdr>
          <w:divsChild>
            <w:div w:id="444079528">
              <w:marLeft w:val="0"/>
              <w:marRight w:val="0"/>
              <w:marTop w:val="0"/>
              <w:marBottom w:val="0"/>
              <w:divBdr>
                <w:top w:val="none" w:sz="0" w:space="0" w:color="auto"/>
                <w:left w:val="none" w:sz="0" w:space="0" w:color="auto"/>
                <w:bottom w:val="none" w:sz="0" w:space="0" w:color="auto"/>
                <w:right w:val="none" w:sz="0" w:space="0" w:color="auto"/>
              </w:divBdr>
            </w:div>
          </w:divsChild>
        </w:div>
        <w:div w:id="1521507673">
          <w:marLeft w:val="0"/>
          <w:marRight w:val="0"/>
          <w:marTop w:val="0"/>
          <w:marBottom w:val="0"/>
          <w:divBdr>
            <w:top w:val="none" w:sz="0" w:space="0" w:color="auto"/>
            <w:left w:val="none" w:sz="0" w:space="0" w:color="auto"/>
            <w:bottom w:val="none" w:sz="0" w:space="0" w:color="auto"/>
            <w:right w:val="none" w:sz="0" w:space="0" w:color="auto"/>
          </w:divBdr>
          <w:divsChild>
            <w:div w:id="1880312940">
              <w:marLeft w:val="0"/>
              <w:marRight w:val="0"/>
              <w:marTop w:val="0"/>
              <w:marBottom w:val="0"/>
              <w:divBdr>
                <w:top w:val="none" w:sz="0" w:space="0" w:color="auto"/>
                <w:left w:val="none" w:sz="0" w:space="0" w:color="auto"/>
                <w:bottom w:val="none" w:sz="0" w:space="0" w:color="auto"/>
                <w:right w:val="none" w:sz="0" w:space="0" w:color="auto"/>
              </w:divBdr>
            </w:div>
          </w:divsChild>
        </w:div>
        <w:div w:id="1662854734">
          <w:marLeft w:val="0"/>
          <w:marRight w:val="0"/>
          <w:marTop w:val="0"/>
          <w:marBottom w:val="0"/>
          <w:divBdr>
            <w:top w:val="none" w:sz="0" w:space="0" w:color="auto"/>
            <w:left w:val="none" w:sz="0" w:space="0" w:color="auto"/>
            <w:bottom w:val="none" w:sz="0" w:space="0" w:color="auto"/>
            <w:right w:val="none" w:sz="0" w:space="0" w:color="auto"/>
          </w:divBdr>
          <w:divsChild>
            <w:div w:id="1960867968">
              <w:marLeft w:val="0"/>
              <w:marRight w:val="0"/>
              <w:marTop w:val="0"/>
              <w:marBottom w:val="0"/>
              <w:divBdr>
                <w:top w:val="none" w:sz="0" w:space="0" w:color="auto"/>
                <w:left w:val="none" w:sz="0" w:space="0" w:color="auto"/>
                <w:bottom w:val="none" w:sz="0" w:space="0" w:color="auto"/>
                <w:right w:val="none" w:sz="0" w:space="0" w:color="auto"/>
              </w:divBdr>
            </w:div>
          </w:divsChild>
        </w:div>
        <w:div w:id="1718161504">
          <w:marLeft w:val="0"/>
          <w:marRight w:val="0"/>
          <w:marTop w:val="0"/>
          <w:marBottom w:val="0"/>
          <w:divBdr>
            <w:top w:val="none" w:sz="0" w:space="0" w:color="auto"/>
            <w:left w:val="none" w:sz="0" w:space="0" w:color="auto"/>
            <w:bottom w:val="none" w:sz="0" w:space="0" w:color="auto"/>
            <w:right w:val="none" w:sz="0" w:space="0" w:color="auto"/>
          </w:divBdr>
          <w:divsChild>
            <w:div w:id="771171700">
              <w:marLeft w:val="0"/>
              <w:marRight w:val="0"/>
              <w:marTop w:val="0"/>
              <w:marBottom w:val="0"/>
              <w:divBdr>
                <w:top w:val="none" w:sz="0" w:space="0" w:color="auto"/>
                <w:left w:val="none" w:sz="0" w:space="0" w:color="auto"/>
                <w:bottom w:val="none" w:sz="0" w:space="0" w:color="auto"/>
                <w:right w:val="none" w:sz="0" w:space="0" w:color="auto"/>
              </w:divBdr>
            </w:div>
          </w:divsChild>
        </w:div>
        <w:div w:id="1756199125">
          <w:marLeft w:val="0"/>
          <w:marRight w:val="0"/>
          <w:marTop w:val="0"/>
          <w:marBottom w:val="0"/>
          <w:divBdr>
            <w:top w:val="none" w:sz="0" w:space="0" w:color="auto"/>
            <w:left w:val="none" w:sz="0" w:space="0" w:color="auto"/>
            <w:bottom w:val="none" w:sz="0" w:space="0" w:color="auto"/>
            <w:right w:val="none" w:sz="0" w:space="0" w:color="auto"/>
          </w:divBdr>
          <w:divsChild>
            <w:div w:id="417484268">
              <w:marLeft w:val="0"/>
              <w:marRight w:val="0"/>
              <w:marTop w:val="0"/>
              <w:marBottom w:val="0"/>
              <w:divBdr>
                <w:top w:val="none" w:sz="0" w:space="0" w:color="auto"/>
                <w:left w:val="none" w:sz="0" w:space="0" w:color="auto"/>
                <w:bottom w:val="none" w:sz="0" w:space="0" w:color="auto"/>
                <w:right w:val="none" w:sz="0" w:space="0" w:color="auto"/>
              </w:divBdr>
            </w:div>
          </w:divsChild>
        </w:div>
        <w:div w:id="1903447418">
          <w:marLeft w:val="0"/>
          <w:marRight w:val="0"/>
          <w:marTop w:val="0"/>
          <w:marBottom w:val="0"/>
          <w:divBdr>
            <w:top w:val="none" w:sz="0" w:space="0" w:color="auto"/>
            <w:left w:val="none" w:sz="0" w:space="0" w:color="auto"/>
            <w:bottom w:val="none" w:sz="0" w:space="0" w:color="auto"/>
            <w:right w:val="none" w:sz="0" w:space="0" w:color="auto"/>
          </w:divBdr>
          <w:divsChild>
            <w:div w:id="779032410">
              <w:marLeft w:val="0"/>
              <w:marRight w:val="0"/>
              <w:marTop w:val="0"/>
              <w:marBottom w:val="0"/>
              <w:divBdr>
                <w:top w:val="none" w:sz="0" w:space="0" w:color="auto"/>
                <w:left w:val="none" w:sz="0" w:space="0" w:color="auto"/>
                <w:bottom w:val="none" w:sz="0" w:space="0" w:color="auto"/>
                <w:right w:val="none" w:sz="0" w:space="0" w:color="auto"/>
              </w:divBdr>
            </w:div>
          </w:divsChild>
        </w:div>
        <w:div w:id="2089963001">
          <w:marLeft w:val="0"/>
          <w:marRight w:val="0"/>
          <w:marTop w:val="0"/>
          <w:marBottom w:val="0"/>
          <w:divBdr>
            <w:top w:val="none" w:sz="0" w:space="0" w:color="auto"/>
            <w:left w:val="none" w:sz="0" w:space="0" w:color="auto"/>
            <w:bottom w:val="none" w:sz="0" w:space="0" w:color="auto"/>
            <w:right w:val="none" w:sz="0" w:space="0" w:color="auto"/>
          </w:divBdr>
          <w:divsChild>
            <w:div w:id="1669940252">
              <w:marLeft w:val="0"/>
              <w:marRight w:val="0"/>
              <w:marTop w:val="0"/>
              <w:marBottom w:val="0"/>
              <w:divBdr>
                <w:top w:val="none" w:sz="0" w:space="0" w:color="auto"/>
                <w:left w:val="none" w:sz="0" w:space="0" w:color="auto"/>
                <w:bottom w:val="none" w:sz="0" w:space="0" w:color="auto"/>
                <w:right w:val="none" w:sz="0" w:space="0" w:color="auto"/>
              </w:divBdr>
            </w:div>
          </w:divsChild>
        </w:div>
        <w:div w:id="2097510698">
          <w:marLeft w:val="0"/>
          <w:marRight w:val="0"/>
          <w:marTop w:val="0"/>
          <w:marBottom w:val="0"/>
          <w:divBdr>
            <w:top w:val="none" w:sz="0" w:space="0" w:color="auto"/>
            <w:left w:val="none" w:sz="0" w:space="0" w:color="auto"/>
            <w:bottom w:val="none" w:sz="0" w:space="0" w:color="auto"/>
            <w:right w:val="none" w:sz="0" w:space="0" w:color="auto"/>
          </w:divBdr>
          <w:divsChild>
            <w:div w:id="1560626411">
              <w:marLeft w:val="0"/>
              <w:marRight w:val="0"/>
              <w:marTop w:val="0"/>
              <w:marBottom w:val="0"/>
              <w:divBdr>
                <w:top w:val="none" w:sz="0" w:space="0" w:color="auto"/>
                <w:left w:val="none" w:sz="0" w:space="0" w:color="auto"/>
                <w:bottom w:val="none" w:sz="0" w:space="0" w:color="auto"/>
                <w:right w:val="none" w:sz="0" w:space="0" w:color="auto"/>
              </w:divBdr>
            </w:div>
          </w:divsChild>
        </w:div>
        <w:div w:id="2102332359">
          <w:marLeft w:val="0"/>
          <w:marRight w:val="0"/>
          <w:marTop w:val="0"/>
          <w:marBottom w:val="0"/>
          <w:divBdr>
            <w:top w:val="none" w:sz="0" w:space="0" w:color="auto"/>
            <w:left w:val="none" w:sz="0" w:space="0" w:color="auto"/>
            <w:bottom w:val="none" w:sz="0" w:space="0" w:color="auto"/>
            <w:right w:val="none" w:sz="0" w:space="0" w:color="auto"/>
          </w:divBdr>
          <w:divsChild>
            <w:div w:id="209347314">
              <w:marLeft w:val="0"/>
              <w:marRight w:val="0"/>
              <w:marTop w:val="0"/>
              <w:marBottom w:val="0"/>
              <w:divBdr>
                <w:top w:val="none" w:sz="0" w:space="0" w:color="auto"/>
                <w:left w:val="none" w:sz="0" w:space="0" w:color="auto"/>
                <w:bottom w:val="none" w:sz="0" w:space="0" w:color="auto"/>
                <w:right w:val="none" w:sz="0" w:space="0" w:color="auto"/>
              </w:divBdr>
            </w:div>
          </w:divsChild>
        </w:div>
        <w:div w:id="2116052449">
          <w:marLeft w:val="0"/>
          <w:marRight w:val="0"/>
          <w:marTop w:val="0"/>
          <w:marBottom w:val="0"/>
          <w:divBdr>
            <w:top w:val="none" w:sz="0" w:space="0" w:color="auto"/>
            <w:left w:val="none" w:sz="0" w:space="0" w:color="auto"/>
            <w:bottom w:val="none" w:sz="0" w:space="0" w:color="auto"/>
            <w:right w:val="none" w:sz="0" w:space="0" w:color="auto"/>
          </w:divBdr>
          <w:divsChild>
            <w:div w:id="103319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788">
      <w:bodyDiv w:val="1"/>
      <w:marLeft w:val="0"/>
      <w:marRight w:val="0"/>
      <w:marTop w:val="0"/>
      <w:marBottom w:val="0"/>
      <w:divBdr>
        <w:top w:val="none" w:sz="0" w:space="0" w:color="auto"/>
        <w:left w:val="none" w:sz="0" w:space="0" w:color="auto"/>
        <w:bottom w:val="none" w:sz="0" w:space="0" w:color="auto"/>
        <w:right w:val="none" w:sz="0" w:space="0" w:color="auto"/>
      </w:divBdr>
    </w:div>
    <w:div w:id="198713678">
      <w:bodyDiv w:val="1"/>
      <w:marLeft w:val="0"/>
      <w:marRight w:val="0"/>
      <w:marTop w:val="0"/>
      <w:marBottom w:val="0"/>
      <w:divBdr>
        <w:top w:val="none" w:sz="0" w:space="0" w:color="auto"/>
        <w:left w:val="none" w:sz="0" w:space="0" w:color="auto"/>
        <w:bottom w:val="none" w:sz="0" w:space="0" w:color="auto"/>
        <w:right w:val="none" w:sz="0" w:space="0" w:color="auto"/>
      </w:divBdr>
    </w:div>
    <w:div w:id="240261658">
      <w:bodyDiv w:val="1"/>
      <w:marLeft w:val="0"/>
      <w:marRight w:val="0"/>
      <w:marTop w:val="0"/>
      <w:marBottom w:val="0"/>
      <w:divBdr>
        <w:top w:val="none" w:sz="0" w:space="0" w:color="auto"/>
        <w:left w:val="none" w:sz="0" w:space="0" w:color="auto"/>
        <w:bottom w:val="none" w:sz="0" w:space="0" w:color="auto"/>
        <w:right w:val="none" w:sz="0" w:space="0" w:color="auto"/>
      </w:divBdr>
    </w:div>
    <w:div w:id="244194479">
      <w:bodyDiv w:val="1"/>
      <w:marLeft w:val="0"/>
      <w:marRight w:val="0"/>
      <w:marTop w:val="0"/>
      <w:marBottom w:val="0"/>
      <w:divBdr>
        <w:top w:val="none" w:sz="0" w:space="0" w:color="auto"/>
        <w:left w:val="none" w:sz="0" w:space="0" w:color="auto"/>
        <w:bottom w:val="none" w:sz="0" w:space="0" w:color="auto"/>
        <w:right w:val="none" w:sz="0" w:space="0" w:color="auto"/>
      </w:divBdr>
    </w:div>
    <w:div w:id="245112058">
      <w:bodyDiv w:val="1"/>
      <w:marLeft w:val="0"/>
      <w:marRight w:val="0"/>
      <w:marTop w:val="0"/>
      <w:marBottom w:val="0"/>
      <w:divBdr>
        <w:top w:val="none" w:sz="0" w:space="0" w:color="auto"/>
        <w:left w:val="none" w:sz="0" w:space="0" w:color="auto"/>
        <w:bottom w:val="none" w:sz="0" w:space="0" w:color="auto"/>
        <w:right w:val="none" w:sz="0" w:space="0" w:color="auto"/>
      </w:divBdr>
    </w:div>
    <w:div w:id="266545546">
      <w:bodyDiv w:val="1"/>
      <w:marLeft w:val="0"/>
      <w:marRight w:val="0"/>
      <w:marTop w:val="0"/>
      <w:marBottom w:val="0"/>
      <w:divBdr>
        <w:top w:val="none" w:sz="0" w:space="0" w:color="auto"/>
        <w:left w:val="none" w:sz="0" w:space="0" w:color="auto"/>
        <w:bottom w:val="none" w:sz="0" w:space="0" w:color="auto"/>
        <w:right w:val="none" w:sz="0" w:space="0" w:color="auto"/>
      </w:divBdr>
    </w:div>
    <w:div w:id="280771210">
      <w:bodyDiv w:val="1"/>
      <w:marLeft w:val="0"/>
      <w:marRight w:val="0"/>
      <w:marTop w:val="0"/>
      <w:marBottom w:val="0"/>
      <w:divBdr>
        <w:top w:val="none" w:sz="0" w:space="0" w:color="auto"/>
        <w:left w:val="none" w:sz="0" w:space="0" w:color="auto"/>
        <w:bottom w:val="none" w:sz="0" w:space="0" w:color="auto"/>
        <w:right w:val="none" w:sz="0" w:space="0" w:color="auto"/>
      </w:divBdr>
      <w:divsChild>
        <w:div w:id="96799645">
          <w:marLeft w:val="0"/>
          <w:marRight w:val="0"/>
          <w:marTop w:val="0"/>
          <w:marBottom w:val="0"/>
          <w:divBdr>
            <w:top w:val="none" w:sz="0" w:space="0" w:color="auto"/>
            <w:left w:val="none" w:sz="0" w:space="0" w:color="auto"/>
            <w:bottom w:val="none" w:sz="0" w:space="0" w:color="auto"/>
            <w:right w:val="none" w:sz="0" w:space="0" w:color="auto"/>
          </w:divBdr>
        </w:div>
        <w:div w:id="122240017">
          <w:marLeft w:val="0"/>
          <w:marRight w:val="0"/>
          <w:marTop w:val="0"/>
          <w:marBottom w:val="0"/>
          <w:divBdr>
            <w:top w:val="none" w:sz="0" w:space="0" w:color="auto"/>
            <w:left w:val="none" w:sz="0" w:space="0" w:color="auto"/>
            <w:bottom w:val="none" w:sz="0" w:space="0" w:color="auto"/>
            <w:right w:val="none" w:sz="0" w:space="0" w:color="auto"/>
          </w:divBdr>
        </w:div>
        <w:div w:id="294217859">
          <w:marLeft w:val="0"/>
          <w:marRight w:val="0"/>
          <w:marTop w:val="0"/>
          <w:marBottom w:val="0"/>
          <w:divBdr>
            <w:top w:val="none" w:sz="0" w:space="0" w:color="auto"/>
            <w:left w:val="none" w:sz="0" w:space="0" w:color="auto"/>
            <w:bottom w:val="none" w:sz="0" w:space="0" w:color="auto"/>
            <w:right w:val="none" w:sz="0" w:space="0" w:color="auto"/>
          </w:divBdr>
        </w:div>
        <w:div w:id="314996150">
          <w:marLeft w:val="0"/>
          <w:marRight w:val="0"/>
          <w:marTop w:val="0"/>
          <w:marBottom w:val="0"/>
          <w:divBdr>
            <w:top w:val="none" w:sz="0" w:space="0" w:color="auto"/>
            <w:left w:val="none" w:sz="0" w:space="0" w:color="auto"/>
            <w:bottom w:val="none" w:sz="0" w:space="0" w:color="auto"/>
            <w:right w:val="none" w:sz="0" w:space="0" w:color="auto"/>
          </w:divBdr>
        </w:div>
        <w:div w:id="383524200">
          <w:marLeft w:val="0"/>
          <w:marRight w:val="0"/>
          <w:marTop w:val="0"/>
          <w:marBottom w:val="0"/>
          <w:divBdr>
            <w:top w:val="none" w:sz="0" w:space="0" w:color="auto"/>
            <w:left w:val="none" w:sz="0" w:space="0" w:color="auto"/>
            <w:bottom w:val="none" w:sz="0" w:space="0" w:color="auto"/>
            <w:right w:val="none" w:sz="0" w:space="0" w:color="auto"/>
          </w:divBdr>
        </w:div>
        <w:div w:id="409499481">
          <w:marLeft w:val="0"/>
          <w:marRight w:val="0"/>
          <w:marTop w:val="0"/>
          <w:marBottom w:val="0"/>
          <w:divBdr>
            <w:top w:val="none" w:sz="0" w:space="0" w:color="auto"/>
            <w:left w:val="none" w:sz="0" w:space="0" w:color="auto"/>
            <w:bottom w:val="none" w:sz="0" w:space="0" w:color="auto"/>
            <w:right w:val="none" w:sz="0" w:space="0" w:color="auto"/>
          </w:divBdr>
        </w:div>
        <w:div w:id="485826241">
          <w:marLeft w:val="0"/>
          <w:marRight w:val="0"/>
          <w:marTop w:val="0"/>
          <w:marBottom w:val="0"/>
          <w:divBdr>
            <w:top w:val="none" w:sz="0" w:space="0" w:color="auto"/>
            <w:left w:val="none" w:sz="0" w:space="0" w:color="auto"/>
            <w:bottom w:val="none" w:sz="0" w:space="0" w:color="auto"/>
            <w:right w:val="none" w:sz="0" w:space="0" w:color="auto"/>
          </w:divBdr>
          <w:divsChild>
            <w:div w:id="1108044757">
              <w:marLeft w:val="0"/>
              <w:marRight w:val="0"/>
              <w:marTop w:val="0"/>
              <w:marBottom w:val="0"/>
              <w:divBdr>
                <w:top w:val="none" w:sz="0" w:space="0" w:color="auto"/>
                <w:left w:val="none" w:sz="0" w:space="0" w:color="auto"/>
                <w:bottom w:val="none" w:sz="0" w:space="0" w:color="auto"/>
                <w:right w:val="none" w:sz="0" w:space="0" w:color="auto"/>
              </w:divBdr>
            </w:div>
            <w:div w:id="1702123940">
              <w:marLeft w:val="0"/>
              <w:marRight w:val="0"/>
              <w:marTop w:val="0"/>
              <w:marBottom w:val="0"/>
              <w:divBdr>
                <w:top w:val="none" w:sz="0" w:space="0" w:color="auto"/>
                <w:left w:val="none" w:sz="0" w:space="0" w:color="auto"/>
                <w:bottom w:val="none" w:sz="0" w:space="0" w:color="auto"/>
                <w:right w:val="none" w:sz="0" w:space="0" w:color="auto"/>
              </w:divBdr>
            </w:div>
            <w:div w:id="1780370622">
              <w:marLeft w:val="0"/>
              <w:marRight w:val="0"/>
              <w:marTop w:val="0"/>
              <w:marBottom w:val="0"/>
              <w:divBdr>
                <w:top w:val="none" w:sz="0" w:space="0" w:color="auto"/>
                <w:left w:val="none" w:sz="0" w:space="0" w:color="auto"/>
                <w:bottom w:val="none" w:sz="0" w:space="0" w:color="auto"/>
                <w:right w:val="none" w:sz="0" w:space="0" w:color="auto"/>
              </w:divBdr>
            </w:div>
            <w:div w:id="1989356993">
              <w:marLeft w:val="0"/>
              <w:marRight w:val="0"/>
              <w:marTop w:val="0"/>
              <w:marBottom w:val="0"/>
              <w:divBdr>
                <w:top w:val="none" w:sz="0" w:space="0" w:color="auto"/>
                <w:left w:val="none" w:sz="0" w:space="0" w:color="auto"/>
                <w:bottom w:val="none" w:sz="0" w:space="0" w:color="auto"/>
                <w:right w:val="none" w:sz="0" w:space="0" w:color="auto"/>
              </w:divBdr>
            </w:div>
          </w:divsChild>
        </w:div>
        <w:div w:id="588465148">
          <w:marLeft w:val="0"/>
          <w:marRight w:val="0"/>
          <w:marTop w:val="0"/>
          <w:marBottom w:val="0"/>
          <w:divBdr>
            <w:top w:val="none" w:sz="0" w:space="0" w:color="auto"/>
            <w:left w:val="none" w:sz="0" w:space="0" w:color="auto"/>
            <w:bottom w:val="none" w:sz="0" w:space="0" w:color="auto"/>
            <w:right w:val="none" w:sz="0" w:space="0" w:color="auto"/>
          </w:divBdr>
          <w:divsChild>
            <w:div w:id="1189635131">
              <w:marLeft w:val="0"/>
              <w:marRight w:val="0"/>
              <w:marTop w:val="0"/>
              <w:marBottom w:val="0"/>
              <w:divBdr>
                <w:top w:val="none" w:sz="0" w:space="0" w:color="auto"/>
                <w:left w:val="none" w:sz="0" w:space="0" w:color="auto"/>
                <w:bottom w:val="none" w:sz="0" w:space="0" w:color="auto"/>
                <w:right w:val="none" w:sz="0" w:space="0" w:color="auto"/>
              </w:divBdr>
            </w:div>
            <w:div w:id="1331448888">
              <w:marLeft w:val="0"/>
              <w:marRight w:val="0"/>
              <w:marTop w:val="0"/>
              <w:marBottom w:val="0"/>
              <w:divBdr>
                <w:top w:val="none" w:sz="0" w:space="0" w:color="auto"/>
                <w:left w:val="none" w:sz="0" w:space="0" w:color="auto"/>
                <w:bottom w:val="none" w:sz="0" w:space="0" w:color="auto"/>
                <w:right w:val="none" w:sz="0" w:space="0" w:color="auto"/>
              </w:divBdr>
            </w:div>
            <w:div w:id="1677612824">
              <w:marLeft w:val="0"/>
              <w:marRight w:val="0"/>
              <w:marTop w:val="0"/>
              <w:marBottom w:val="0"/>
              <w:divBdr>
                <w:top w:val="none" w:sz="0" w:space="0" w:color="auto"/>
                <w:left w:val="none" w:sz="0" w:space="0" w:color="auto"/>
                <w:bottom w:val="none" w:sz="0" w:space="0" w:color="auto"/>
                <w:right w:val="none" w:sz="0" w:space="0" w:color="auto"/>
              </w:divBdr>
            </w:div>
          </w:divsChild>
        </w:div>
        <w:div w:id="597104594">
          <w:marLeft w:val="0"/>
          <w:marRight w:val="0"/>
          <w:marTop w:val="0"/>
          <w:marBottom w:val="0"/>
          <w:divBdr>
            <w:top w:val="none" w:sz="0" w:space="0" w:color="auto"/>
            <w:left w:val="none" w:sz="0" w:space="0" w:color="auto"/>
            <w:bottom w:val="none" w:sz="0" w:space="0" w:color="auto"/>
            <w:right w:val="none" w:sz="0" w:space="0" w:color="auto"/>
          </w:divBdr>
          <w:divsChild>
            <w:div w:id="1681734264">
              <w:marLeft w:val="0"/>
              <w:marRight w:val="0"/>
              <w:marTop w:val="30"/>
              <w:marBottom w:val="30"/>
              <w:divBdr>
                <w:top w:val="none" w:sz="0" w:space="0" w:color="auto"/>
                <w:left w:val="none" w:sz="0" w:space="0" w:color="auto"/>
                <w:bottom w:val="none" w:sz="0" w:space="0" w:color="auto"/>
                <w:right w:val="none" w:sz="0" w:space="0" w:color="auto"/>
              </w:divBdr>
              <w:divsChild>
                <w:div w:id="179048184">
                  <w:marLeft w:val="0"/>
                  <w:marRight w:val="0"/>
                  <w:marTop w:val="0"/>
                  <w:marBottom w:val="0"/>
                  <w:divBdr>
                    <w:top w:val="none" w:sz="0" w:space="0" w:color="auto"/>
                    <w:left w:val="none" w:sz="0" w:space="0" w:color="auto"/>
                    <w:bottom w:val="none" w:sz="0" w:space="0" w:color="auto"/>
                    <w:right w:val="none" w:sz="0" w:space="0" w:color="auto"/>
                  </w:divBdr>
                  <w:divsChild>
                    <w:div w:id="1487671894">
                      <w:marLeft w:val="0"/>
                      <w:marRight w:val="0"/>
                      <w:marTop w:val="0"/>
                      <w:marBottom w:val="0"/>
                      <w:divBdr>
                        <w:top w:val="none" w:sz="0" w:space="0" w:color="auto"/>
                        <w:left w:val="none" w:sz="0" w:space="0" w:color="auto"/>
                        <w:bottom w:val="none" w:sz="0" w:space="0" w:color="auto"/>
                        <w:right w:val="none" w:sz="0" w:space="0" w:color="auto"/>
                      </w:divBdr>
                    </w:div>
                    <w:div w:id="1934628872">
                      <w:marLeft w:val="0"/>
                      <w:marRight w:val="0"/>
                      <w:marTop w:val="0"/>
                      <w:marBottom w:val="0"/>
                      <w:divBdr>
                        <w:top w:val="none" w:sz="0" w:space="0" w:color="auto"/>
                        <w:left w:val="none" w:sz="0" w:space="0" w:color="auto"/>
                        <w:bottom w:val="none" w:sz="0" w:space="0" w:color="auto"/>
                        <w:right w:val="none" w:sz="0" w:space="0" w:color="auto"/>
                      </w:divBdr>
                    </w:div>
                  </w:divsChild>
                </w:div>
                <w:div w:id="1318994946">
                  <w:marLeft w:val="0"/>
                  <w:marRight w:val="0"/>
                  <w:marTop w:val="0"/>
                  <w:marBottom w:val="0"/>
                  <w:divBdr>
                    <w:top w:val="none" w:sz="0" w:space="0" w:color="auto"/>
                    <w:left w:val="none" w:sz="0" w:space="0" w:color="auto"/>
                    <w:bottom w:val="none" w:sz="0" w:space="0" w:color="auto"/>
                    <w:right w:val="none" w:sz="0" w:space="0" w:color="auto"/>
                  </w:divBdr>
                  <w:divsChild>
                    <w:div w:id="2128616789">
                      <w:marLeft w:val="0"/>
                      <w:marRight w:val="0"/>
                      <w:marTop w:val="0"/>
                      <w:marBottom w:val="0"/>
                      <w:divBdr>
                        <w:top w:val="none" w:sz="0" w:space="0" w:color="auto"/>
                        <w:left w:val="none" w:sz="0" w:space="0" w:color="auto"/>
                        <w:bottom w:val="none" w:sz="0" w:space="0" w:color="auto"/>
                        <w:right w:val="none" w:sz="0" w:space="0" w:color="auto"/>
                      </w:divBdr>
                    </w:div>
                  </w:divsChild>
                </w:div>
                <w:div w:id="1840002572">
                  <w:marLeft w:val="0"/>
                  <w:marRight w:val="0"/>
                  <w:marTop w:val="0"/>
                  <w:marBottom w:val="0"/>
                  <w:divBdr>
                    <w:top w:val="none" w:sz="0" w:space="0" w:color="auto"/>
                    <w:left w:val="none" w:sz="0" w:space="0" w:color="auto"/>
                    <w:bottom w:val="none" w:sz="0" w:space="0" w:color="auto"/>
                    <w:right w:val="none" w:sz="0" w:space="0" w:color="auto"/>
                  </w:divBdr>
                  <w:divsChild>
                    <w:div w:id="64689387">
                      <w:marLeft w:val="0"/>
                      <w:marRight w:val="0"/>
                      <w:marTop w:val="0"/>
                      <w:marBottom w:val="0"/>
                      <w:divBdr>
                        <w:top w:val="none" w:sz="0" w:space="0" w:color="auto"/>
                        <w:left w:val="none" w:sz="0" w:space="0" w:color="auto"/>
                        <w:bottom w:val="none" w:sz="0" w:space="0" w:color="auto"/>
                        <w:right w:val="none" w:sz="0" w:space="0" w:color="auto"/>
                      </w:divBdr>
                    </w:div>
                    <w:div w:id="160508986">
                      <w:marLeft w:val="0"/>
                      <w:marRight w:val="0"/>
                      <w:marTop w:val="0"/>
                      <w:marBottom w:val="0"/>
                      <w:divBdr>
                        <w:top w:val="none" w:sz="0" w:space="0" w:color="auto"/>
                        <w:left w:val="none" w:sz="0" w:space="0" w:color="auto"/>
                        <w:bottom w:val="none" w:sz="0" w:space="0" w:color="auto"/>
                        <w:right w:val="none" w:sz="0" w:space="0" w:color="auto"/>
                      </w:divBdr>
                    </w:div>
                    <w:div w:id="254749070">
                      <w:marLeft w:val="0"/>
                      <w:marRight w:val="0"/>
                      <w:marTop w:val="0"/>
                      <w:marBottom w:val="0"/>
                      <w:divBdr>
                        <w:top w:val="none" w:sz="0" w:space="0" w:color="auto"/>
                        <w:left w:val="none" w:sz="0" w:space="0" w:color="auto"/>
                        <w:bottom w:val="none" w:sz="0" w:space="0" w:color="auto"/>
                        <w:right w:val="none" w:sz="0" w:space="0" w:color="auto"/>
                      </w:divBdr>
                    </w:div>
                    <w:div w:id="410394018">
                      <w:marLeft w:val="0"/>
                      <w:marRight w:val="0"/>
                      <w:marTop w:val="0"/>
                      <w:marBottom w:val="0"/>
                      <w:divBdr>
                        <w:top w:val="none" w:sz="0" w:space="0" w:color="auto"/>
                        <w:left w:val="none" w:sz="0" w:space="0" w:color="auto"/>
                        <w:bottom w:val="none" w:sz="0" w:space="0" w:color="auto"/>
                        <w:right w:val="none" w:sz="0" w:space="0" w:color="auto"/>
                      </w:divBdr>
                    </w:div>
                    <w:div w:id="419253432">
                      <w:marLeft w:val="0"/>
                      <w:marRight w:val="0"/>
                      <w:marTop w:val="0"/>
                      <w:marBottom w:val="0"/>
                      <w:divBdr>
                        <w:top w:val="none" w:sz="0" w:space="0" w:color="auto"/>
                        <w:left w:val="none" w:sz="0" w:space="0" w:color="auto"/>
                        <w:bottom w:val="none" w:sz="0" w:space="0" w:color="auto"/>
                        <w:right w:val="none" w:sz="0" w:space="0" w:color="auto"/>
                      </w:divBdr>
                    </w:div>
                    <w:div w:id="421688018">
                      <w:marLeft w:val="0"/>
                      <w:marRight w:val="0"/>
                      <w:marTop w:val="0"/>
                      <w:marBottom w:val="0"/>
                      <w:divBdr>
                        <w:top w:val="none" w:sz="0" w:space="0" w:color="auto"/>
                        <w:left w:val="none" w:sz="0" w:space="0" w:color="auto"/>
                        <w:bottom w:val="none" w:sz="0" w:space="0" w:color="auto"/>
                        <w:right w:val="none" w:sz="0" w:space="0" w:color="auto"/>
                      </w:divBdr>
                    </w:div>
                    <w:div w:id="644311888">
                      <w:marLeft w:val="0"/>
                      <w:marRight w:val="0"/>
                      <w:marTop w:val="0"/>
                      <w:marBottom w:val="0"/>
                      <w:divBdr>
                        <w:top w:val="none" w:sz="0" w:space="0" w:color="auto"/>
                        <w:left w:val="none" w:sz="0" w:space="0" w:color="auto"/>
                        <w:bottom w:val="none" w:sz="0" w:space="0" w:color="auto"/>
                        <w:right w:val="none" w:sz="0" w:space="0" w:color="auto"/>
                      </w:divBdr>
                    </w:div>
                    <w:div w:id="676735382">
                      <w:marLeft w:val="0"/>
                      <w:marRight w:val="0"/>
                      <w:marTop w:val="0"/>
                      <w:marBottom w:val="0"/>
                      <w:divBdr>
                        <w:top w:val="none" w:sz="0" w:space="0" w:color="auto"/>
                        <w:left w:val="none" w:sz="0" w:space="0" w:color="auto"/>
                        <w:bottom w:val="none" w:sz="0" w:space="0" w:color="auto"/>
                        <w:right w:val="none" w:sz="0" w:space="0" w:color="auto"/>
                      </w:divBdr>
                    </w:div>
                    <w:div w:id="972098808">
                      <w:marLeft w:val="0"/>
                      <w:marRight w:val="0"/>
                      <w:marTop w:val="0"/>
                      <w:marBottom w:val="0"/>
                      <w:divBdr>
                        <w:top w:val="none" w:sz="0" w:space="0" w:color="auto"/>
                        <w:left w:val="none" w:sz="0" w:space="0" w:color="auto"/>
                        <w:bottom w:val="none" w:sz="0" w:space="0" w:color="auto"/>
                        <w:right w:val="none" w:sz="0" w:space="0" w:color="auto"/>
                      </w:divBdr>
                    </w:div>
                    <w:div w:id="1277907633">
                      <w:marLeft w:val="0"/>
                      <w:marRight w:val="0"/>
                      <w:marTop w:val="0"/>
                      <w:marBottom w:val="0"/>
                      <w:divBdr>
                        <w:top w:val="none" w:sz="0" w:space="0" w:color="auto"/>
                        <w:left w:val="none" w:sz="0" w:space="0" w:color="auto"/>
                        <w:bottom w:val="none" w:sz="0" w:space="0" w:color="auto"/>
                        <w:right w:val="none" w:sz="0" w:space="0" w:color="auto"/>
                      </w:divBdr>
                    </w:div>
                    <w:div w:id="1354070892">
                      <w:marLeft w:val="0"/>
                      <w:marRight w:val="0"/>
                      <w:marTop w:val="0"/>
                      <w:marBottom w:val="0"/>
                      <w:divBdr>
                        <w:top w:val="none" w:sz="0" w:space="0" w:color="auto"/>
                        <w:left w:val="none" w:sz="0" w:space="0" w:color="auto"/>
                        <w:bottom w:val="none" w:sz="0" w:space="0" w:color="auto"/>
                        <w:right w:val="none" w:sz="0" w:space="0" w:color="auto"/>
                      </w:divBdr>
                    </w:div>
                    <w:div w:id="1557624183">
                      <w:marLeft w:val="0"/>
                      <w:marRight w:val="0"/>
                      <w:marTop w:val="0"/>
                      <w:marBottom w:val="0"/>
                      <w:divBdr>
                        <w:top w:val="none" w:sz="0" w:space="0" w:color="auto"/>
                        <w:left w:val="none" w:sz="0" w:space="0" w:color="auto"/>
                        <w:bottom w:val="none" w:sz="0" w:space="0" w:color="auto"/>
                        <w:right w:val="none" w:sz="0" w:space="0" w:color="auto"/>
                      </w:divBdr>
                    </w:div>
                    <w:div w:id="1844852324">
                      <w:marLeft w:val="0"/>
                      <w:marRight w:val="0"/>
                      <w:marTop w:val="0"/>
                      <w:marBottom w:val="0"/>
                      <w:divBdr>
                        <w:top w:val="none" w:sz="0" w:space="0" w:color="auto"/>
                        <w:left w:val="none" w:sz="0" w:space="0" w:color="auto"/>
                        <w:bottom w:val="none" w:sz="0" w:space="0" w:color="auto"/>
                        <w:right w:val="none" w:sz="0" w:space="0" w:color="auto"/>
                      </w:divBdr>
                    </w:div>
                    <w:div w:id="1864319292">
                      <w:marLeft w:val="0"/>
                      <w:marRight w:val="0"/>
                      <w:marTop w:val="0"/>
                      <w:marBottom w:val="0"/>
                      <w:divBdr>
                        <w:top w:val="none" w:sz="0" w:space="0" w:color="auto"/>
                        <w:left w:val="none" w:sz="0" w:space="0" w:color="auto"/>
                        <w:bottom w:val="none" w:sz="0" w:space="0" w:color="auto"/>
                        <w:right w:val="none" w:sz="0" w:space="0" w:color="auto"/>
                      </w:divBdr>
                    </w:div>
                  </w:divsChild>
                </w:div>
                <w:div w:id="1844394501">
                  <w:marLeft w:val="0"/>
                  <w:marRight w:val="0"/>
                  <w:marTop w:val="0"/>
                  <w:marBottom w:val="0"/>
                  <w:divBdr>
                    <w:top w:val="none" w:sz="0" w:space="0" w:color="auto"/>
                    <w:left w:val="none" w:sz="0" w:space="0" w:color="auto"/>
                    <w:bottom w:val="none" w:sz="0" w:space="0" w:color="auto"/>
                    <w:right w:val="none" w:sz="0" w:space="0" w:color="auto"/>
                  </w:divBdr>
                  <w:divsChild>
                    <w:div w:id="71639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48570">
          <w:marLeft w:val="0"/>
          <w:marRight w:val="0"/>
          <w:marTop w:val="0"/>
          <w:marBottom w:val="0"/>
          <w:divBdr>
            <w:top w:val="none" w:sz="0" w:space="0" w:color="auto"/>
            <w:left w:val="none" w:sz="0" w:space="0" w:color="auto"/>
            <w:bottom w:val="none" w:sz="0" w:space="0" w:color="auto"/>
            <w:right w:val="none" w:sz="0" w:space="0" w:color="auto"/>
          </w:divBdr>
          <w:divsChild>
            <w:div w:id="21833332">
              <w:marLeft w:val="0"/>
              <w:marRight w:val="0"/>
              <w:marTop w:val="0"/>
              <w:marBottom w:val="0"/>
              <w:divBdr>
                <w:top w:val="none" w:sz="0" w:space="0" w:color="auto"/>
                <w:left w:val="none" w:sz="0" w:space="0" w:color="auto"/>
                <w:bottom w:val="none" w:sz="0" w:space="0" w:color="auto"/>
                <w:right w:val="none" w:sz="0" w:space="0" w:color="auto"/>
              </w:divBdr>
            </w:div>
            <w:div w:id="1709376608">
              <w:marLeft w:val="0"/>
              <w:marRight w:val="0"/>
              <w:marTop w:val="0"/>
              <w:marBottom w:val="0"/>
              <w:divBdr>
                <w:top w:val="none" w:sz="0" w:space="0" w:color="auto"/>
                <w:left w:val="none" w:sz="0" w:space="0" w:color="auto"/>
                <w:bottom w:val="none" w:sz="0" w:space="0" w:color="auto"/>
                <w:right w:val="none" w:sz="0" w:space="0" w:color="auto"/>
              </w:divBdr>
            </w:div>
            <w:div w:id="1825664232">
              <w:marLeft w:val="0"/>
              <w:marRight w:val="0"/>
              <w:marTop w:val="0"/>
              <w:marBottom w:val="0"/>
              <w:divBdr>
                <w:top w:val="none" w:sz="0" w:space="0" w:color="auto"/>
                <w:left w:val="none" w:sz="0" w:space="0" w:color="auto"/>
                <w:bottom w:val="none" w:sz="0" w:space="0" w:color="auto"/>
                <w:right w:val="none" w:sz="0" w:space="0" w:color="auto"/>
              </w:divBdr>
            </w:div>
            <w:div w:id="1914004947">
              <w:marLeft w:val="0"/>
              <w:marRight w:val="0"/>
              <w:marTop w:val="0"/>
              <w:marBottom w:val="0"/>
              <w:divBdr>
                <w:top w:val="none" w:sz="0" w:space="0" w:color="auto"/>
                <w:left w:val="none" w:sz="0" w:space="0" w:color="auto"/>
                <w:bottom w:val="none" w:sz="0" w:space="0" w:color="auto"/>
                <w:right w:val="none" w:sz="0" w:space="0" w:color="auto"/>
              </w:divBdr>
            </w:div>
            <w:div w:id="2018801785">
              <w:marLeft w:val="0"/>
              <w:marRight w:val="0"/>
              <w:marTop w:val="0"/>
              <w:marBottom w:val="0"/>
              <w:divBdr>
                <w:top w:val="none" w:sz="0" w:space="0" w:color="auto"/>
                <w:left w:val="none" w:sz="0" w:space="0" w:color="auto"/>
                <w:bottom w:val="none" w:sz="0" w:space="0" w:color="auto"/>
                <w:right w:val="none" w:sz="0" w:space="0" w:color="auto"/>
              </w:divBdr>
            </w:div>
          </w:divsChild>
        </w:div>
        <w:div w:id="646786069">
          <w:marLeft w:val="0"/>
          <w:marRight w:val="0"/>
          <w:marTop w:val="0"/>
          <w:marBottom w:val="0"/>
          <w:divBdr>
            <w:top w:val="none" w:sz="0" w:space="0" w:color="auto"/>
            <w:left w:val="none" w:sz="0" w:space="0" w:color="auto"/>
            <w:bottom w:val="none" w:sz="0" w:space="0" w:color="auto"/>
            <w:right w:val="none" w:sz="0" w:space="0" w:color="auto"/>
          </w:divBdr>
        </w:div>
        <w:div w:id="746421018">
          <w:marLeft w:val="0"/>
          <w:marRight w:val="0"/>
          <w:marTop w:val="0"/>
          <w:marBottom w:val="0"/>
          <w:divBdr>
            <w:top w:val="none" w:sz="0" w:space="0" w:color="auto"/>
            <w:left w:val="none" w:sz="0" w:space="0" w:color="auto"/>
            <w:bottom w:val="none" w:sz="0" w:space="0" w:color="auto"/>
            <w:right w:val="none" w:sz="0" w:space="0" w:color="auto"/>
          </w:divBdr>
        </w:div>
        <w:div w:id="833842009">
          <w:marLeft w:val="0"/>
          <w:marRight w:val="0"/>
          <w:marTop w:val="0"/>
          <w:marBottom w:val="0"/>
          <w:divBdr>
            <w:top w:val="none" w:sz="0" w:space="0" w:color="auto"/>
            <w:left w:val="none" w:sz="0" w:space="0" w:color="auto"/>
            <w:bottom w:val="none" w:sz="0" w:space="0" w:color="auto"/>
            <w:right w:val="none" w:sz="0" w:space="0" w:color="auto"/>
          </w:divBdr>
        </w:div>
        <w:div w:id="836000784">
          <w:marLeft w:val="0"/>
          <w:marRight w:val="0"/>
          <w:marTop w:val="0"/>
          <w:marBottom w:val="0"/>
          <w:divBdr>
            <w:top w:val="none" w:sz="0" w:space="0" w:color="auto"/>
            <w:left w:val="none" w:sz="0" w:space="0" w:color="auto"/>
            <w:bottom w:val="none" w:sz="0" w:space="0" w:color="auto"/>
            <w:right w:val="none" w:sz="0" w:space="0" w:color="auto"/>
          </w:divBdr>
          <w:divsChild>
            <w:div w:id="1887718116">
              <w:marLeft w:val="0"/>
              <w:marRight w:val="0"/>
              <w:marTop w:val="30"/>
              <w:marBottom w:val="30"/>
              <w:divBdr>
                <w:top w:val="none" w:sz="0" w:space="0" w:color="auto"/>
                <w:left w:val="none" w:sz="0" w:space="0" w:color="auto"/>
                <w:bottom w:val="none" w:sz="0" w:space="0" w:color="auto"/>
                <w:right w:val="none" w:sz="0" w:space="0" w:color="auto"/>
              </w:divBdr>
              <w:divsChild>
                <w:div w:id="8945409">
                  <w:marLeft w:val="0"/>
                  <w:marRight w:val="0"/>
                  <w:marTop w:val="0"/>
                  <w:marBottom w:val="0"/>
                  <w:divBdr>
                    <w:top w:val="none" w:sz="0" w:space="0" w:color="auto"/>
                    <w:left w:val="none" w:sz="0" w:space="0" w:color="auto"/>
                    <w:bottom w:val="none" w:sz="0" w:space="0" w:color="auto"/>
                    <w:right w:val="none" w:sz="0" w:space="0" w:color="auto"/>
                  </w:divBdr>
                  <w:divsChild>
                    <w:div w:id="410086601">
                      <w:marLeft w:val="0"/>
                      <w:marRight w:val="0"/>
                      <w:marTop w:val="0"/>
                      <w:marBottom w:val="0"/>
                      <w:divBdr>
                        <w:top w:val="none" w:sz="0" w:space="0" w:color="auto"/>
                        <w:left w:val="none" w:sz="0" w:space="0" w:color="auto"/>
                        <w:bottom w:val="none" w:sz="0" w:space="0" w:color="auto"/>
                        <w:right w:val="none" w:sz="0" w:space="0" w:color="auto"/>
                      </w:divBdr>
                    </w:div>
                  </w:divsChild>
                </w:div>
                <w:div w:id="18750532">
                  <w:marLeft w:val="0"/>
                  <w:marRight w:val="0"/>
                  <w:marTop w:val="0"/>
                  <w:marBottom w:val="0"/>
                  <w:divBdr>
                    <w:top w:val="none" w:sz="0" w:space="0" w:color="auto"/>
                    <w:left w:val="none" w:sz="0" w:space="0" w:color="auto"/>
                    <w:bottom w:val="none" w:sz="0" w:space="0" w:color="auto"/>
                    <w:right w:val="none" w:sz="0" w:space="0" w:color="auto"/>
                  </w:divBdr>
                  <w:divsChild>
                    <w:div w:id="1561935853">
                      <w:marLeft w:val="0"/>
                      <w:marRight w:val="0"/>
                      <w:marTop w:val="0"/>
                      <w:marBottom w:val="0"/>
                      <w:divBdr>
                        <w:top w:val="none" w:sz="0" w:space="0" w:color="auto"/>
                        <w:left w:val="none" w:sz="0" w:space="0" w:color="auto"/>
                        <w:bottom w:val="none" w:sz="0" w:space="0" w:color="auto"/>
                        <w:right w:val="none" w:sz="0" w:space="0" w:color="auto"/>
                      </w:divBdr>
                    </w:div>
                  </w:divsChild>
                </w:div>
                <w:div w:id="59060850">
                  <w:marLeft w:val="0"/>
                  <w:marRight w:val="0"/>
                  <w:marTop w:val="0"/>
                  <w:marBottom w:val="0"/>
                  <w:divBdr>
                    <w:top w:val="none" w:sz="0" w:space="0" w:color="auto"/>
                    <w:left w:val="none" w:sz="0" w:space="0" w:color="auto"/>
                    <w:bottom w:val="none" w:sz="0" w:space="0" w:color="auto"/>
                    <w:right w:val="none" w:sz="0" w:space="0" w:color="auto"/>
                  </w:divBdr>
                  <w:divsChild>
                    <w:div w:id="1707632334">
                      <w:marLeft w:val="0"/>
                      <w:marRight w:val="0"/>
                      <w:marTop w:val="0"/>
                      <w:marBottom w:val="0"/>
                      <w:divBdr>
                        <w:top w:val="none" w:sz="0" w:space="0" w:color="auto"/>
                        <w:left w:val="none" w:sz="0" w:space="0" w:color="auto"/>
                        <w:bottom w:val="none" w:sz="0" w:space="0" w:color="auto"/>
                        <w:right w:val="none" w:sz="0" w:space="0" w:color="auto"/>
                      </w:divBdr>
                    </w:div>
                  </w:divsChild>
                </w:div>
                <w:div w:id="84302007">
                  <w:marLeft w:val="0"/>
                  <w:marRight w:val="0"/>
                  <w:marTop w:val="0"/>
                  <w:marBottom w:val="0"/>
                  <w:divBdr>
                    <w:top w:val="none" w:sz="0" w:space="0" w:color="auto"/>
                    <w:left w:val="none" w:sz="0" w:space="0" w:color="auto"/>
                    <w:bottom w:val="none" w:sz="0" w:space="0" w:color="auto"/>
                    <w:right w:val="none" w:sz="0" w:space="0" w:color="auto"/>
                  </w:divBdr>
                  <w:divsChild>
                    <w:div w:id="942882800">
                      <w:marLeft w:val="0"/>
                      <w:marRight w:val="0"/>
                      <w:marTop w:val="0"/>
                      <w:marBottom w:val="0"/>
                      <w:divBdr>
                        <w:top w:val="none" w:sz="0" w:space="0" w:color="auto"/>
                        <w:left w:val="none" w:sz="0" w:space="0" w:color="auto"/>
                        <w:bottom w:val="none" w:sz="0" w:space="0" w:color="auto"/>
                        <w:right w:val="none" w:sz="0" w:space="0" w:color="auto"/>
                      </w:divBdr>
                    </w:div>
                  </w:divsChild>
                </w:div>
                <w:div w:id="85394127">
                  <w:marLeft w:val="0"/>
                  <w:marRight w:val="0"/>
                  <w:marTop w:val="0"/>
                  <w:marBottom w:val="0"/>
                  <w:divBdr>
                    <w:top w:val="none" w:sz="0" w:space="0" w:color="auto"/>
                    <w:left w:val="none" w:sz="0" w:space="0" w:color="auto"/>
                    <w:bottom w:val="none" w:sz="0" w:space="0" w:color="auto"/>
                    <w:right w:val="none" w:sz="0" w:space="0" w:color="auto"/>
                  </w:divBdr>
                  <w:divsChild>
                    <w:div w:id="903418391">
                      <w:marLeft w:val="0"/>
                      <w:marRight w:val="0"/>
                      <w:marTop w:val="0"/>
                      <w:marBottom w:val="0"/>
                      <w:divBdr>
                        <w:top w:val="none" w:sz="0" w:space="0" w:color="auto"/>
                        <w:left w:val="none" w:sz="0" w:space="0" w:color="auto"/>
                        <w:bottom w:val="none" w:sz="0" w:space="0" w:color="auto"/>
                        <w:right w:val="none" w:sz="0" w:space="0" w:color="auto"/>
                      </w:divBdr>
                    </w:div>
                  </w:divsChild>
                </w:div>
                <w:div w:id="104664548">
                  <w:marLeft w:val="0"/>
                  <w:marRight w:val="0"/>
                  <w:marTop w:val="0"/>
                  <w:marBottom w:val="0"/>
                  <w:divBdr>
                    <w:top w:val="none" w:sz="0" w:space="0" w:color="auto"/>
                    <w:left w:val="none" w:sz="0" w:space="0" w:color="auto"/>
                    <w:bottom w:val="none" w:sz="0" w:space="0" w:color="auto"/>
                    <w:right w:val="none" w:sz="0" w:space="0" w:color="auto"/>
                  </w:divBdr>
                  <w:divsChild>
                    <w:div w:id="1513102158">
                      <w:marLeft w:val="0"/>
                      <w:marRight w:val="0"/>
                      <w:marTop w:val="0"/>
                      <w:marBottom w:val="0"/>
                      <w:divBdr>
                        <w:top w:val="none" w:sz="0" w:space="0" w:color="auto"/>
                        <w:left w:val="none" w:sz="0" w:space="0" w:color="auto"/>
                        <w:bottom w:val="none" w:sz="0" w:space="0" w:color="auto"/>
                        <w:right w:val="none" w:sz="0" w:space="0" w:color="auto"/>
                      </w:divBdr>
                    </w:div>
                  </w:divsChild>
                </w:div>
                <w:div w:id="162669019">
                  <w:marLeft w:val="0"/>
                  <w:marRight w:val="0"/>
                  <w:marTop w:val="0"/>
                  <w:marBottom w:val="0"/>
                  <w:divBdr>
                    <w:top w:val="none" w:sz="0" w:space="0" w:color="auto"/>
                    <w:left w:val="none" w:sz="0" w:space="0" w:color="auto"/>
                    <w:bottom w:val="none" w:sz="0" w:space="0" w:color="auto"/>
                    <w:right w:val="none" w:sz="0" w:space="0" w:color="auto"/>
                  </w:divBdr>
                  <w:divsChild>
                    <w:div w:id="1716813086">
                      <w:marLeft w:val="0"/>
                      <w:marRight w:val="0"/>
                      <w:marTop w:val="0"/>
                      <w:marBottom w:val="0"/>
                      <w:divBdr>
                        <w:top w:val="none" w:sz="0" w:space="0" w:color="auto"/>
                        <w:left w:val="none" w:sz="0" w:space="0" w:color="auto"/>
                        <w:bottom w:val="none" w:sz="0" w:space="0" w:color="auto"/>
                        <w:right w:val="none" w:sz="0" w:space="0" w:color="auto"/>
                      </w:divBdr>
                    </w:div>
                  </w:divsChild>
                </w:div>
                <w:div w:id="170686443">
                  <w:marLeft w:val="0"/>
                  <w:marRight w:val="0"/>
                  <w:marTop w:val="0"/>
                  <w:marBottom w:val="0"/>
                  <w:divBdr>
                    <w:top w:val="none" w:sz="0" w:space="0" w:color="auto"/>
                    <w:left w:val="none" w:sz="0" w:space="0" w:color="auto"/>
                    <w:bottom w:val="none" w:sz="0" w:space="0" w:color="auto"/>
                    <w:right w:val="none" w:sz="0" w:space="0" w:color="auto"/>
                  </w:divBdr>
                  <w:divsChild>
                    <w:div w:id="1389956097">
                      <w:marLeft w:val="0"/>
                      <w:marRight w:val="0"/>
                      <w:marTop w:val="0"/>
                      <w:marBottom w:val="0"/>
                      <w:divBdr>
                        <w:top w:val="none" w:sz="0" w:space="0" w:color="auto"/>
                        <w:left w:val="none" w:sz="0" w:space="0" w:color="auto"/>
                        <w:bottom w:val="none" w:sz="0" w:space="0" w:color="auto"/>
                        <w:right w:val="none" w:sz="0" w:space="0" w:color="auto"/>
                      </w:divBdr>
                    </w:div>
                  </w:divsChild>
                </w:div>
                <w:div w:id="217789520">
                  <w:marLeft w:val="0"/>
                  <w:marRight w:val="0"/>
                  <w:marTop w:val="0"/>
                  <w:marBottom w:val="0"/>
                  <w:divBdr>
                    <w:top w:val="none" w:sz="0" w:space="0" w:color="auto"/>
                    <w:left w:val="none" w:sz="0" w:space="0" w:color="auto"/>
                    <w:bottom w:val="none" w:sz="0" w:space="0" w:color="auto"/>
                    <w:right w:val="none" w:sz="0" w:space="0" w:color="auto"/>
                  </w:divBdr>
                  <w:divsChild>
                    <w:div w:id="1994403780">
                      <w:marLeft w:val="0"/>
                      <w:marRight w:val="0"/>
                      <w:marTop w:val="0"/>
                      <w:marBottom w:val="0"/>
                      <w:divBdr>
                        <w:top w:val="none" w:sz="0" w:space="0" w:color="auto"/>
                        <w:left w:val="none" w:sz="0" w:space="0" w:color="auto"/>
                        <w:bottom w:val="none" w:sz="0" w:space="0" w:color="auto"/>
                        <w:right w:val="none" w:sz="0" w:space="0" w:color="auto"/>
                      </w:divBdr>
                    </w:div>
                  </w:divsChild>
                </w:div>
                <w:div w:id="219631516">
                  <w:marLeft w:val="0"/>
                  <w:marRight w:val="0"/>
                  <w:marTop w:val="0"/>
                  <w:marBottom w:val="0"/>
                  <w:divBdr>
                    <w:top w:val="none" w:sz="0" w:space="0" w:color="auto"/>
                    <w:left w:val="none" w:sz="0" w:space="0" w:color="auto"/>
                    <w:bottom w:val="none" w:sz="0" w:space="0" w:color="auto"/>
                    <w:right w:val="none" w:sz="0" w:space="0" w:color="auto"/>
                  </w:divBdr>
                  <w:divsChild>
                    <w:div w:id="1448424365">
                      <w:marLeft w:val="0"/>
                      <w:marRight w:val="0"/>
                      <w:marTop w:val="0"/>
                      <w:marBottom w:val="0"/>
                      <w:divBdr>
                        <w:top w:val="none" w:sz="0" w:space="0" w:color="auto"/>
                        <w:left w:val="none" w:sz="0" w:space="0" w:color="auto"/>
                        <w:bottom w:val="none" w:sz="0" w:space="0" w:color="auto"/>
                        <w:right w:val="none" w:sz="0" w:space="0" w:color="auto"/>
                      </w:divBdr>
                    </w:div>
                  </w:divsChild>
                </w:div>
                <w:div w:id="223638555">
                  <w:marLeft w:val="0"/>
                  <w:marRight w:val="0"/>
                  <w:marTop w:val="0"/>
                  <w:marBottom w:val="0"/>
                  <w:divBdr>
                    <w:top w:val="none" w:sz="0" w:space="0" w:color="auto"/>
                    <w:left w:val="none" w:sz="0" w:space="0" w:color="auto"/>
                    <w:bottom w:val="none" w:sz="0" w:space="0" w:color="auto"/>
                    <w:right w:val="none" w:sz="0" w:space="0" w:color="auto"/>
                  </w:divBdr>
                  <w:divsChild>
                    <w:div w:id="1739283736">
                      <w:marLeft w:val="0"/>
                      <w:marRight w:val="0"/>
                      <w:marTop w:val="0"/>
                      <w:marBottom w:val="0"/>
                      <w:divBdr>
                        <w:top w:val="none" w:sz="0" w:space="0" w:color="auto"/>
                        <w:left w:val="none" w:sz="0" w:space="0" w:color="auto"/>
                        <w:bottom w:val="none" w:sz="0" w:space="0" w:color="auto"/>
                        <w:right w:val="none" w:sz="0" w:space="0" w:color="auto"/>
                      </w:divBdr>
                    </w:div>
                  </w:divsChild>
                </w:div>
                <w:div w:id="232006086">
                  <w:marLeft w:val="0"/>
                  <w:marRight w:val="0"/>
                  <w:marTop w:val="0"/>
                  <w:marBottom w:val="0"/>
                  <w:divBdr>
                    <w:top w:val="none" w:sz="0" w:space="0" w:color="auto"/>
                    <w:left w:val="none" w:sz="0" w:space="0" w:color="auto"/>
                    <w:bottom w:val="none" w:sz="0" w:space="0" w:color="auto"/>
                    <w:right w:val="none" w:sz="0" w:space="0" w:color="auto"/>
                  </w:divBdr>
                  <w:divsChild>
                    <w:div w:id="1183780138">
                      <w:marLeft w:val="0"/>
                      <w:marRight w:val="0"/>
                      <w:marTop w:val="0"/>
                      <w:marBottom w:val="0"/>
                      <w:divBdr>
                        <w:top w:val="none" w:sz="0" w:space="0" w:color="auto"/>
                        <w:left w:val="none" w:sz="0" w:space="0" w:color="auto"/>
                        <w:bottom w:val="none" w:sz="0" w:space="0" w:color="auto"/>
                        <w:right w:val="none" w:sz="0" w:space="0" w:color="auto"/>
                      </w:divBdr>
                    </w:div>
                  </w:divsChild>
                </w:div>
                <w:div w:id="233661668">
                  <w:marLeft w:val="0"/>
                  <w:marRight w:val="0"/>
                  <w:marTop w:val="0"/>
                  <w:marBottom w:val="0"/>
                  <w:divBdr>
                    <w:top w:val="none" w:sz="0" w:space="0" w:color="auto"/>
                    <w:left w:val="none" w:sz="0" w:space="0" w:color="auto"/>
                    <w:bottom w:val="none" w:sz="0" w:space="0" w:color="auto"/>
                    <w:right w:val="none" w:sz="0" w:space="0" w:color="auto"/>
                  </w:divBdr>
                  <w:divsChild>
                    <w:div w:id="2029718065">
                      <w:marLeft w:val="0"/>
                      <w:marRight w:val="0"/>
                      <w:marTop w:val="0"/>
                      <w:marBottom w:val="0"/>
                      <w:divBdr>
                        <w:top w:val="none" w:sz="0" w:space="0" w:color="auto"/>
                        <w:left w:val="none" w:sz="0" w:space="0" w:color="auto"/>
                        <w:bottom w:val="none" w:sz="0" w:space="0" w:color="auto"/>
                        <w:right w:val="none" w:sz="0" w:space="0" w:color="auto"/>
                      </w:divBdr>
                    </w:div>
                  </w:divsChild>
                </w:div>
                <w:div w:id="256789921">
                  <w:marLeft w:val="0"/>
                  <w:marRight w:val="0"/>
                  <w:marTop w:val="0"/>
                  <w:marBottom w:val="0"/>
                  <w:divBdr>
                    <w:top w:val="none" w:sz="0" w:space="0" w:color="auto"/>
                    <w:left w:val="none" w:sz="0" w:space="0" w:color="auto"/>
                    <w:bottom w:val="none" w:sz="0" w:space="0" w:color="auto"/>
                    <w:right w:val="none" w:sz="0" w:space="0" w:color="auto"/>
                  </w:divBdr>
                  <w:divsChild>
                    <w:div w:id="69665819">
                      <w:marLeft w:val="0"/>
                      <w:marRight w:val="0"/>
                      <w:marTop w:val="0"/>
                      <w:marBottom w:val="0"/>
                      <w:divBdr>
                        <w:top w:val="none" w:sz="0" w:space="0" w:color="auto"/>
                        <w:left w:val="none" w:sz="0" w:space="0" w:color="auto"/>
                        <w:bottom w:val="none" w:sz="0" w:space="0" w:color="auto"/>
                        <w:right w:val="none" w:sz="0" w:space="0" w:color="auto"/>
                      </w:divBdr>
                    </w:div>
                  </w:divsChild>
                </w:div>
                <w:div w:id="269358971">
                  <w:marLeft w:val="0"/>
                  <w:marRight w:val="0"/>
                  <w:marTop w:val="0"/>
                  <w:marBottom w:val="0"/>
                  <w:divBdr>
                    <w:top w:val="none" w:sz="0" w:space="0" w:color="auto"/>
                    <w:left w:val="none" w:sz="0" w:space="0" w:color="auto"/>
                    <w:bottom w:val="none" w:sz="0" w:space="0" w:color="auto"/>
                    <w:right w:val="none" w:sz="0" w:space="0" w:color="auto"/>
                  </w:divBdr>
                  <w:divsChild>
                    <w:div w:id="1095400290">
                      <w:marLeft w:val="0"/>
                      <w:marRight w:val="0"/>
                      <w:marTop w:val="0"/>
                      <w:marBottom w:val="0"/>
                      <w:divBdr>
                        <w:top w:val="none" w:sz="0" w:space="0" w:color="auto"/>
                        <w:left w:val="none" w:sz="0" w:space="0" w:color="auto"/>
                        <w:bottom w:val="none" w:sz="0" w:space="0" w:color="auto"/>
                        <w:right w:val="none" w:sz="0" w:space="0" w:color="auto"/>
                      </w:divBdr>
                    </w:div>
                  </w:divsChild>
                </w:div>
                <w:div w:id="302540918">
                  <w:marLeft w:val="0"/>
                  <w:marRight w:val="0"/>
                  <w:marTop w:val="0"/>
                  <w:marBottom w:val="0"/>
                  <w:divBdr>
                    <w:top w:val="none" w:sz="0" w:space="0" w:color="auto"/>
                    <w:left w:val="none" w:sz="0" w:space="0" w:color="auto"/>
                    <w:bottom w:val="none" w:sz="0" w:space="0" w:color="auto"/>
                    <w:right w:val="none" w:sz="0" w:space="0" w:color="auto"/>
                  </w:divBdr>
                  <w:divsChild>
                    <w:div w:id="1027683575">
                      <w:marLeft w:val="0"/>
                      <w:marRight w:val="0"/>
                      <w:marTop w:val="0"/>
                      <w:marBottom w:val="0"/>
                      <w:divBdr>
                        <w:top w:val="none" w:sz="0" w:space="0" w:color="auto"/>
                        <w:left w:val="none" w:sz="0" w:space="0" w:color="auto"/>
                        <w:bottom w:val="none" w:sz="0" w:space="0" w:color="auto"/>
                        <w:right w:val="none" w:sz="0" w:space="0" w:color="auto"/>
                      </w:divBdr>
                    </w:div>
                  </w:divsChild>
                </w:div>
                <w:div w:id="303659432">
                  <w:marLeft w:val="0"/>
                  <w:marRight w:val="0"/>
                  <w:marTop w:val="0"/>
                  <w:marBottom w:val="0"/>
                  <w:divBdr>
                    <w:top w:val="none" w:sz="0" w:space="0" w:color="auto"/>
                    <w:left w:val="none" w:sz="0" w:space="0" w:color="auto"/>
                    <w:bottom w:val="none" w:sz="0" w:space="0" w:color="auto"/>
                    <w:right w:val="none" w:sz="0" w:space="0" w:color="auto"/>
                  </w:divBdr>
                  <w:divsChild>
                    <w:div w:id="311762453">
                      <w:marLeft w:val="0"/>
                      <w:marRight w:val="0"/>
                      <w:marTop w:val="0"/>
                      <w:marBottom w:val="0"/>
                      <w:divBdr>
                        <w:top w:val="none" w:sz="0" w:space="0" w:color="auto"/>
                        <w:left w:val="none" w:sz="0" w:space="0" w:color="auto"/>
                        <w:bottom w:val="none" w:sz="0" w:space="0" w:color="auto"/>
                        <w:right w:val="none" w:sz="0" w:space="0" w:color="auto"/>
                      </w:divBdr>
                    </w:div>
                  </w:divsChild>
                </w:div>
                <w:div w:id="323514984">
                  <w:marLeft w:val="0"/>
                  <w:marRight w:val="0"/>
                  <w:marTop w:val="0"/>
                  <w:marBottom w:val="0"/>
                  <w:divBdr>
                    <w:top w:val="none" w:sz="0" w:space="0" w:color="auto"/>
                    <w:left w:val="none" w:sz="0" w:space="0" w:color="auto"/>
                    <w:bottom w:val="none" w:sz="0" w:space="0" w:color="auto"/>
                    <w:right w:val="none" w:sz="0" w:space="0" w:color="auto"/>
                  </w:divBdr>
                  <w:divsChild>
                    <w:div w:id="1020934635">
                      <w:marLeft w:val="0"/>
                      <w:marRight w:val="0"/>
                      <w:marTop w:val="0"/>
                      <w:marBottom w:val="0"/>
                      <w:divBdr>
                        <w:top w:val="none" w:sz="0" w:space="0" w:color="auto"/>
                        <w:left w:val="none" w:sz="0" w:space="0" w:color="auto"/>
                        <w:bottom w:val="none" w:sz="0" w:space="0" w:color="auto"/>
                        <w:right w:val="none" w:sz="0" w:space="0" w:color="auto"/>
                      </w:divBdr>
                    </w:div>
                  </w:divsChild>
                </w:div>
                <w:div w:id="323818565">
                  <w:marLeft w:val="0"/>
                  <w:marRight w:val="0"/>
                  <w:marTop w:val="0"/>
                  <w:marBottom w:val="0"/>
                  <w:divBdr>
                    <w:top w:val="none" w:sz="0" w:space="0" w:color="auto"/>
                    <w:left w:val="none" w:sz="0" w:space="0" w:color="auto"/>
                    <w:bottom w:val="none" w:sz="0" w:space="0" w:color="auto"/>
                    <w:right w:val="none" w:sz="0" w:space="0" w:color="auto"/>
                  </w:divBdr>
                  <w:divsChild>
                    <w:div w:id="1372144965">
                      <w:marLeft w:val="0"/>
                      <w:marRight w:val="0"/>
                      <w:marTop w:val="0"/>
                      <w:marBottom w:val="0"/>
                      <w:divBdr>
                        <w:top w:val="none" w:sz="0" w:space="0" w:color="auto"/>
                        <w:left w:val="none" w:sz="0" w:space="0" w:color="auto"/>
                        <w:bottom w:val="none" w:sz="0" w:space="0" w:color="auto"/>
                        <w:right w:val="none" w:sz="0" w:space="0" w:color="auto"/>
                      </w:divBdr>
                    </w:div>
                  </w:divsChild>
                </w:div>
                <w:div w:id="431440617">
                  <w:marLeft w:val="0"/>
                  <w:marRight w:val="0"/>
                  <w:marTop w:val="0"/>
                  <w:marBottom w:val="0"/>
                  <w:divBdr>
                    <w:top w:val="none" w:sz="0" w:space="0" w:color="auto"/>
                    <w:left w:val="none" w:sz="0" w:space="0" w:color="auto"/>
                    <w:bottom w:val="none" w:sz="0" w:space="0" w:color="auto"/>
                    <w:right w:val="none" w:sz="0" w:space="0" w:color="auto"/>
                  </w:divBdr>
                  <w:divsChild>
                    <w:div w:id="986084854">
                      <w:marLeft w:val="0"/>
                      <w:marRight w:val="0"/>
                      <w:marTop w:val="0"/>
                      <w:marBottom w:val="0"/>
                      <w:divBdr>
                        <w:top w:val="none" w:sz="0" w:space="0" w:color="auto"/>
                        <w:left w:val="none" w:sz="0" w:space="0" w:color="auto"/>
                        <w:bottom w:val="none" w:sz="0" w:space="0" w:color="auto"/>
                        <w:right w:val="none" w:sz="0" w:space="0" w:color="auto"/>
                      </w:divBdr>
                    </w:div>
                  </w:divsChild>
                </w:div>
                <w:div w:id="488862239">
                  <w:marLeft w:val="0"/>
                  <w:marRight w:val="0"/>
                  <w:marTop w:val="0"/>
                  <w:marBottom w:val="0"/>
                  <w:divBdr>
                    <w:top w:val="none" w:sz="0" w:space="0" w:color="auto"/>
                    <w:left w:val="none" w:sz="0" w:space="0" w:color="auto"/>
                    <w:bottom w:val="none" w:sz="0" w:space="0" w:color="auto"/>
                    <w:right w:val="none" w:sz="0" w:space="0" w:color="auto"/>
                  </w:divBdr>
                  <w:divsChild>
                    <w:div w:id="55321700">
                      <w:marLeft w:val="0"/>
                      <w:marRight w:val="0"/>
                      <w:marTop w:val="0"/>
                      <w:marBottom w:val="0"/>
                      <w:divBdr>
                        <w:top w:val="none" w:sz="0" w:space="0" w:color="auto"/>
                        <w:left w:val="none" w:sz="0" w:space="0" w:color="auto"/>
                        <w:bottom w:val="none" w:sz="0" w:space="0" w:color="auto"/>
                        <w:right w:val="none" w:sz="0" w:space="0" w:color="auto"/>
                      </w:divBdr>
                    </w:div>
                  </w:divsChild>
                </w:div>
                <w:div w:id="507408710">
                  <w:marLeft w:val="0"/>
                  <w:marRight w:val="0"/>
                  <w:marTop w:val="0"/>
                  <w:marBottom w:val="0"/>
                  <w:divBdr>
                    <w:top w:val="none" w:sz="0" w:space="0" w:color="auto"/>
                    <w:left w:val="none" w:sz="0" w:space="0" w:color="auto"/>
                    <w:bottom w:val="none" w:sz="0" w:space="0" w:color="auto"/>
                    <w:right w:val="none" w:sz="0" w:space="0" w:color="auto"/>
                  </w:divBdr>
                  <w:divsChild>
                    <w:div w:id="454100900">
                      <w:marLeft w:val="0"/>
                      <w:marRight w:val="0"/>
                      <w:marTop w:val="0"/>
                      <w:marBottom w:val="0"/>
                      <w:divBdr>
                        <w:top w:val="none" w:sz="0" w:space="0" w:color="auto"/>
                        <w:left w:val="none" w:sz="0" w:space="0" w:color="auto"/>
                        <w:bottom w:val="none" w:sz="0" w:space="0" w:color="auto"/>
                        <w:right w:val="none" w:sz="0" w:space="0" w:color="auto"/>
                      </w:divBdr>
                    </w:div>
                  </w:divsChild>
                </w:div>
                <w:div w:id="523903650">
                  <w:marLeft w:val="0"/>
                  <w:marRight w:val="0"/>
                  <w:marTop w:val="0"/>
                  <w:marBottom w:val="0"/>
                  <w:divBdr>
                    <w:top w:val="none" w:sz="0" w:space="0" w:color="auto"/>
                    <w:left w:val="none" w:sz="0" w:space="0" w:color="auto"/>
                    <w:bottom w:val="none" w:sz="0" w:space="0" w:color="auto"/>
                    <w:right w:val="none" w:sz="0" w:space="0" w:color="auto"/>
                  </w:divBdr>
                  <w:divsChild>
                    <w:div w:id="938441831">
                      <w:marLeft w:val="0"/>
                      <w:marRight w:val="0"/>
                      <w:marTop w:val="0"/>
                      <w:marBottom w:val="0"/>
                      <w:divBdr>
                        <w:top w:val="none" w:sz="0" w:space="0" w:color="auto"/>
                        <w:left w:val="none" w:sz="0" w:space="0" w:color="auto"/>
                        <w:bottom w:val="none" w:sz="0" w:space="0" w:color="auto"/>
                        <w:right w:val="none" w:sz="0" w:space="0" w:color="auto"/>
                      </w:divBdr>
                    </w:div>
                  </w:divsChild>
                </w:div>
                <w:div w:id="531965110">
                  <w:marLeft w:val="0"/>
                  <w:marRight w:val="0"/>
                  <w:marTop w:val="0"/>
                  <w:marBottom w:val="0"/>
                  <w:divBdr>
                    <w:top w:val="none" w:sz="0" w:space="0" w:color="auto"/>
                    <w:left w:val="none" w:sz="0" w:space="0" w:color="auto"/>
                    <w:bottom w:val="none" w:sz="0" w:space="0" w:color="auto"/>
                    <w:right w:val="none" w:sz="0" w:space="0" w:color="auto"/>
                  </w:divBdr>
                  <w:divsChild>
                    <w:div w:id="2004703896">
                      <w:marLeft w:val="0"/>
                      <w:marRight w:val="0"/>
                      <w:marTop w:val="0"/>
                      <w:marBottom w:val="0"/>
                      <w:divBdr>
                        <w:top w:val="none" w:sz="0" w:space="0" w:color="auto"/>
                        <w:left w:val="none" w:sz="0" w:space="0" w:color="auto"/>
                        <w:bottom w:val="none" w:sz="0" w:space="0" w:color="auto"/>
                        <w:right w:val="none" w:sz="0" w:space="0" w:color="auto"/>
                      </w:divBdr>
                    </w:div>
                  </w:divsChild>
                </w:div>
                <w:div w:id="547106059">
                  <w:marLeft w:val="0"/>
                  <w:marRight w:val="0"/>
                  <w:marTop w:val="0"/>
                  <w:marBottom w:val="0"/>
                  <w:divBdr>
                    <w:top w:val="none" w:sz="0" w:space="0" w:color="auto"/>
                    <w:left w:val="none" w:sz="0" w:space="0" w:color="auto"/>
                    <w:bottom w:val="none" w:sz="0" w:space="0" w:color="auto"/>
                    <w:right w:val="none" w:sz="0" w:space="0" w:color="auto"/>
                  </w:divBdr>
                  <w:divsChild>
                    <w:div w:id="1866823179">
                      <w:marLeft w:val="0"/>
                      <w:marRight w:val="0"/>
                      <w:marTop w:val="0"/>
                      <w:marBottom w:val="0"/>
                      <w:divBdr>
                        <w:top w:val="none" w:sz="0" w:space="0" w:color="auto"/>
                        <w:left w:val="none" w:sz="0" w:space="0" w:color="auto"/>
                        <w:bottom w:val="none" w:sz="0" w:space="0" w:color="auto"/>
                        <w:right w:val="none" w:sz="0" w:space="0" w:color="auto"/>
                      </w:divBdr>
                    </w:div>
                  </w:divsChild>
                </w:div>
                <w:div w:id="547499686">
                  <w:marLeft w:val="0"/>
                  <w:marRight w:val="0"/>
                  <w:marTop w:val="0"/>
                  <w:marBottom w:val="0"/>
                  <w:divBdr>
                    <w:top w:val="none" w:sz="0" w:space="0" w:color="auto"/>
                    <w:left w:val="none" w:sz="0" w:space="0" w:color="auto"/>
                    <w:bottom w:val="none" w:sz="0" w:space="0" w:color="auto"/>
                    <w:right w:val="none" w:sz="0" w:space="0" w:color="auto"/>
                  </w:divBdr>
                  <w:divsChild>
                    <w:div w:id="1934168126">
                      <w:marLeft w:val="0"/>
                      <w:marRight w:val="0"/>
                      <w:marTop w:val="0"/>
                      <w:marBottom w:val="0"/>
                      <w:divBdr>
                        <w:top w:val="none" w:sz="0" w:space="0" w:color="auto"/>
                        <w:left w:val="none" w:sz="0" w:space="0" w:color="auto"/>
                        <w:bottom w:val="none" w:sz="0" w:space="0" w:color="auto"/>
                        <w:right w:val="none" w:sz="0" w:space="0" w:color="auto"/>
                      </w:divBdr>
                    </w:div>
                  </w:divsChild>
                </w:div>
                <w:div w:id="555972427">
                  <w:marLeft w:val="0"/>
                  <w:marRight w:val="0"/>
                  <w:marTop w:val="0"/>
                  <w:marBottom w:val="0"/>
                  <w:divBdr>
                    <w:top w:val="none" w:sz="0" w:space="0" w:color="auto"/>
                    <w:left w:val="none" w:sz="0" w:space="0" w:color="auto"/>
                    <w:bottom w:val="none" w:sz="0" w:space="0" w:color="auto"/>
                    <w:right w:val="none" w:sz="0" w:space="0" w:color="auto"/>
                  </w:divBdr>
                  <w:divsChild>
                    <w:div w:id="316544376">
                      <w:marLeft w:val="0"/>
                      <w:marRight w:val="0"/>
                      <w:marTop w:val="0"/>
                      <w:marBottom w:val="0"/>
                      <w:divBdr>
                        <w:top w:val="none" w:sz="0" w:space="0" w:color="auto"/>
                        <w:left w:val="none" w:sz="0" w:space="0" w:color="auto"/>
                        <w:bottom w:val="none" w:sz="0" w:space="0" w:color="auto"/>
                        <w:right w:val="none" w:sz="0" w:space="0" w:color="auto"/>
                      </w:divBdr>
                    </w:div>
                  </w:divsChild>
                </w:div>
                <w:div w:id="556859555">
                  <w:marLeft w:val="0"/>
                  <w:marRight w:val="0"/>
                  <w:marTop w:val="0"/>
                  <w:marBottom w:val="0"/>
                  <w:divBdr>
                    <w:top w:val="none" w:sz="0" w:space="0" w:color="auto"/>
                    <w:left w:val="none" w:sz="0" w:space="0" w:color="auto"/>
                    <w:bottom w:val="none" w:sz="0" w:space="0" w:color="auto"/>
                    <w:right w:val="none" w:sz="0" w:space="0" w:color="auto"/>
                  </w:divBdr>
                  <w:divsChild>
                    <w:div w:id="812527970">
                      <w:marLeft w:val="0"/>
                      <w:marRight w:val="0"/>
                      <w:marTop w:val="0"/>
                      <w:marBottom w:val="0"/>
                      <w:divBdr>
                        <w:top w:val="none" w:sz="0" w:space="0" w:color="auto"/>
                        <w:left w:val="none" w:sz="0" w:space="0" w:color="auto"/>
                        <w:bottom w:val="none" w:sz="0" w:space="0" w:color="auto"/>
                        <w:right w:val="none" w:sz="0" w:space="0" w:color="auto"/>
                      </w:divBdr>
                    </w:div>
                  </w:divsChild>
                </w:div>
                <w:div w:id="573513358">
                  <w:marLeft w:val="0"/>
                  <w:marRight w:val="0"/>
                  <w:marTop w:val="0"/>
                  <w:marBottom w:val="0"/>
                  <w:divBdr>
                    <w:top w:val="none" w:sz="0" w:space="0" w:color="auto"/>
                    <w:left w:val="none" w:sz="0" w:space="0" w:color="auto"/>
                    <w:bottom w:val="none" w:sz="0" w:space="0" w:color="auto"/>
                    <w:right w:val="none" w:sz="0" w:space="0" w:color="auto"/>
                  </w:divBdr>
                  <w:divsChild>
                    <w:div w:id="535044246">
                      <w:marLeft w:val="0"/>
                      <w:marRight w:val="0"/>
                      <w:marTop w:val="0"/>
                      <w:marBottom w:val="0"/>
                      <w:divBdr>
                        <w:top w:val="none" w:sz="0" w:space="0" w:color="auto"/>
                        <w:left w:val="none" w:sz="0" w:space="0" w:color="auto"/>
                        <w:bottom w:val="none" w:sz="0" w:space="0" w:color="auto"/>
                        <w:right w:val="none" w:sz="0" w:space="0" w:color="auto"/>
                      </w:divBdr>
                    </w:div>
                  </w:divsChild>
                </w:div>
                <w:div w:id="573979275">
                  <w:marLeft w:val="0"/>
                  <w:marRight w:val="0"/>
                  <w:marTop w:val="0"/>
                  <w:marBottom w:val="0"/>
                  <w:divBdr>
                    <w:top w:val="none" w:sz="0" w:space="0" w:color="auto"/>
                    <w:left w:val="none" w:sz="0" w:space="0" w:color="auto"/>
                    <w:bottom w:val="none" w:sz="0" w:space="0" w:color="auto"/>
                    <w:right w:val="none" w:sz="0" w:space="0" w:color="auto"/>
                  </w:divBdr>
                  <w:divsChild>
                    <w:div w:id="847405093">
                      <w:marLeft w:val="0"/>
                      <w:marRight w:val="0"/>
                      <w:marTop w:val="0"/>
                      <w:marBottom w:val="0"/>
                      <w:divBdr>
                        <w:top w:val="none" w:sz="0" w:space="0" w:color="auto"/>
                        <w:left w:val="none" w:sz="0" w:space="0" w:color="auto"/>
                        <w:bottom w:val="none" w:sz="0" w:space="0" w:color="auto"/>
                        <w:right w:val="none" w:sz="0" w:space="0" w:color="auto"/>
                      </w:divBdr>
                    </w:div>
                  </w:divsChild>
                </w:div>
                <w:div w:id="576861392">
                  <w:marLeft w:val="0"/>
                  <w:marRight w:val="0"/>
                  <w:marTop w:val="0"/>
                  <w:marBottom w:val="0"/>
                  <w:divBdr>
                    <w:top w:val="none" w:sz="0" w:space="0" w:color="auto"/>
                    <w:left w:val="none" w:sz="0" w:space="0" w:color="auto"/>
                    <w:bottom w:val="none" w:sz="0" w:space="0" w:color="auto"/>
                    <w:right w:val="none" w:sz="0" w:space="0" w:color="auto"/>
                  </w:divBdr>
                  <w:divsChild>
                    <w:div w:id="1676348324">
                      <w:marLeft w:val="0"/>
                      <w:marRight w:val="0"/>
                      <w:marTop w:val="0"/>
                      <w:marBottom w:val="0"/>
                      <w:divBdr>
                        <w:top w:val="none" w:sz="0" w:space="0" w:color="auto"/>
                        <w:left w:val="none" w:sz="0" w:space="0" w:color="auto"/>
                        <w:bottom w:val="none" w:sz="0" w:space="0" w:color="auto"/>
                        <w:right w:val="none" w:sz="0" w:space="0" w:color="auto"/>
                      </w:divBdr>
                    </w:div>
                  </w:divsChild>
                </w:div>
                <w:div w:id="583882356">
                  <w:marLeft w:val="0"/>
                  <w:marRight w:val="0"/>
                  <w:marTop w:val="0"/>
                  <w:marBottom w:val="0"/>
                  <w:divBdr>
                    <w:top w:val="none" w:sz="0" w:space="0" w:color="auto"/>
                    <w:left w:val="none" w:sz="0" w:space="0" w:color="auto"/>
                    <w:bottom w:val="none" w:sz="0" w:space="0" w:color="auto"/>
                    <w:right w:val="none" w:sz="0" w:space="0" w:color="auto"/>
                  </w:divBdr>
                  <w:divsChild>
                    <w:div w:id="1775594001">
                      <w:marLeft w:val="0"/>
                      <w:marRight w:val="0"/>
                      <w:marTop w:val="0"/>
                      <w:marBottom w:val="0"/>
                      <w:divBdr>
                        <w:top w:val="none" w:sz="0" w:space="0" w:color="auto"/>
                        <w:left w:val="none" w:sz="0" w:space="0" w:color="auto"/>
                        <w:bottom w:val="none" w:sz="0" w:space="0" w:color="auto"/>
                        <w:right w:val="none" w:sz="0" w:space="0" w:color="auto"/>
                      </w:divBdr>
                    </w:div>
                  </w:divsChild>
                </w:div>
                <w:div w:id="604532156">
                  <w:marLeft w:val="0"/>
                  <w:marRight w:val="0"/>
                  <w:marTop w:val="0"/>
                  <w:marBottom w:val="0"/>
                  <w:divBdr>
                    <w:top w:val="none" w:sz="0" w:space="0" w:color="auto"/>
                    <w:left w:val="none" w:sz="0" w:space="0" w:color="auto"/>
                    <w:bottom w:val="none" w:sz="0" w:space="0" w:color="auto"/>
                    <w:right w:val="none" w:sz="0" w:space="0" w:color="auto"/>
                  </w:divBdr>
                  <w:divsChild>
                    <w:div w:id="818109501">
                      <w:marLeft w:val="0"/>
                      <w:marRight w:val="0"/>
                      <w:marTop w:val="0"/>
                      <w:marBottom w:val="0"/>
                      <w:divBdr>
                        <w:top w:val="none" w:sz="0" w:space="0" w:color="auto"/>
                        <w:left w:val="none" w:sz="0" w:space="0" w:color="auto"/>
                        <w:bottom w:val="none" w:sz="0" w:space="0" w:color="auto"/>
                        <w:right w:val="none" w:sz="0" w:space="0" w:color="auto"/>
                      </w:divBdr>
                    </w:div>
                  </w:divsChild>
                </w:div>
                <w:div w:id="688726881">
                  <w:marLeft w:val="0"/>
                  <w:marRight w:val="0"/>
                  <w:marTop w:val="0"/>
                  <w:marBottom w:val="0"/>
                  <w:divBdr>
                    <w:top w:val="none" w:sz="0" w:space="0" w:color="auto"/>
                    <w:left w:val="none" w:sz="0" w:space="0" w:color="auto"/>
                    <w:bottom w:val="none" w:sz="0" w:space="0" w:color="auto"/>
                    <w:right w:val="none" w:sz="0" w:space="0" w:color="auto"/>
                  </w:divBdr>
                  <w:divsChild>
                    <w:div w:id="281112952">
                      <w:marLeft w:val="0"/>
                      <w:marRight w:val="0"/>
                      <w:marTop w:val="0"/>
                      <w:marBottom w:val="0"/>
                      <w:divBdr>
                        <w:top w:val="none" w:sz="0" w:space="0" w:color="auto"/>
                        <w:left w:val="none" w:sz="0" w:space="0" w:color="auto"/>
                        <w:bottom w:val="none" w:sz="0" w:space="0" w:color="auto"/>
                        <w:right w:val="none" w:sz="0" w:space="0" w:color="auto"/>
                      </w:divBdr>
                    </w:div>
                  </w:divsChild>
                </w:div>
                <w:div w:id="692536908">
                  <w:marLeft w:val="0"/>
                  <w:marRight w:val="0"/>
                  <w:marTop w:val="0"/>
                  <w:marBottom w:val="0"/>
                  <w:divBdr>
                    <w:top w:val="none" w:sz="0" w:space="0" w:color="auto"/>
                    <w:left w:val="none" w:sz="0" w:space="0" w:color="auto"/>
                    <w:bottom w:val="none" w:sz="0" w:space="0" w:color="auto"/>
                    <w:right w:val="none" w:sz="0" w:space="0" w:color="auto"/>
                  </w:divBdr>
                  <w:divsChild>
                    <w:div w:id="1244679381">
                      <w:marLeft w:val="0"/>
                      <w:marRight w:val="0"/>
                      <w:marTop w:val="0"/>
                      <w:marBottom w:val="0"/>
                      <w:divBdr>
                        <w:top w:val="none" w:sz="0" w:space="0" w:color="auto"/>
                        <w:left w:val="none" w:sz="0" w:space="0" w:color="auto"/>
                        <w:bottom w:val="none" w:sz="0" w:space="0" w:color="auto"/>
                        <w:right w:val="none" w:sz="0" w:space="0" w:color="auto"/>
                      </w:divBdr>
                    </w:div>
                  </w:divsChild>
                </w:div>
                <w:div w:id="713040121">
                  <w:marLeft w:val="0"/>
                  <w:marRight w:val="0"/>
                  <w:marTop w:val="0"/>
                  <w:marBottom w:val="0"/>
                  <w:divBdr>
                    <w:top w:val="none" w:sz="0" w:space="0" w:color="auto"/>
                    <w:left w:val="none" w:sz="0" w:space="0" w:color="auto"/>
                    <w:bottom w:val="none" w:sz="0" w:space="0" w:color="auto"/>
                    <w:right w:val="none" w:sz="0" w:space="0" w:color="auto"/>
                  </w:divBdr>
                  <w:divsChild>
                    <w:div w:id="695695706">
                      <w:marLeft w:val="0"/>
                      <w:marRight w:val="0"/>
                      <w:marTop w:val="0"/>
                      <w:marBottom w:val="0"/>
                      <w:divBdr>
                        <w:top w:val="none" w:sz="0" w:space="0" w:color="auto"/>
                        <w:left w:val="none" w:sz="0" w:space="0" w:color="auto"/>
                        <w:bottom w:val="none" w:sz="0" w:space="0" w:color="auto"/>
                        <w:right w:val="none" w:sz="0" w:space="0" w:color="auto"/>
                      </w:divBdr>
                    </w:div>
                  </w:divsChild>
                </w:div>
                <w:div w:id="728964935">
                  <w:marLeft w:val="0"/>
                  <w:marRight w:val="0"/>
                  <w:marTop w:val="0"/>
                  <w:marBottom w:val="0"/>
                  <w:divBdr>
                    <w:top w:val="none" w:sz="0" w:space="0" w:color="auto"/>
                    <w:left w:val="none" w:sz="0" w:space="0" w:color="auto"/>
                    <w:bottom w:val="none" w:sz="0" w:space="0" w:color="auto"/>
                    <w:right w:val="none" w:sz="0" w:space="0" w:color="auto"/>
                  </w:divBdr>
                  <w:divsChild>
                    <w:div w:id="20135358">
                      <w:marLeft w:val="0"/>
                      <w:marRight w:val="0"/>
                      <w:marTop w:val="0"/>
                      <w:marBottom w:val="0"/>
                      <w:divBdr>
                        <w:top w:val="none" w:sz="0" w:space="0" w:color="auto"/>
                        <w:left w:val="none" w:sz="0" w:space="0" w:color="auto"/>
                        <w:bottom w:val="none" w:sz="0" w:space="0" w:color="auto"/>
                        <w:right w:val="none" w:sz="0" w:space="0" w:color="auto"/>
                      </w:divBdr>
                    </w:div>
                  </w:divsChild>
                </w:div>
                <w:div w:id="743796152">
                  <w:marLeft w:val="0"/>
                  <w:marRight w:val="0"/>
                  <w:marTop w:val="0"/>
                  <w:marBottom w:val="0"/>
                  <w:divBdr>
                    <w:top w:val="none" w:sz="0" w:space="0" w:color="auto"/>
                    <w:left w:val="none" w:sz="0" w:space="0" w:color="auto"/>
                    <w:bottom w:val="none" w:sz="0" w:space="0" w:color="auto"/>
                    <w:right w:val="none" w:sz="0" w:space="0" w:color="auto"/>
                  </w:divBdr>
                  <w:divsChild>
                    <w:div w:id="1546678915">
                      <w:marLeft w:val="0"/>
                      <w:marRight w:val="0"/>
                      <w:marTop w:val="0"/>
                      <w:marBottom w:val="0"/>
                      <w:divBdr>
                        <w:top w:val="none" w:sz="0" w:space="0" w:color="auto"/>
                        <w:left w:val="none" w:sz="0" w:space="0" w:color="auto"/>
                        <w:bottom w:val="none" w:sz="0" w:space="0" w:color="auto"/>
                        <w:right w:val="none" w:sz="0" w:space="0" w:color="auto"/>
                      </w:divBdr>
                    </w:div>
                  </w:divsChild>
                </w:div>
                <w:div w:id="750784475">
                  <w:marLeft w:val="0"/>
                  <w:marRight w:val="0"/>
                  <w:marTop w:val="0"/>
                  <w:marBottom w:val="0"/>
                  <w:divBdr>
                    <w:top w:val="none" w:sz="0" w:space="0" w:color="auto"/>
                    <w:left w:val="none" w:sz="0" w:space="0" w:color="auto"/>
                    <w:bottom w:val="none" w:sz="0" w:space="0" w:color="auto"/>
                    <w:right w:val="none" w:sz="0" w:space="0" w:color="auto"/>
                  </w:divBdr>
                  <w:divsChild>
                    <w:div w:id="951859458">
                      <w:marLeft w:val="0"/>
                      <w:marRight w:val="0"/>
                      <w:marTop w:val="0"/>
                      <w:marBottom w:val="0"/>
                      <w:divBdr>
                        <w:top w:val="none" w:sz="0" w:space="0" w:color="auto"/>
                        <w:left w:val="none" w:sz="0" w:space="0" w:color="auto"/>
                        <w:bottom w:val="none" w:sz="0" w:space="0" w:color="auto"/>
                        <w:right w:val="none" w:sz="0" w:space="0" w:color="auto"/>
                      </w:divBdr>
                    </w:div>
                  </w:divsChild>
                </w:div>
                <w:div w:id="753359567">
                  <w:marLeft w:val="0"/>
                  <w:marRight w:val="0"/>
                  <w:marTop w:val="0"/>
                  <w:marBottom w:val="0"/>
                  <w:divBdr>
                    <w:top w:val="none" w:sz="0" w:space="0" w:color="auto"/>
                    <w:left w:val="none" w:sz="0" w:space="0" w:color="auto"/>
                    <w:bottom w:val="none" w:sz="0" w:space="0" w:color="auto"/>
                    <w:right w:val="none" w:sz="0" w:space="0" w:color="auto"/>
                  </w:divBdr>
                  <w:divsChild>
                    <w:div w:id="1753551958">
                      <w:marLeft w:val="0"/>
                      <w:marRight w:val="0"/>
                      <w:marTop w:val="0"/>
                      <w:marBottom w:val="0"/>
                      <w:divBdr>
                        <w:top w:val="none" w:sz="0" w:space="0" w:color="auto"/>
                        <w:left w:val="none" w:sz="0" w:space="0" w:color="auto"/>
                        <w:bottom w:val="none" w:sz="0" w:space="0" w:color="auto"/>
                        <w:right w:val="none" w:sz="0" w:space="0" w:color="auto"/>
                      </w:divBdr>
                    </w:div>
                  </w:divsChild>
                </w:div>
                <w:div w:id="754975498">
                  <w:marLeft w:val="0"/>
                  <w:marRight w:val="0"/>
                  <w:marTop w:val="0"/>
                  <w:marBottom w:val="0"/>
                  <w:divBdr>
                    <w:top w:val="none" w:sz="0" w:space="0" w:color="auto"/>
                    <w:left w:val="none" w:sz="0" w:space="0" w:color="auto"/>
                    <w:bottom w:val="none" w:sz="0" w:space="0" w:color="auto"/>
                    <w:right w:val="none" w:sz="0" w:space="0" w:color="auto"/>
                  </w:divBdr>
                  <w:divsChild>
                    <w:div w:id="881677015">
                      <w:marLeft w:val="0"/>
                      <w:marRight w:val="0"/>
                      <w:marTop w:val="0"/>
                      <w:marBottom w:val="0"/>
                      <w:divBdr>
                        <w:top w:val="none" w:sz="0" w:space="0" w:color="auto"/>
                        <w:left w:val="none" w:sz="0" w:space="0" w:color="auto"/>
                        <w:bottom w:val="none" w:sz="0" w:space="0" w:color="auto"/>
                        <w:right w:val="none" w:sz="0" w:space="0" w:color="auto"/>
                      </w:divBdr>
                    </w:div>
                  </w:divsChild>
                </w:div>
                <w:div w:id="761535833">
                  <w:marLeft w:val="0"/>
                  <w:marRight w:val="0"/>
                  <w:marTop w:val="0"/>
                  <w:marBottom w:val="0"/>
                  <w:divBdr>
                    <w:top w:val="none" w:sz="0" w:space="0" w:color="auto"/>
                    <w:left w:val="none" w:sz="0" w:space="0" w:color="auto"/>
                    <w:bottom w:val="none" w:sz="0" w:space="0" w:color="auto"/>
                    <w:right w:val="none" w:sz="0" w:space="0" w:color="auto"/>
                  </w:divBdr>
                  <w:divsChild>
                    <w:div w:id="1597716035">
                      <w:marLeft w:val="0"/>
                      <w:marRight w:val="0"/>
                      <w:marTop w:val="0"/>
                      <w:marBottom w:val="0"/>
                      <w:divBdr>
                        <w:top w:val="none" w:sz="0" w:space="0" w:color="auto"/>
                        <w:left w:val="none" w:sz="0" w:space="0" w:color="auto"/>
                        <w:bottom w:val="none" w:sz="0" w:space="0" w:color="auto"/>
                        <w:right w:val="none" w:sz="0" w:space="0" w:color="auto"/>
                      </w:divBdr>
                    </w:div>
                  </w:divsChild>
                </w:div>
                <w:div w:id="797332210">
                  <w:marLeft w:val="0"/>
                  <w:marRight w:val="0"/>
                  <w:marTop w:val="0"/>
                  <w:marBottom w:val="0"/>
                  <w:divBdr>
                    <w:top w:val="none" w:sz="0" w:space="0" w:color="auto"/>
                    <w:left w:val="none" w:sz="0" w:space="0" w:color="auto"/>
                    <w:bottom w:val="none" w:sz="0" w:space="0" w:color="auto"/>
                    <w:right w:val="none" w:sz="0" w:space="0" w:color="auto"/>
                  </w:divBdr>
                  <w:divsChild>
                    <w:div w:id="2110349173">
                      <w:marLeft w:val="0"/>
                      <w:marRight w:val="0"/>
                      <w:marTop w:val="0"/>
                      <w:marBottom w:val="0"/>
                      <w:divBdr>
                        <w:top w:val="none" w:sz="0" w:space="0" w:color="auto"/>
                        <w:left w:val="none" w:sz="0" w:space="0" w:color="auto"/>
                        <w:bottom w:val="none" w:sz="0" w:space="0" w:color="auto"/>
                        <w:right w:val="none" w:sz="0" w:space="0" w:color="auto"/>
                      </w:divBdr>
                    </w:div>
                  </w:divsChild>
                </w:div>
                <w:div w:id="812597669">
                  <w:marLeft w:val="0"/>
                  <w:marRight w:val="0"/>
                  <w:marTop w:val="0"/>
                  <w:marBottom w:val="0"/>
                  <w:divBdr>
                    <w:top w:val="none" w:sz="0" w:space="0" w:color="auto"/>
                    <w:left w:val="none" w:sz="0" w:space="0" w:color="auto"/>
                    <w:bottom w:val="none" w:sz="0" w:space="0" w:color="auto"/>
                    <w:right w:val="none" w:sz="0" w:space="0" w:color="auto"/>
                  </w:divBdr>
                  <w:divsChild>
                    <w:div w:id="1123160507">
                      <w:marLeft w:val="0"/>
                      <w:marRight w:val="0"/>
                      <w:marTop w:val="0"/>
                      <w:marBottom w:val="0"/>
                      <w:divBdr>
                        <w:top w:val="none" w:sz="0" w:space="0" w:color="auto"/>
                        <w:left w:val="none" w:sz="0" w:space="0" w:color="auto"/>
                        <w:bottom w:val="none" w:sz="0" w:space="0" w:color="auto"/>
                        <w:right w:val="none" w:sz="0" w:space="0" w:color="auto"/>
                      </w:divBdr>
                    </w:div>
                  </w:divsChild>
                </w:div>
                <w:div w:id="812868771">
                  <w:marLeft w:val="0"/>
                  <w:marRight w:val="0"/>
                  <w:marTop w:val="0"/>
                  <w:marBottom w:val="0"/>
                  <w:divBdr>
                    <w:top w:val="none" w:sz="0" w:space="0" w:color="auto"/>
                    <w:left w:val="none" w:sz="0" w:space="0" w:color="auto"/>
                    <w:bottom w:val="none" w:sz="0" w:space="0" w:color="auto"/>
                    <w:right w:val="none" w:sz="0" w:space="0" w:color="auto"/>
                  </w:divBdr>
                  <w:divsChild>
                    <w:div w:id="1871530511">
                      <w:marLeft w:val="0"/>
                      <w:marRight w:val="0"/>
                      <w:marTop w:val="0"/>
                      <w:marBottom w:val="0"/>
                      <w:divBdr>
                        <w:top w:val="none" w:sz="0" w:space="0" w:color="auto"/>
                        <w:left w:val="none" w:sz="0" w:space="0" w:color="auto"/>
                        <w:bottom w:val="none" w:sz="0" w:space="0" w:color="auto"/>
                        <w:right w:val="none" w:sz="0" w:space="0" w:color="auto"/>
                      </w:divBdr>
                    </w:div>
                  </w:divsChild>
                </w:div>
                <w:div w:id="820386155">
                  <w:marLeft w:val="0"/>
                  <w:marRight w:val="0"/>
                  <w:marTop w:val="0"/>
                  <w:marBottom w:val="0"/>
                  <w:divBdr>
                    <w:top w:val="none" w:sz="0" w:space="0" w:color="auto"/>
                    <w:left w:val="none" w:sz="0" w:space="0" w:color="auto"/>
                    <w:bottom w:val="none" w:sz="0" w:space="0" w:color="auto"/>
                    <w:right w:val="none" w:sz="0" w:space="0" w:color="auto"/>
                  </w:divBdr>
                  <w:divsChild>
                    <w:div w:id="1953245114">
                      <w:marLeft w:val="0"/>
                      <w:marRight w:val="0"/>
                      <w:marTop w:val="0"/>
                      <w:marBottom w:val="0"/>
                      <w:divBdr>
                        <w:top w:val="none" w:sz="0" w:space="0" w:color="auto"/>
                        <w:left w:val="none" w:sz="0" w:space="0" w:color="auto"/>
                        <w:bottom w:val="none" w:sz="0" w:space="0" w:color="auto"/>
                        <w:right w:val="none" w:sz="0" w:space="0" w:color="auto"/>
                      </w:divBdr>
                    </w:div>
                  </w:divsChild>
                </w:div>
                <w:div w:id="833956497">
                  <w:marLeft w:val="0"/>
                  <w:marRight w:val="0"/>
                  <w:marTop w:val="0"/>
                  <w:marBottom w:val="0"/>
                  <w:divBdr>
                    <w:top w:val="none" w:sz="0" w:space="0" w:color="auto"/>
                    <w:left w:val="none" w:sz="0" w:space="0" w:color="auto"/>
                    <w:bottom w:val="none" w:sz="0" w:space="0" w:color="auto"/>
                    <w:right w:val="none" w:sz="0" w:space="0" w:color="auto"/>
                  </w:divBdr>
                  <w:divsChild>
                    <w:div w:id="1482652929">
                      <w:marLeft w:val="0"/>
                      <w:marRight w:val="0"/>
                      <w:marTop w:val="0"/>
                      <w:marBottom w:val="0"/>
                      <w:divBdr>
                        <w:top w:val="none" w:sz="0" w:space="0" w:color="auto"/>
                        <w:left w:val="none" w:sz="0" w:space="0" w:color="auto"/>
                        <w:bottom w:val="none" w:sz="0" w:space="0" w:color="auto"/>
                        <w:right w:val="none" w:sz="0" w:space="0" w:color="auto"/>
                      </w:divBdr>
                    </w:div>
                  </w:divsChild>
                </w:div>
                <w:div w:id="838348666">
                  <w:marLeft w:val="0"/>
                  <w:marRight w:val="0"/>
                  <w:marTop w:val="0"/>
                  <w:marBottom w:val="0"/>
                  <w:divBdr>
                    <w:top w:val="none" w:sz="0" w:space="0" w:color="auto"/>
                    <w:left w:val="none" w:sz="0" w:space="0" w:color="auto"/>
                    <w:bottom w:val="none" w:sz="0" w:space="0" w:color="auto"/>
                    <w:right w:val="none" w:sz="0" w:space="0" w:color="auto"/>
                  </w:divBdr>
                  <w:divsChild>
                    <w:div w:id="690180123">
                      <w:marLeft w:val="0"/>
                      <w:marRight w:val="0"/>
                      <w:marTop w:val="0"/>
                      <w:marBottom w:val="0"/>
                      <w:divBdr>
                        <w:top w:val="none" w:sz="0" w:space="0" w:color="auto"/>
                        <w:left w:val="none" w:sz="0" w:space="0" w:color="auto"/>
                        <w:bottom w:val="none" w:sz="0" w:space="0" w:color="auto"/>
                        <w:right w:val="none" w:sz="0" w:space="0" w:color="auto"/>
                      </w:divBdr>
                    </w:div>
                  </w:divsChild>
                </w:div>
                <w:div w:id="839275384">
                  <w:marLeft w:val="0"/>
                  <w:marRight w:val="0"/>
                  <w:marTop w:val="0"/>
                  <w:marBottom w:val="0"/>
                  <w:divBdr>
                    <w:top w:val="none" w:sz="0" w:space="0" w:color="auto"/>
                    <w:left w:val="none" w:sz="0" w:space="0" w:color="auto"/>
                    <w:bottom w:val="none" w:sz="0" w:space="0" w:color="auto"/>
                    <w:right w:val="none" w:sz="0" w:space="0" w:color="auto"/>
                  </w:divBdr>
                  <w:divsChild>
                    <w:div w:id="309135408">
                      <w:marLeft w:val="0"/>
                      <w:marRight w:val="0"/>
                      <w:marTop w:val="0"/>
                      <w:marBottom w:val="0"/>
                      <w:divBdr>
                        <w:top w:val="none" w:sz="0" w:space="0" w:color="auto"/>
                        <w:left w:val="none" w:sz="0" w:space="0" w:color="auto"/>
                        <w:bottom w:val="none" w:sz="0" w:space="0" w:color="auto"/>
                        <w:right w:val="none" w:sz="0" w:space="0" w:color="auto"/>
                      </w:divBdr>
                    </w:div>
                  </w:divsChild>
                </w:div>
                <w:div w:id="848954602">
                  <w:marLeft w:val="0"/>
                  <w:marRight w:val="0"/>
                  <w:marTop w:val="0"/>
                  <w:marBottom w:val="0"/>
                  <w:divBdr>
                    <w:top w:val="none" w:sz="0" w:space="0" w:color="auto"/>
                    <w:left w:val="none" w:sz="0" w:space="0" w:color="auto"/>
                    <w:bottom w:val="none" w:sz="0" w:space="0" w:color="auto"/>
                    <w:right w:val="none" w:sz="0" w:space="0" w:color="auto"/>
                  </w:divBdr>
                  <w:divsChild>
                    <w:div w:id="73625672">
                      <w:marLeft w:val="0"/>
                      <w:marRight w:val="0"/>
                      <w:marTop w:val="0"/>
                      <w:marBottom w:val="0"/>
                      <w:divBdr>
                        <w:top w:val="none" w:sz="0" w:space="0" w:color="auto"/>
                        <w:left w:val="none" w:sz="0" w:space="0" w:color="auto"/>
                        <w:bottom w:val="none" w:sz="0" w:space="0" w:color="auto"/>
                        <w:right w:val="none" w:sz="0" w:space="0" w:color="auto"/>
                      </w:divBdr>
                    </w:div>
                  </w:divsChild>
                </w:div>
                <w:div w:id="851258489">
                  <w:marLeft w:val="0"/>
                  <w:marRight w:val="0"/>
                  <w:marTop w:val="0"/>
                  <w:marBottom w:val="0"/>
                  <w:divBdr>
                    <w:top w:val="none" w:sz="0" w:space="0" w:color="auto"/>
                    <w:left w:val="none" w:sz="0" w:space="0" w:color="auto"/>
                    <w:bottom w:val="none" w:sz="0" w:space="0" w:color="auto"/>
                    <w:right w:val="none" w:sz="0" w:space="0" w:color="auto"/>
                  </w:divBdr>
                  <w:divsChild>
                    <w:div w:id="757871084">
                      <w:marLeft w:val="0"/>
                      <w:marRight w:val="0"/>
                      <w:marTop w:val="0"/>
                      <w:marBottom w:val="0"/>
                      <w:divBdr>
                        <w:top w:val="none" w:sz="0" w:space="0" w:color="auto"/>
                        <w:left w:val="none" w:sz="0" w:space="0" w:color="auto"/>
                        <w:bottom w:val="none" w:sz="0" w:space="0" w:color="auto"/>
                        <w:right w:val="none" w:sz="0" w:space="0" w:color="auto"/>
                      </w:divBdr>
                    </w:div>
                  </w:divsChild>
                </w:div>
                <w:div w:id="855925372">
                  <w:marLeft w:val="0"/>
                  <w:marRight w:val="0"/>
                  <w:marTop w:val="0"/>
                  <w:marBottom w:val="0"/>
                  <w:divBdr>
                    <w:top w:val="none" w:sz="0" w:space="0" w:color="auto"/>
                    <w:left w:val="none" w:sz="0" w:space="0" w:color="auto"/>
                    <w:bottom w:val="none" w:sz="0" w:space="0" w:color="auto"/>
                    <w:right w:val="none" w:sz="0" w:space="0" w:color="auto"/>
                  </w:divBdr>
                  <w:divsChild>
                    <w:div w:id="1622885255">
                      <w:marLeft w:val="0"/>
                      <w:marRight w:val="0"/>
                      <w:marTop w:val="0"/>
                      <w:marBottom w:val="0"/>
                      <w:divBdr>
                        <w:top w:val="none" w:sz="0" w:space="0" w:color="auto"/>
                        <w:left w:val="none" w:sz="0" w:space="0" w:color="auto"/>
                        <w:bottom w:val="none" w:sz="0" w:space="0" w:color="auto"/>
                        <w:right w:val="none" w:sz="0" w:space="0" w:color="auto"/>
                      </w:divBdr>
                    </w:div>
                  </w:divsChild>
                </w:div>
                <w:div w:id="863134304">
                  <w:marLeft w:val="0"/>
                  <w:marRight w:val="0"/>
                  <w:marTop w:val="0"/>
                  <w:marBottom w:val="0"/>
                  <w:divBdr>
                    <w:top w:val="none" w:sz="0" w:space="0" w:color="auto"/>
                    <w:left w:val="none" w:sz="0" w:space="0" w:color="auto"/>
                    <w:bottom w:val="none" w:sz="0" w:space="0" w:color="auto"/>
                    <w:right w:val="none" w:sz="0" w:space="0" w:color="auto"/>
                  </w:divBdr>
                  <w:divsChild>
                    <w:div w:id="2054385870">
                      <w:marLeft w:val="0"/>
                      <w:marRight w:val="0"/>
                      <w:marTop w:val="0"/>
                      <w:marBottom w:val="0"/>
                      <w:divBdr>
                        <w:top w:val="none" w:sz="0" w:space="0" w:color="auto"/>
                        <w:left w:val="none" w:sz="0" w:space="0" w:color="auto"/>
                        <w:bottom w:val="none" w:sz="0" w:space="0" w:color="auto"/>
                        <w:right w:val="none" w:sz="0" w:space="0" w:color="auto"/>
                      </w:divBdr>
                    </w:div>
                  </w:divsChild>
                </w:div>
                <w:div w:id="894925160">
                  <w:marLeft w:val="0"/>
                  <w:marRight w:val="0"/>
                  <w:marTop w:val="0"/>
                  <w:marBottom w:val="0"/>
                  <w:divBdr>
                    <w:top w:val="none" w:sz="0" w:space="0" w:color="auto"/>
                    <w:left w:val="none" w:sz="0" w:space="0" w:color="auto"/>
                    <w:bottom w:val="none" w:sz="0" w:space="0" w:color="auto"/>
                    <w:right w:val="none" w:sz="0" w:space="0" w:color="auto"/>
                  </w:divBdr>
                  <w:divsChild>
                    <w:div w:id="1124694936">
                      <w:marLeft w:val="0"/>
                      <w:marRight w:val="0"/>
                      <w:marTop w:val="0"/>
                      <w:marBottom w:val="0"/>
                      <w:divBdr>
                        <w:top w:val="none" w:sz="0" w:space="0" w:color="auto"/>
                        <w:left w:val="none" w:sz="0" w:space="0" w:color="auto"/>
                        <w:bottom w:val="none" w:sz="0" w:space="0" w:color="auto"/>
                        <w:right w:val="none" w:sz="0" w:space="0" w:color="auto"/>
                      </w:divBdr>
                    </w:div>
                  </w:divsChild>
                </w:div>
                <w:div w:id="927269743">
                  <w:marLeft w:val="0"/>
                  <w:marRight w:val="0"/>
                  <w:marTop w:val="0"/>
                  <w:marBottom w:val="0"/>
                  <w:divBdr>
                    <w:top w:val="none" w:sz="0" w:space="0" w:color="auto"/>
                    <w:left w:val="none" w:sz="0" w:space="0" w:color="auto"/>
                    <w:bottom w:val="none" w:sz="0" w:space="0" w:color="auto"/>
                    <w:right w:val="none" w:sz="0" w:space="0" w:color="auto"/>
                  </w:divBdr>
                  <w:divsChild>
                    <w:div w:id="1007756292">
                      <w:marLeft w:val="0"/>
                      <w:marRight w:val="0"/>
                      <w:marTop w:val="0"/>
                      <w:marBottom w:val="0"/>
                      <w:divBdr>
                        <w:top w:val="none" w:sz="0" w:space="0" w:color="auto"/>
                        <w:left w:val="none" w:sz="0" w:space="0" w:color="auto"/>
                        <w:bottom w:val="none" w:sz="0" w:space="0" w:color="auto"/>
                        <w:right w:val="none" w:sz="0" w:space="0" w:color="auto"/>
                      </w:divBdr>
                    </w:div>
                  </w:divsChild>
                </w:div>
                <w:div w:id="955258354">
                  <w:marLeft w:val="0"/>
                  <w:marRight w:val="0"/>
                  <w:marTop w:val="0"/>
                  <w:marBottom w:val="0"/>
                  <w:divBdr>
                    <w:top w:val="none" w:sz="0" w:space="0" w:color="auto"/>
                    <w:left w:val="none" w:sz="0" w:space="0" w:color="auto"/>
                    <w:bottom w:val="none" w:sz="0" w:space="0" w:color="auto"/>
                    <w:right w:val="none" w:sz="0" w:space="0" w:color="auto"/>
                  </w:divBdr>
                  <w:divsChild>
                    <w:div w:id="1605074531">
                      <w:marLeft w:val="0"/>
                      <w:marRight w:val="0"/>
                      <w:marTop w:val="0"/>
                      <w:marBottom w:val="0"/>
                      <w:divBdr>
                        <w:top w:val="none" w:sz="0" w:space="0" w:color="auto"/>
                        <w:left w:val="none" w:sz="0" w:space="0" w:color="auto"/>
                        <w:bottom w:val="none" w:sz="0" w:space="0" w:color="auto"/>
                        <w:right w:val="none" w:sz="0" w:space="0" w:color="auto"/>
                      </w:divBdr>
                    </w:div>
                  </w:divsChild>
                </w:div>
                <w:div w:id="984435352">
                  <w:marLeft w:val="0"/>
                  <w:marRight w:val="0"/>
                  <w:marTop w:val="0"/>
                  <w:marBottom w:val="0"/>
                  <w:divBdr>
                    <w:top w:val="none" w:sz="0" w:space="0" w:color="auto"/>
                    <w:left w:val="none" w:sz="0" w:space="0" w:color="auto"/>
                    <w:bottom w:val="none" w:sz="0" w:space="0" w:color="auto"/>
                    <w:right w:val="none" w:sz="0" w:space="0" w:color="auto"/>
                  </w:divBdr>
                  <w:divsChild>
                    <w:div w:id="1021278211">
                      <w:marLeft w:val="0"/>
                      <w:marRight w:val="0"/>
                      <w:marTop w:val="0"/>
                      <w:marBottom w:val="0"/>
                      <w:divBdr>
                        <w:top w:val="none" w:sz="0" w:space="0" w:color="auto"/>
                        <w:left w:val="none" w:sz="0" w:space="0" w:color="auto"/>
                        <w:bottom w:val="none" w:sz="0" w:space="0" w:color="auto"/>
                        <w:right w:val="none" w:sz="0" w:space="0" w:color="auto"/>
                      </w:divBdr>
                    </w:div>
                  </w:divsChild>
                </w:div>
                <w:div w:id="993334588">
                  <w:marLeft w:val="0"/>
                  <w:marRight w:val="0"/>
                  <w:marTop w:val="0"/>
                  <w:marBottom w:val="0"/>
                  <w:divBdr>
                    <w:top w:val="none" w:sz="0" w:space="0" w:color="auto"/>
                    <w:left w:val="none" w:sz="0" w:space="0" w:color="auto"/>
                    <w:bottom w:val="none" w:sz="0" w:space="0" w:color="auto"/>
                    <w:right w:val="none" w:sz="0" w:space="0" w:color="auto"/>
                  </w:divBdr>
                  <w:divsChild>
                    <w:div w:id="1109475481">
                      <w:marLeft w:val="0"/>
                      <w:marRight w:val="0"/>
                      <w:marTop w:val="0"/>
                      <w:marBottom w:val="0"/>
                      <w:divBdr>
                        <w:top w:val="none" w:sz="0" w:space="0" w:color="auto"/>
                        <w:left w:val="none" w:sz="0" w:space="0" w:color="auto"/>
                        <w:bottom w:val="none" w:sz="0" w:space="0" w:color="auto"/>
                        <w:right w:val="none" w:sz="0" w:space="0" w:color="auto"/>
                      </w:divBdr>
                    </w:div>
                  </w:divsChild>
                </w:div>
                <w:div w:id="995185822">
                  <w:marLeft w:val="0"/>
                  <w:marRight w:val="0"/>
                  <w:marTop w:val="0"/>
                  <w:marBottom w:val="0"/>
                  <w:divBdr>
                    <w:top w:val="none" w:sz="0" w:space="0" w:color="auto"/>
                    <w:left w:val="none" w:sz="0" w:space="0" w:color="auto"/>
                    <w:bottom w:val="none" w:sz="0" w:space="0" w:color="auto"/>
                    <w:right w:val="none" w:sz="0" w:space="0" w:color="auto"/>
                  </w:divBdr>
                  <w:divsChild>
                    <w:div w:id="1606570605">
                      <w:marLeft w:val="0"/>
                      <w:marRight w:val="0"/>
                      <w:marTop w:val="0"/>
                      <w:marBottom w:val="0"/>
                      <w:divBdr>
                        <w:top w:val="none" w:sz="0" w:space="0" w:color="auto"/>
                        <w:left w:val="none" w:sz="0" w:space="0" w:color="auto"/>
                        <w:bottom w:val="none" w:sz="0" w:space="0" w:color="auto"/>
                        <w:right w:val="none" w:sz="0" w:space="0" w:color="auto"/>
                      </w:divBdr>
                    </w:div>
                  </w:divsChild>
                </w:div>
                <w:div w:id="1038318320">
                  <w:marLeft w:val="0"/>
                  <w:marRight w:val="0"/>
                  <w:marTop w:val="0"/>
                  <w:marBottom w:val="0"/>
                  <w:divBdr>
                    <w:top w:val="none" w:sz="0" w:space="0" w:color="auto"/>
                    <w:left w:val="none" w:sz="0" w:space="0" w:color="auto"/>
                    <w:bottom w:val="none" w:sz="0" w:space="0" w:color="auto"/>
                    <w:right w:val="none" w:sz="0" w:space="0" w:color="auto"/>
                  </w:divBdr>
                  <w:divsChild>
                    <w:div w:id="931357971">
                      <w:marLeft w:val="0"/>
                      <w:marRight w:val="0"/>
                      <w:marTop w:val="0"/>
                      <w:marBottom w:val="0"/>
                      <w:divBdr>
                        <w:top w:val="none" w:sz="0" w:space="0" w:color="auto"/>
                        <w:left w:val="none" w:sz="0" w:space="0" w:color="auto"/>
                        <w:bottom w:val="none" w:sz="0" w:space="0" w:color="auto"/>
                        <w:right w:val="none" w:sz="0" w:space="0" w:color="auto"/>
                      </w:divBdr>
                    </w:div>
                  </w:divsChild>
                </w:div>
                <w:div w:id="1057513320">
                  <w:marLeft w:val="0"/>
                  <w:marRight w:val="0"/>
                  <w:marTop w:val="0"/>
                  <w:marBottom w:val="0"/>
                  <w:divBdr>
                    <w:top w:val="none" w:sz="0" w:space="0" w:color="auto"/>
                    <w:left w:val="none" w:sz="0" w:space="0" w:color="auto"/>
                    <w:bottom w:val="none" w:sz="0" w:space="0" w:color="auto"/>
                    <w:right w:val="none" w:sz="0" w:space="0" w:color="auto"/>
                  </w:divBdr>
                  <w:divsChild>
                    <w:div w:id="733351245">
                      <w:marLeft w:val="0"/>
                      <w:marRight w:val="0"/>
                      <w:marTop w:val="0"/>
                      <w:marBottom w:val="0"/>
                      <w:divBdr>
                        <w:top w:val="none" w:sz="0" w:space="0" w:color="auto"/>
                        <w:left w:val="none" w:sz="0" w:space="0" w:color="auto"/>
                        <w:bottom w:val="none" w:sz="0" w:space="0" w:color="auto"/>
                        <w:right w:val="none" w:sz="0" w:space="0" w:color="auto"/>
                      </w:divBdr>
                    </w:div>
                  </w:divsChild>
                </w:div>
                <w:div w:id="1065295806">
                  <w:marLeft w:val="0"/>
                  <w:marRight w:val="0"/>
                  <w:marTop w:val="0"/>
                  <w:marBottom w:val="0"/>
                  <w:divBdr>
                    <w:top w:val="none" w:sz="0" w:space="0" w:color="auto"/>
                    <w:left w:val="none" w:sz="0" w:space="0" w:color="auto"/>
                    <w:bottom w:val="none" w:sz="0" w:space="0" w:color="auto"/>
                    <w:right w:val="none" w:sz="0" w:space="0" w:color="auto"/>
                  </w:divBdr>
                  <w:divsChild>
                    <w:div w:id="20471913">
                      <w:marLeft w:val="0"/>
                      <w:marRight w:val="0"/>
                      <w:marTop w:val="0"/>
                      <w:marBottom w:val="0"/>
                      <w:divBdr>
                        <w:top w:val="none" w:sz="0" w:space="0" w:color="auto"/>
                        <w:left w:val="none" w:sz="0" w:space="0" w:color="auto"/>
                        <w:bottom w:val="none" w:sz="0" w:space="0" w:color="auto"/>
                        <w:right w:val="none" w:sz="0" w:space="0" w:color="auto"/>
                      </w:divBdr>
                    </w:div>
                  </w:divsChild>
                </w:div>
                <w:div w:id="1067650760">
                  <w:marLeft w:val="0"/>
                  <w:marRight w:val="0"/>
                  <w:marTop w:val="0"/>
                  <w:marBottom w:val="0"/>
                  <w:divBdr>
                    <w:top w:val="none" w:sz="0" w:space="0" w:color="auto"/>
                    <w:left w:val="none" w:sz="0" w:space="0" w:color="auto"/>
                    <w:bottom w:val="none" w:sz="0" w:space="0" w:color="auto"/>
                    <w:right w:val="none" w:sz="0" w:space="0" w:color="auto"/>
                  </w:divBdr>
                  <w:divsChild>
                    <w:div w:id="345986206">
                      <w:marLeft w:val="0"/>
                      <w:marRight w:val="0"/>
                      <w:marTop w:val="0"/>
                      <w:marBottom w:val="0"/>
                      <w:divBdr>
                        <w:top w:val="none" w:sz="0" w:space="0" w:color="auto"/>
                        <w:left w:val="none" w:sz="0" w:space="0" w:color="auto"/>
                        <w:bottom w:val="none" w:sz="0" w:space="0" w:color="auto"/>
                        <w:right w:val="none" w:sz="0" w:space="0" w:color="auto"/>
                      </w:divBdr>
                    </w:div>
                  </w:divsChild>
                </w:div>
                <w:div w:id="1084184792">
                  <w:marLeft w:val="0"/>
                  <w:marRight w:val="0"/>
                  <w:marTop w:val="0"/>
                  <w:marBottom w:val="0"/>
                  <w:divBdr>
                    <w:top w:val="none" w:sz="0" w:space="0" w:color="auto"/>
                    <w:left w:val="none" w:sz="0" w:space="0" w:color="auto"/>
                    <w:bottom w:val="none" w:sz="0" w:space="0" w:color="auto"/>
                    <w:right w:val="none" w:sz="0" w:space="0" w:color="auto"/>
                  </w:divBdr>
                  <w:divsChild>
                    <w:div w:id="952051266">
                      <w:marLeft w:val="0"/>
                      <w:marRight w:val="0"/>
                      <w:marTop w:val="0"/>
                      <w:marBottom w:val="0"/>
                      <w:divBdr>
                        <w:top w:val="none" w:sz="0" w:space="0" w:color="auto"/>
                        <w:left w:val="none" w:sz="0" w:space="0" w:color="auto"/>
                        <w:bottom w:val="none" w:sz="0" w:space="0" w:color="auto"/>
                        <w:right w:val="none" w:sz="0" w:space="0" w:color="auto"/>
                      </w:divBdr>
                    </w:div>
                  </w:divsChild>
                </w:div>
                <w:div w:id="1084835623">
                  <w:marLeft w:val="0"/>
                  <w:marRight w:val="0"/>
                  <w:marTop w:val="0"/>
                  <w:marBottom w:val="0"/>
                  <w:divBdr>
                    <w:top w:val="none" w:sz="0" w:space="0" w:color="auto"/>
                    <w:left w:val="none" w:sz="0" w:space="0" w:color="auto"/>
                    <w:bottom w:val="none" w:sz="0" w:space="0" w:color="auto"/>
                    <w:right w:val="none" w:sz="0" w:space="0" w:color="auto"/>
                  </w:divBdr>
                  <w:divsChild>
                    <w:div w:id="1588660193">
                      <w:marLeft w:val="0"/>
                      <w:marRight w:val="0"/>
                      <w:marTop w:val="0"/>
                      <w:marBottom w:val="0"/>
                      <w:divBdr>
                        <w:top w:val="none" w:sz="0" w:space="0" w:color="auto"/>
                        <w:left w:val="none" w:sz="0" w:space="0" w:color="auto"/>
                        <w:bottom w:val="none" w:sz="0" w:space="0" w:color="auto"/>
                        <w:right w:val="none" w:sz="0" w:space="0" w:color="auto"/>
                      </w:divBdr>
                    </w:div>
                  </w:divsChild>
                </w:div>
                <w:div w:id="1087387068">
                  <w:marLeft w:val="0"/>
                  <w:marRight w:val="0"/>
                  <w:marTop w:val="0"/>
                  <w:marBottom w:val="0"/>
                  <w:divBdr>
                    <w:top w:val="none" w:sz="0" w:space="0" w:color="auto"/>
                    <w:left w:val="none" w:sz="0" w:space="0" w:color="auto"/>
                    <w:bottom w:val="none" w:sz="0" w:space="0" w:color="auto"/>
                    <w:right w:val="none" w:sz="0" w:space="0" w:color="auto"/>
                  </w:divBdr>
                  <w:divsChild>
                    <w:div w:id="1394889155">
                      <w:marLeft w:val="0"/>
                      <w:marRight w:val="0"/>
                      <w:marTop w:val="0"/>
                      <w:marBottom w:val="0"/>
                      <w:divBdr>
                        <w:top w:val="none" w:sz="0" w:space="0" w:color="auto"/>
                        <w:left w:val="none" w:sz="0" w:space="0" w:color="auto"/>
                        <w:bottom w:val="none" w:sz="0" w:space="0" w:color="auto"/>
                        <w:right w:val="none" w:sz="0" w:space="0" w:color="auto"/>
                      </w:divBdr>
                    </w:div>
                  </w:divsChild>
                </w:div>
                <w:div w:id="1105999047">
                  <w:marLeft w:val="0"/>
                  <w:marRight w:val="0"/>
                  <w:marTop w:val="0"/>
                  <w:marBottom w:val="0"/>
                  <w:divBdr>
                    <w:top w:val="none" w:sz="0" w:space="0" w:color="auto"/>
                    <w:left w:val="none" w:sz="0" w:space="0" w:color="auto"/>
                    <w:bottom w:val="none" w:sz="0" w:space="0" w:color="auto"/>
                    <w:right w:val="none" w:sz="0" w:space="0" w:color="auto"/>
                  </w:divBdr>
                  <w:divsChild>
                    <w:div w:id="1639872122">
                      <w:marLeft w:val="0"/>
                      <w:marRight w:val="0"/>
                      <w:marTop w:val="0"/>
                      <w:marBottom w:val="0"/>
                      <w:divBdr>
                        <w:top w:val="none" w:sz="0" w:space="0" w:color="auto"/>
                        <w:left w:val="none" w:sz="0" w:space="0" w:color="auto"/>
                        <w:bottom w:val="none" w:sz="0" w:space="0" w:color="auto"/>
                        <w:right w:val="none" w:sz="0" w:space="0" w:color="auto"/>
                      </w:divBdr>
                    </w:div>
                  </w:divsChild>
                </w:div>
                <w:div w:id="1131022170">
                  <w:marLeft w:val="0"/>
                  <w:marRight w:val="0"/>
                  <w:marTop w:val="0"/>
                  <w:marBottom w:val="0"/>
                  <w:divBdr>
                    <w:top w:val="none" w:sz="0" w:space="0" w:color="auto"/>
                    <w:left w:val="none" w:sz="0" w:space="0" w:color="auto"/>
                    <w:bottom w:val="none" w:sz="0" w:space="0" w:color="auto"/>
                    <w:right w:val="none" w:sz="0" w:space="0" w:color="auto"/>
                  </w:divBdr>
                  <w:divsChild>
                    <w:div w:id="391998813">
                      <w:marLeft w:val="0"/>
                      <w:marRight w:val="0"/>
                      <w:marTop w:val="0"/>
                      <w:marBottom w:val="0"/>
                      <w:divBdr>
                        <w:top w:val="none" w:sz="0" w:space="0" w:color="auto"/>
                        <w:left w:val="none" w:sz="0" w:space="0" w:color="auto"/>
                        <w:bottom w:val="none" w:sz="0" w:space="0" w:color="auto"/>
                        <w:right w:val="none" w:sz="0" w:space="0" w:color="auto"/>
                      </w:divBdr>
                    </w:div>
                  </w:divsChild>
                </w:div>
                <w:div w:id="1151677978">
                  <w:marLeft w:val="0"/>
                  <w:marRight w:val="0"/>
                  <w:marTop w:val="0"/>
                  <w:marBottom w:val="0"/>
                  <w:divBdr>
                    <w:top w:val="none" w:sz="0" w:space="0" w:color="auto"/>
                    <w:left w:val="none" w:sz="0" w:space="0" w:color="auto"/>
                    <w:bottom w:val="none" w:sz="0" w:space="0" w:color="auto"/>
                    <w:right w:val="none" w:sz="0" w:space="0" w:color="auto"/>
                  </w:divBdr>
                  <w:divsChild>
                    <w:div w:id="335695402">
                      <w:marLeft w:val="0"/>
                      <w:marRight w:val="0"/>
                      <w:marTop w:val="0"/>
                      <w:marBottom w:val="0"/>
                      <w:divBdr>
                        <w:top w:val="none" w:sz="0" w:space="0" w:color="auto"/>
                        <w:left w:val="none" w:sz="0" w:space="0" w:color="auto"/>
                        <w:bottom w:val="none" w:sz="0" w:space="0" w:color="auto"/>
                        <w:right w:val="none" w:sz="0" w:space="0" w:color="auto"/>
                      </w:divBdr>
                    </w:div>
                  </w:divsChild>
                </w:div>
                <w:div w:id="1161234940">
                  <w:marLeft w:val="0"/>
                  <w:marRight w:val="0"/>
                  <w:marTop w:val="0"/>
                  <w:marBottom w:val="0"/>
                  <w:divBdr>
                    <w:top w:val="none" w:sz="0" w:space="0" w:color="auto"/>
                    <w:left w:val="none" w:sz="0" w:space="0" w:color="auto"/>
                    <w:bottom w:val="none" w:sz="0" w:space="0" w:color="auto"/>
                    <w:right w:val="none" w:sz="0" w:space="0" w:color="auto"/>
                  </w:divBdr>
                  <w:divsChild>
                    <w:div w:id="1551650837">
                      <w:marLeft w:val="0"/>
                      <w:marRight w:val="0"/>
                      <w:marTop w:val="0"/>
                      <w:marBottom w:val="0"/>
                      <w:divBdr>
                        <w:top w:val="none" w:sz="0" w:space="0" w:color="auto"/>
                        <w:left w:val="none" w:sz="0" w:space="0" w:color="auto"/>
                        <w:bottom w:val="none" w:sz="0" w:space="0" w:color="auto"/>
                        <w:right w:val="none" w:sz="0" w:space="0" w:color="auto"/>
                      </w:divBdr>
                    </w:div>
                  </w:divsChild>
                </w:div>
                <w:div w:id="1180117436">
                  <w:marLeft w:val="0"/>
                  <w:marRight w:val="0"/>
                  <w:marTop w:val="0"/>
                  <w:marBottom w:val="0"/>
                  <w:divBdr>
                    <w:top w:val="none" w:sz="0" w:space="0" w:color="auto"/>
                    <w:left w:val="none" w:sz="0" w:space="0" w:color="auto"/>
                    <w:bottom w:val="none" w:sz="0" w:space="0" w:color="auto"/>
                    <w:right w:val="none" w:sz="0" w:space="0" w:color="auto"/>
                  </w:divBdr>
                  <w:divsChild>
                    <w:div w:id="2076926888">
                      <w:marLeft w:val="0"/>
                      <w:marRight w:val="0"/>
                      <w:marTop w:val="0"/>
                      <w:marBottom w:val="0"/>
                      <w:divBdr>
                        <w:top w:val="none" w:sz="0" w:space="0" w:color="auto"/>
                        <w:left w:val="none" w:sz="0" w:space="0" w:color="auto"/>
                        <w:bottom w:val="none" w:sz="0" w:space="0" w:color="auto"/>
                        <w:right w:val="none" w:sz="0" w:space="0" w:color="auto"/>
                      </w:divBdr>
                    </w:div>
                  </w:divsChild>
                </w:div>
                <w:div w:id="1209491475">
                  <w:marLeft w:val="0"/>
                  <w:marRight w:val="0"/>
                  <w:marTop w:val="0"/>
                  <w:marBottom w:val="0"/>
                  <w:divBdr>
                    <w:top w:val="none" w:sz="0" w:space="0" w:color="auto"/>
                    <w:left w:val="none" w:sz="0" w:space="0" w:color="auto"/>
                    <w:bottom w:val="none" w:sz="0" w:space="0" w:color="auto"/>
                    <w:right w:val="none" w:sz="0" w:space="0" w:color="auto"/>
                  </w:divBdr>
                  <w:divsChild>
                    <w:div w:id="1983386424">
                      <w:marLeft w:val="0"/>
                      <w:marRight w:val="0"/>
                      <w:marTop w:val="0"/>
                      <w:marBottom w:val="0"/>
                      <w:divBdr>
                        <w:top w:val="none" w:sz="0" w:space="0" w:color="auto"/>
                        <w:left w:val="none" w:sz="0" w:space="0" w:color="auto"/>
                        <w:bottom w:val="none" w:sz="0" w:space="0" w:color="auto"/>
                        <w:right w:val="none" w:sz="0" w:space="0" w:color="auto"/>
                      </w:divBdr>
                    </w:div>
                  </w:divsChild>
                </w:div>
                <w:div w:id="1237396755">
                  <w:marLeft w:val="0"/>
                  <w:marRight w:val="0"/>
                  <w:marTop w:val="0"/>
                  <w:marBottom w:val="0"/>
                  <w:divBdr>
                    <w:top w:val="none" w:sz="0" w:space="0" w:color="auto"/>
                    <w:left w:val="none" w:sz="0" w:space="0" w:color="auto"/>
                    <w:bottom w:val="none" w:sz="0" w:space="0" w:color="auto"/>
                    <w:right w:val="none" w:sz="0" w:space="0" w:color="auto"/>
                  </w:divBdr>
                  <w:divsChild>
                    <w:div w:id="1171680796">
                      <w:marLeft w:val="0"/>
                      <w:marRight w:val="0"/>
                      <w:marTop w:val="0"/>
                      <w:marBottom w:val="0"/>
                      <w:divBdr>
                        <w:top w:val="none" w:sz="0" w:space="0" w:color="auto"/>
                        <w:left w:val="none" w:sz="0" w:space="0" w:color="auto"/>
                        <w:bottom w:val="none" w:sz="0" w:space="0" w:color="auto"/>
                        <w:right w:val="none" w:sz="0" w:space="0" w:color="auto"/>
                      </w:divBdr>
                    </w:div>
                  </w:divsChild>
                </w:div>
                <w:div w:id="1238976726">
                  <w:marLeft w:val="0"/>
                  <w:marRight w:val="0"/>
                  <w:marTop w:val="0"/>
                  <w:marBottom w:val="0"/>
                  <w:divBdr>
                    <w:top w:val="none" w:sz="0" w:space="0" w:color="auto"/>
                    <w:left w:val="none" w:sz="0" w:space="0" w:color="auto"/>
                    <w:bottom w:val="none" w:sz="0" w:space="0" w:color="auto"/>
                    <w:right w:val="none" w:sz="0" w:space="0" w:color="auto"/>
                  </w:divBdr>
                  <w:divsChild>
                    <w:div w:id="188572981">
                      <w:marLeft w:val="0"/>
                      <w:marRight w:val="0"/>
                      <w:marTop w:val="0"/>
                      <w:marBottom w:val="0"/>
                      <w:divBdr>
                        <w:top w:val="none" w:sz="0" w:space="0" w:color="auto"/>
                        <w:left w:val="none" w:sz="0" w:space="0" w:color="auto"/>
                        <w:bottom w:val="none" w:sz="0" w:space="0" w:color="auto"/>
                        <w:right w:val="none" w:sz="0" w:space="0" w:color="auto"/>
                      </w:divBdr>
                    </w:div>
                  </w:divsChild>
                </w:div>
                <w:div w:id="1239050112">
                  <w:marLeft w:val="0"/>
                  <w:marRight w:val="0"/>
                  <w:marTop w:val="0"/>
                  <w:marBottom w:val="0"/>
                  <w:divBdr>
                    <w:top w:val="none" w:sz="0" w:space="0" w:color="auto"/>
                    <w:left w:val="none" w:sz="0" w:space="0" w:color="auto"/>
                    <w:bottom w:val="none" w:sz="0" w:space="0" w:color="auto"/>
                    <w:right w:val="none" w:sz="0" w:space="0" w:color="auto"/>
                  </w:divBdr>
                  <w:divsChild>
                    <w:div w:id="1765299625">
                      <w:marLeft w:val="0"/>
                      <w:marRight w:val="0"/>
                      <w:marTop w:val="0"/>
                      <w:marBottom w:val="0"/>
                      <w:divBdr>
                        <w:top w:val="none" w:sz="0" w:space="0" w:color="auto"/>
                        <w:left w:val="none" w:sz="0" w:space="0" w:color="auto"/>
                        <w:bottom w:val="none" w:sz="0" w:space="0" w:color="auto"/>
                        <w:right w:val="none" w:sz="0" w:space="0" w:color="auto"/>
                      </w:divBdr>
                    </w:div>
                  </w:divsChild>
                </w:div>
                <w:div w:id="1241867230">
                  <w:marLeft w:val="0"/>
                  <w:marRight w:val="0"/>
                  <w:marTop w:val="0"/>
                  <w:marBottom w:val="0"/>
                  <w:divBdr>
                    <w:top w:val="none" w:sz="0" w:space="0" w:color="auto"/>
                    <w:left w:val="none" w:sz="0" w:space="0" w:color="auto"/>
                    <w:bottom w:val="none" w:sz="0" w:space="0" w:color="auto"/>
                    <w:right w:val="none" w:sz="0" w:space="0" w:color="auto"/>
                  </w:divBdr>
                  <w:divsChild>
                    <w:div w:id="705250497">
                      <w:marLeft w:val="0"/>
                      <w:marRight w:val="0"/>
                      <w:marTop w:val="0"/>
                      <w:marBottom w:val="0"/>
                      <w:divBdr>
                        <w:top w:val="none" w:sz="0" w:space="0" w:color="auto"/>
                        <w:left w:val="none" w:sz="0" w:space="0" w:color="auto"/>
                        <w:bottom w:val="none" w:sz="0" w:space="0" w:color="auto"/>
                        <w:right w:val="none" w:sz="0" w:space="0" w:color="auto"/>
                      </w:divBdr>
                    </w:div>
                  </w:divsChild>
                </w:div>
                <w:div w:id="1255820466">
                  <w:marLeft w:val="0"/>
                  <w:marRight w:val="0"/>
                  <w:marTop w:val="0"/>
                  <w:marBottom w:val="0"/>
                  <w:divBdr>
                    <w:top w:val="none" w:sz="0" w:space="0" w:color="auto"/>
                    <w:left w:val="none" w:sz="0" w:space="0" w:color="auto"/>
                    <w:bottom w:val="none" w:sz="0" w:space="0" w:color="auto"/>
                    <w:right w:val="none" w:sz="0" w:space="0" w:color="auto"/>
                  </w:divBdr>
                  <w:divsChild>
                    <w:div w:id="360939060">
                      <w:marLeft w:val="0"/>
                      <w:marRight w:val="0"/>
                      <w:marTop w:val="0"/>
                      <w:marBottom w:val="0"/>
                      <w:divBdr>
                        <w:top w:val="none" w:sz="0" w:space="0" w:color="auto"/>
                        <w:left w:val="none" w:sz="0" w:space="0" w:color="auto"/>
                        <w:bottom w:val="none" w:sz="0" w:space="0" w:color="auto"/>
                        <w:right w:val="none" w:sz="0" w:space="0" w:color="auto"/>
                      </w:divBdr>
                    </w:div>
                  </w:divsChild>
                </w:div>
                <w:div w:id="1275015601">
                  <w:marLeft w:val="0"/>
                  <w:marRight w:val="0"/>
                  <w:marTop w:val="0"/>
                  <w:marBottom w:val="0"/>
                  <w:divBdr>
                    <w:top w:val="none" w:sz="0" w:space="0" w:color="auto"/>
                    <w:left w:val="none" w:sz="0" w:space="0" w:color="auto"/>
                    <w:bottom w:val="none" w:sz="0" w:space="0" w:color="auto"/>
                    <w:right w:val="none" w:sz="0" w:space="0" w:color="auto"/>
                  </w:divBdr>
                  <w:divsChild>
                    <w:div w:id="1593271408">
                      <w:marLeft w:val="0"/>
                      <w:marRight w:val="0"/>
                      <w:marTop w:val="0"/>
                      <w:marBottom w:val="0"/>
                      <w:divBdr>
                        <w:top w:val="none" w:sz="0" w:space="0" w:color="auto"/>
                        <w:left w:val="none" w:sz="0" w:space="0" w:color="auto"/>
                        <w:bottom w:val="none" w:sz="0" w:space="0" w:color="auto"/>
                        <w:right w:val="none" w:sz="0" w:space="0" w:color="auto"/>
                      </w:divBdr>
                    </w:div>
                  </w:divsChild>
                </w:div>
                <w:div w:id="1289555305">
                  <w:marLeft w:val="0"/>
                  <w:marRight w:val="0"/>
                  <w:marTop w:val="0"/>
                  <w:marBottom w:val="0"/>
                  <w:divBdr>
                    <w:top w:val="none" w:sz="0" w:space="0" w:color="auto"/>
                    <w:left w:val="none" w:sz="0" w:space="0" w:color="auto"/>
                    <w:bottom w:val="none" w:sz="0" w:space="0" w:color="auto"/>
                    <w:right w:val="none" w:sz="0" w:space="0" w:color="auto"/>
                  </w:divBdr>
                  <w:divsChild>
                    <w:div w:id="1141927549">
                      <w:marLeft w:val="0"/>
                      <w:marRight w:val="0"/>
                      <w:marTop w:val="0"/>
                      <w:marBottom w:val="0"/>
                      <w:divBdr>
                        <w:top w:val="none" w:sz="0" w:space="0" w:color="auto"/>
                        <w:left w:val="none" w:sz="0" w:space="0" w:color="auto"/>
                        <w:bottom w:val="none" w:sz="0" w:space="0" w:color="auto"/>
                        <w:right w:val="none" w:sz="0" w:space="0" w:color="auto"/>
                      </w:divBdr>
                    </w:div>
                  </w:divsChild>
                </w:div>
                <w:div w:id="1306006734">
                  <w:marLeft w:val="0"/>
                  <w:marRight w:val="0"/>
                  <w:marTop w:val="0"/>
                  <w:marBottom w:val="0"/>
                  <w:divBdr>
                    <w:top w:val="none" w:sz="0" w:space="0" w:color="auto"/>
                    <w:left w:val="none" w:sz="0" w:space="0" w:color="auto"/>
                    <w:bottom w:val="none" w:sz="0" w:space="0" w:color="auto"/>
                    <w:right w:val="none" w:sz="0" w:space="0" w:color="auto"/>
                  </w:divBdr>
                  <w:divsChild>
                    <w:div w:id="2060741782">
                      <w:marLeft w:val="0"/>
                      <w:marRight w:val="0"/>
                      <w:marTop w:val="0"/>
                      <w:marBottom w:val="0"/>
                      <w:divBdr>
                        <w:top w:val="none" w:sz="0" w:space="0" w:color="auto"/>
                        <w:left w:val="none" w:sz="0" w:space="0" w:color="auto"/>
                        <w:bottom w:val="none" w:sz="0" w:space="0" w:color="auto"/>
                        <w:right w:val="none" w:sz="0" w:space="0" w:color="auto"/>
                      </w:divBdr>
                    </w:div>
                  </w:divsChild>
                </w:div>
                <w:div w:id="1309289138">
                  <w:marLeft w:val="0"/>
                  <w:marRight w:val="0"/>
                  <w:marTop w:val="0"/>
                  <w:marBottom w:val="0"/>
                  <w:divBdr>
                    <w:top w:val="none" w:sz="0" w:space="0" w:color="auto"/>
                    <w:left w:val="none" w:sz="0" w:space="0" w:color="auto"/>
                    <w:bottom w:val="none" w:sz="0" w:space="0" w:color="auto"/>
                    <w:right w:val="none" w:sz="0" w:space="0" w:color="auto"/>
                  </w:divBdr>
                  <w:divsChild>
                    <w:div w:id="1797987195">
                      <w:marLeft w:val="0"/>
                      <w:marRight w:val="0"/>
                      <w:marTop w:val="0"/>
                      <w:marBottom w:val="0"/>
                      <w:divBdr>
                        <w:top w:val="none" w:sz="0" w:space="0" w:color="auto"/>
                        <w:left w:val="none" w:sz="0" w:space="0" w:color="auto"/>
                        <w:bottom w:val="none" w:sz="0" w:space="0" w:color="auto"/>
                        <w:right w:val="none" w:sz="0" w:space="0" w:color="auto"/>
                      </w:divBdr>
                    </w:div>
                  </w:divsChild>
                </w:div>
                <w:div w:id="1346900031">
                  <w:marLeft w:val="0"/>
                  <w:marRight w:val="0"/>
                  <w:marTop w:val="0"/>
                  <w:marBottom w:val="0"/>
                  <w:divBdr>
                    <w:top w:val="none" w:sz="0" w:space="0" w:color="auto"/>
                    <w:left w:val="none" w:sz="0" w:space="0" w:color="auto"/>
                    <w:bottom w:val="none" w:sz="0" w:space="0" w:color="auto"/>
                    <w:right w:val="none" w:sz="0" w:space="0" w:color="auto"/>
                  </w:divBdr>
                  <w:divsChild>
                    <w:div w:id="1516459089">
                      <w:marLeft w:val="0"/>
                      <w:marRight w:val="0"/>
                      <w:marTop w:val="0"/>
                      <w:marBottom w:val="0"/>
                      <w:divBdr>
                        <w:top w:val="none" w:sz="0" w:space="0" w:color="auto"/>
                        <w:left w:val="none" w:sz="0" w:space="0" w:color="auto"/>
                        <w:bottom w:val="none" w:sz="0" w:space="0" w:color="auto"/>
                        <w:right w:val="none" w:sz="0" w:space="0" w:color="auto"/>
                      </w:divBdr>
                    </w:div>
                  </w:divsChild>
                </w:div>
                <w:div w:id="1351487343">
                  <w:marLeft w:val="0"/>
                  <w:marRight w:val="0"/>
                  <w:marTop w:val="0"/>
                  <w:marBottom w:val="0"/>
                  <w:divBdr>
                    <w:top w:val="none" w:sz="0" w:space="0" w:color="auto"/>
                    <w:left w:val="none" w:sz="0" w:space="0" w:color="auto"/>
                    <w:bottom w:val="none" w:sz="0" w:space="0" w:color="auto"/>
                    <w:right w:val="none" w:sz="0" w:space="0" w:color="auto"/>
                  </w:divBdr>
                  <w:divsChild>
                    <w:div w:id="1166475269">
                      <w:marLeft w:val="0"/>
                      <w:marRight w:val="0"/>
                      <w:marTop w:val="0"/>
                      <w:marBottom w:val="0"/>
                      <w:divBdr>
                        <w:top w:val="none" w:sz="0" w:space="0" w:color="auto"/>
                        <w:left w:val="none" w:sz="0" w:space="0" w:color="auto"/>
                        <w:bottom w:val="none" w:sz="0" w:space="0" w:color="auto"/>
                        <w:right w:val="none" w:sz="0" w:space="0" w:color="auto"/>
                      </w:divBdr>
                    </w:div>
                  </w:divsChild>
                </w:div>
                <w:div w:id="1358853726">
                  <w:marLeft w:val="0"/>
                  <w:marRight w:val="0"/>
                  <w:marTop w:val="0"/>
                  <w:marBottom w:val="0"/>
                  <w:divBdr>
                    <w:top w:val="none" w:sz="0" w:space="0" w:color="auto"/>
                    <w:left w:val="none" w:sz="0" w:space="0" w:color="auto"/>
                    <w:bottom w:val="none" w:sz="0" w:space="0" w:color="auto"/>
                    <w:right w:val="none" w:sz="0" w:space="0" w:color="auto"/>
                  </w:divBdr>
                  <w:divsChild>
                    <w:div w:id="1544832300">
                      <w:marLeft w:val="0"/>
                      <w:marRight w:val="0"/>
                      <w:marTop w:val="0"/>
                      <w:marBottom w:val="0"/>
                      <w:divBdr>
                        <w:top w:val="none" w:sz="0" w:space="0" w:color="auto"/>
                        <w:left w:val="none" w:sz="0" w:space="0" w:color="auto"/>
                        <w:bottom w:val="none" w:sz="0" w:space="0" w:color="auto"/>
                        <w:right w:val="none" w:sz="0" w:space="0" w:color="auto"/>
                      </w:divBdr>
                    </w:div>
                  </w:divsChild>
                </w:div>
                <w:div w:id="1363047731">
                  <w:marLeft w:val="0"/>
                  <w:marRight w:val="0"/>
                  <w:marTop w:val="0"/>
                  <w:marBottom w:val="0"/>
                  <w:divBdr>
                    <w:top w:val="none" w:sz="0" w:space="0" w:color="auto"/>
                    <w:left w:val="none" w:sz="0" w:space="0" w:color="auto"/>
                    <w:bottom w:val="none" w:sz="0" w:space="0" w:color="auto"/>
                    <w:right w:val="none" w:sz="0" w:space="0" w:color="auto"/>
                  </w:divBdr>
                  <w:divsChild>
                    <w:div w:id="70592066">
                      <w:marLeft w:val="0"/>
                      <w:marRight w:val="0"/>
                      <w:marTop w:val="0"/>
                      <w:marBottom w:val="0"/>
                      <w:divBdr>
                        <w:top w:val="none" w:sz="0" w:space="0" w:color="auto"/>
                        <w:left w:val="none" w:sz="0" w:space="0" w:color="auto"/>
                        <w:bottom w:val="none" w:sz="0" w:space="0" w:color="auto"/>
                        <w:right w:val="none" w:sz="0" w:space="0" w:color="auto"/>
                      </w:divBdr>
                    </w:div>
                  </w:divsChild>
                </w:div>
                <w:div w:id="1397046231">
                  <w:marLeft w:val="0"/>
                  <w:marRight w:val="0"/>
                  <w:marTop w:val="0"/>
                  <w:marBottom w:val="0"/>
                  <w:divBdr>
                    <w:top w:val="none" w:sz="0" w:space="0" w:color="auto"/>
                    <w:left w:val="none" w:sz="0" w:space="0" w:color="auto"/>
                    <w:bottom w:val="none" w:sz="0" w:space="0" w:color="auto"/>
                    <w:right w:val="none" w:sz="0" w:space="0" w:color="auto"/>
                  </w:divBdr>
                  <w:divsChild>
                    <w:div w:id="1457335441">
                      <w:marLeft w:val="0"/>
                      <w:marRight w:val="0"/>
                      <w:marTop w:val="0"/>
                      <w:marBottom w:val="0"/>
                      <w:divBdr>
                        <w:top w:val="none" w:sz="0" w:space="0" w:color="auto"/>
                        <w:left w:val="none" w:sz="0" w:space="0" w:color="auto"/>
                        <w:bottom w:val="none" w:sz="0" w:space="0" w:color="auto"/>
                        <w:right w:val="none" w:sz="0" w:space="0" w:color="auto"/>
                      </w:divBdr>
                    </w:div>
                  </w:divsChild>
                </w:div>
                <w:div w:id="1398625462">
                  <w:marLeft w:val="0"/>
                  <w:marRight w:val="0"/>
                  <w:marTop w:val="0"/>
                  <w:marBottom w:val="0"/>
                  <w:divBdr>
                    <w:top w:val="none" w:sz="0" w:space="0" w:color="auto"/>
                    <w:left w:val="none" w:sz="0" w:space="0" w:color="auto"/>
                    <w:bottom w:val="none" w:sz="0" w:space="0" w:color="auto"/>
                    <w:right w:val="none" w:sz="0" w:space="0" w:color="auto"/>
                  </w:divBdr>
                  <w:divsChild>
                    <w:div w:id="1788770621">
                      <w:marLeft w:val="0"/>
                      <w:marRight w:val="0"/>
                      <w:marTop w:val="0"/>
                      <w:marBottom w:val="0"/>
                      <w:divBdr>
                        <w:top w:val="none" w:sz="0" w:space="0" w:color="auto"/>
                        <w:left w:val="none" w:sz="0" w:space="0" w:color="auto"/>
                        <w:bottom w:val="none" w:sz="0" w:space="0" w:color="auto"/>
                        <w:right w:val="none" w:sz="0" w:space="0" w:color="auto"/>
                      </w:divBdr>
                    </w:div>
                  </w:divsChild>
                </w:div>
                <w:div w:id="1399668167">
                  <w:marLeft w:val="0"/>
                  <w:marRight w:val="0"/>
                  <w:marTop w:val="0"/>
                  <w:marBottom w:val="0"/>
                  <w:divBdr>
                    <w:top w:val="none" w:sz="0" w:space="0" w:color="auto"/>
                    <w:left w:val="none" w:sz="0" w:space="0" w:color="auto"/>
                    <w:bottom w:val="none" w:sz="0" w:space="0" w:color="auto"/>
                    <w:right w:val="none" w:sz="0" w:space="0" w:color="auto"/>
                  </w:divBdr>
                  <w:divsChild>
                    <w:div w:id="531110355">
                      <w:marLeft w:val="0"/>
                      <w:marRight w:val="0"/>
                      <w:marTop w:val="0"/>
                      <w:marBottom w:val="0"/>
                      <w:divBdr>
                        <w:top w:val="none" w:sz="0" w:space="0" w:color="auto"/>
                        <w:left w:val="none" w:sz="0" w:space="0" w:color="auto"/>
                        <w:bottom w:val="none" w:sz="0" w:space="0" w:color="auto"/>
                        <w:right w:val="none" w:sz="0" w:space="0" w:color="auto"/>
                      </w:divBdr>
                    </w:div>
                  </w:divsChild>
                </w:div>
                <w:div w:id="1401947551">
                  <w:marLeft w:val="0"/>
                  <w:marRight w:val="0"/>
                  <w:marTop w:val="0"/>
                  <w:marBottom w:val="0"/>
                  <w:divBdr>
                    <w:top w:val="none" w:sz="0" w:space="0" w:color="auto"/>
                    <w:left w:val="none" w:sz="0" w:space="0" w:color="auto"/>
                    <w:bottom w:val="none" w:sz="0" w:space="0" w:color="auto"/>
                    <w:right w:val="none" w:sz="0" w:space="0" w:color="auto"/>
                  </w:divBdr>
                  <w:divsChild>
                    <w:div w:id="464474620">
                      <w:marLeft w:val="0"/>
                      <w:marRight w:val="0"/>
                      <w:marTop w:val="0"/>
                      <w:marBottom w:val="0"/>
                      <w:divBdr>
                        <w:top w:val="none" w:sz="0" w:space="0" w:color="auto"/>
                        <w:left w:val="none" w:sz="0" w:space="0" w:color="auto"/>
                        <w:bottom w:val="none" w:sz="0" w:space="0" w:color="auto"/>
                        <w:right w:val="none" w:sz="0" w:space="0" w:color="auto"/>
                      </w:divBdr>
                    </w:div>
                  </w:divsChild>
                </w:div>
                <w:div w:id="1405951911">
                  <w:marLeft w:val="0"/>
                  <w:marRight w:val="0"/>
                  <w:marTop w:val="0"/>
                  <w:marBottom w:val="0"/>
                  <w:divBdr>
                    <w:top w:val="none" w:sz="0" w:space="0" w:color="auto"/>
                    <w:left w:val="none" w:sz="0" w:space="0" w:color="auto"/>
                    <w:bottom w:val="none" w:sz="0" w:space="0" w:color="auto"/>
                    <w:right w:val="none" w:sz="0" w:space="0" w:color="auto"/>
                  </w:divBdr>
                  <w:divsChild>
                    <w:div w:id="911230810">
                      <w:marLeft w:val="0"/>
                      <w:marRight w:val="0"/>
                      <w:marTop w:val="0"/>
                      <w:marBottom w:val="0"/>
                      <w:divBdr>
                        <w:top w:val="none" w:sz="0" w:space="0" w:color="auto"/>
                        <w:left w:val="none" w:sz="0" w:space="0" w:color="auto"/>
                        <w:bottom w:val="none" w:sz="0" w:space="0" w:color="auto"/>
                        <w:right w:val="none" w:sz="0" w:space="0" w:color="auto"/>
                      </w:divBdr>
                    </w:div>
                  </w:divsChild>
                </w:div>
                <w:div w:id="1416854458">
                  <w:marLeft w:val="0"/>
                  <w:marRight w:val="0"/>
                  <w:marTop w:val="0"/>
                  <w:marBottom w:val="0"/>
                  <w:divBdr>
                    <w:top w:val="none" w:sz="0" w:space="0" w:color="auto"/>
                    <w:left w:val="none" w:sz="0" w:space="0" w:color="auto"/>
                    <w:bottom w:val="none" w:sz="0" w:space="0" w:color="auto"/>
                    <w:right w:val="none" w:sz="0" w:space="0" w:color="auto"/>
                  </w:divBdr>
                  <w:divsChild>
                    <w:div w:id="884484665">
                      <w:marLeft w:val="0"/>
                      <w:marRight w:val="0"/>
                      <w:marTop w:val="0"/>
                      <w:marBottom w:val="0"/>
                      <w:divBdr>
                        <w:top w:val="none" w:sz="0" w:space="0" w:color="auto"/>
                        <w:left w:val="none" w:sz="0" w:space="0" w:color="auto"/>
                        <w:bottom w:val="none" w:sz="0" w:space="0" w:color="auto"/>
                        <w:right w:val="none" w:sz="0" w:space="0" w:color="auto"/>
                      </w:divBdr>
                    </w:div>
                  </w:divsChild>
                </w:div>
                <w:div w:id="1428767374">
                  <w:marLeft w:val="0"/>
                  <w:marRight w:val="0"/>
                  <w:marTop w:val="0"/>
                  <w:marBottom w:val="0"/>
                  <w:divBdr>
                    <w:top w:val="none" w:sz="0" w:space="0" w:color="auto"/>
                    <w:left w:val="none" w:sz="0" w:space="0" w:color="auto"/>
                    <w:bottom w:val="none" w:sz="0" w:space="0" w:color="auto"/>
                    <w:right w:val="none" w:sz="0" w:space="0" w:color="auto"/>
                  </w:divBdr>
                  <w:divsChild>
                    <w:div w:id="1552767328">
                      <w:marLeft w:val="0"/>
                      <w:marRight w:val="0"/>
                      <w:marTop w:val="0"/>
                      <w:marBottom w:val="0"/>
                      <w:divBdr>
                        <w:top w:val="none" w:sz="0" w:space="0" w:color="auto"/>
                        <w:left w:val="none" w:sz="0" w:space="0" w:color="auto"/>
                        <w:bottom w:val="none" w:sz="0" w:space="0" w:color="auto"/>
                        <w:right w:val="none" w:sz="0" w:space="0" w:color="auto"/>
                      </w:divBdr>
                    </w:div>
                  </w:divsChild>
                </w:div>
                <w:div w:id="1448692390">
                  <w:marLeft w:val="0"/>
                  <w:marRight w:val="0"/>
                  <w:marTop w:val="0"/>
                  <w:marBottom w:val="0"/>
                  <w:divBdr>
                    <w:top w:val="none" w:sz="0" w:space="0" w:color="auto"/>
                    <w:left w:val="none" w:sz="0" w:space="0" w:color="auto"/>
                    <w:bottom w:val="none" w:sz="0" w:space="0" w:color="auto"/>
                    <w:right w:val="none" w:sz="0" w:space="0" w:color="auto"/>
                  </w:divBdr>
                  <w:divsChild>
                    <w:div w:id="800030541">
                      <w:marLeft w:val="0"/>
                      <w:marRight w:val="0"/>
                      <w:marTop w:val="0"/>
                      <w:marBottom w:val="0"/>
                      <w:divBdr>
                        <w:top w:val="none" w:sz="0" w:space="0" w:color="auto"/>
                        <w:left w:val="none" w:sz="0" w:space="0" w:color="auto"/>
                        <w:bottom w:val="none" w:sz="0" w:space="0" w:color="auto"/>
                        <w:right w:val="none" w:sz="0" w:space="0" w:color="auto"/>
                      </w:divBdr>
                    </w:div>
                  </w:divsChild>
                </w:div>
                <w:div w:id="1451973250">
                  <w:marLeft w:val="0"/>
                  <w:marRight w:val="0"/>
                  <w:marTop w:val="0"/>
                  <w:marBottom w:val="0"/>
                  <w:divBdr>
                    <w:top w:val="none" w:sz="0" w:space="0" w:color="auto"/>
                    <w:left w:val="none" w:sz="0" w:space="0" w:color="auto"/>
                    <w:bottom w:val="none" w:sz="0" w:space="0" w:color="auto"/>
                    <w:right w:val="none" w:sz="0" w:space="0" w:color="auto"/>
                  </w:divBdr>
                  <w:divsChild>
                    <w:div w:id="33121653">
                      <w:marLeft w:val="0"/>
                      <w:marRight w:val="0"/>
                      <w:marTop w:val="0"/>
                      <w:marBottom w:val="0"/>
                      <w:divBdr>
                        <w:top w:val="none" w:sz="0" w:space="0" w:color="auto"/>
                        <w:left w:val="none" w:sz="0" w:space="0" w:color="auto"/>
                        <w:bottom w:val="none" w:sz="0" w:space="0" w:color="auto"/>
                        <w:right w:val="none" w:sz="0" w:space="0" w:color="auto"/>
                      </w:divBdr>
                    </w:div>
                  </w:divsChild>
                </w:div>
                <w:div w:id="1456488505">
                  <w:marLeft w:val="0"/>
                  <w:marRight w:val="0"/>
                  <w:marTop w:val="0"/>
                  <w:marBottom w:val="0"/>
                  <w:divBdr>
                    <w:top w:val="none" w:sz="0" w:space="0" w:color="auto"/>
                    <w:left w:val="none" w:sz="0" w:space="0" w:color="auto"/>
                    <w:bottom w:val="none" w:sz="0" w:space="0" w:color="auto"/>
                    <w:right w:val="none" w:sz="0" w:space="0" w:color="auto"/>
                  </w:divBdr>
                  <w:divsChild>
                    <w:div w:id="1893346266">
                      <w:marLeft w:val="0"/>
                      <w:marRight w:val="0"/>
                      <w:marTop w:val="0"/>
                      <w:marBottom w:val="0"/>
                      <w:divBdr>
                        <w:top w:val="none" w:sz="0" w:space="0" w:color="auto"/>
                        <w:left w:val="none" w:sz="0" w:space="0" w:color="auto"/>
                        <w:bottom w:val="none" w:sz="0" w:space="0" w:color="auto"/>
                        <w:right w:val="none" w:sz="0" w:space="0" w:color="auto"/>
                      </w:divBdr>
                    </w:div>
                  </w:divsChild>
                </w:div>
                <w:div w:id="1459687987">
                  <w:marLeft w:val="0"/>
                  <w:marRight w:val="0"/>
                  <w:marTop w:val="0"/>
                  <w:marBottom w:val="0"/>
                  <w:divBdr>
                    <w:top w:val="none" w:sz="0" w:space="0" w:color="auto"/>
                    <w:left w:val="none" w:sz="0" w:space="0" w:color="auto"/>
                    <w:bottom w:val="none" w:sz="0" w:space="0" w:color="auto"/>
                    <w:right w:val="none" w:sz="0" w:space="0" w:color="auto"/>
                  </w:divBdr>
                  <w:divsChild>
                    <w:div w:id="297616321">
                      <w:marLeft w:val="0"/>
                      <w:marRight w:val="0"/>
                      <w:marTop w:val="0"/>
                      <w:marBottom w:val="0"/>
                      <w:divBdr>
                        <w:top w:val="none" w:sz="0" w:space="0" w:color="auto"/>
                        <w:left w:val="none" w:sz="0" w:space="0" w:color="auto"/>
                        <w:bottom w:val="none" w:sz="0" w:space="0" w:color="auto"/>
                        <w:right w:val="none" w:sz="0" w:space="0" w:color="auto"/>
                      </w:divBdr>
                    </w:div>
                  </w:divsChild>
                </w:div>
                <w:div w:id="1459763648">
                  <w:marLeft w:val="0"/>
                  <w:marRight w:val="0"/>
                  <w:marTop w:val="0"/>
                  <w:marBottom w:val="0"/>
                  <w:divBdr>
                    <w:top w:val="none" w:sz="0" w:space="0" w:color="auto"/>
                    <w:left w:val="none" w:sz="0" w:space="0" w:color="auto"/>
                    <w:bottom w:val="none" w:sz="0" w:space="0" w:color="auto"/>
                    <w:right w:val="none" w:sz="0" w:space="0" w:color="auto"/>
                  </w:divBdr>
                  <w:divsChild>
                    <w:div w:id="897520870">
                      <w:marLeft w:val="0"/>
                      <w:marRight w:val="0"/>
                      <w:marTop w:val="0"/>
                      <w:marBottom w:val="0"/>
                      <w:divBdr>
                        <w:top w:val="none" w:sz="0" w:space="0" w:color="auto"/>
                        <w:left w:val="none" w:sz="0" w:space="0" w:color="auto"/>
                        <w:bottom w:val="none" w:sz="0" w:space="0" w:color="auto"/>
                        <w:right w:val="none" w:sz="0" w:space="0" w:color="auto"/>
                      </w:divBdr>
                    </w:div>
                  </w:divsChild>
                </w:div>
                <w:div w:id="1509443153">
                  <w:marLeft w:val="0"/>
                  <w:marRight w:val="0"/>
                  <w:marTop w:val="0"/>
                  <w:marBottom w:val="0"/>
                  <w:divBdr>
                    <w:top w:val="none" w:sz="0" w:space="0" w:color="auto"/>
                    <w:left w:val="none" w:sz="0" w:space="0" w:color="auto"/>
                    <w:bottom w:val="none" w:sz="0" w:space="0" w:color="auto"/>
                    <w:right w:val="none" w:sz="0" w:space="0" w:color="auto"/>
                  </w:divBdr>
                  <w:divsChild>
                    <w:div w:id="978149932">
                      <w:marLeft w:val="0"/>
                      <w:marRight w:val="0"/>
                      <w:marTop w:val="0"/>
                      <w:marBottom w:val="0"/>
                      <w:divBdr>
                        <w:top w:val="none" w:sz="0" w:space="0" w:color="auto"/>
                        <w:left w:val="none" w:sz="0" w:space="0" w:color="auto"/>
                        <w:bottom w:val="none" w:sz="0" w:space="0" w:color="auto"/>
                        <w:right w:val="none" w:sz="0" w:space="0" w:color="auto"/>
                      </w:divBdr>
                    </w:div>
                  </w:divsChild>
                </w:div>
                <w:div w:id="1529558998">
                  <w:marLeft w:val="0"/>
                  <w:marRight w:val="0"/>
                  <w:marTop w:val="0"/>
                  <w:marBottom w:val="0"/>
                  <w:divBdr>
                    <w:top w:val="none" w:sz="0" w:space="0" w:color="auto"/>
                    <w:left w:val="none" w:sz="0" w:space="0" w:color="auto"/>
                    <w:bottom w:val="none" w:sz="0" w:space="0" w:color="auto"/>
                    <w:right w:val="none" w:sz="0" w:space="0" w:color="auto"/>
                  </w:divBdr>
                  <w:divsChild>
                    <w:div w:id="612368837">
                      <w:marLeft w:val="0"/>
                      <w:marRight w:val="0"/>
                      <w:marTop w:val="0"/>
                      <w:marBottom w:val="0"/>
                      <w:divBdr>
                        <w:top w:val="none" w:sz="0" w:space="0" w:color="auto"/>
                        <w:left w:val="none" w:sz="0" w:space="0" w:color="auto"/>
                        <w:bottom w:val="none" w:sz="0" w:space="0" w:color="auto"/>
                        <w:right w:val="none" w:sz="0" w:space="0" w:color="auto"/>
                      </w:divBdr>
                    </w:div>
                  </w:divsChild>
                </w:div>
                <w:div w:id="1549028609">
                  <w:marLeft w:val="0"/>
                  <w:marRight w:val="0"/>
                  <w:marTop w:val="0"/>
                  <w:marBottom w:val="0"/>
                  <w:divBdr>
                    <w:top w:val="none" w:sz="0" w:space="0" w:color="auto"/>
                    <w:left w:val="none" w:sz="0" w:space="0" w:color="auto"/>
                    <w:bottom w:val="none" w:sz="0" w:space="0" w:color="auto"/>
                    <w:right w:val="none" w:sz="0" w:space="0" w:color="auto"/>
                  </w:divBdr>
                  <w:divsChild>
                    <w:div w:id="227153410">
                      <w:marLeft w:val="0"/>
                      <w:marRight w:val="0"/>
                      <w:marTop w:val="0"/>
                      <w:marBottom w:val="0"/>
                      <w:divBdr>
                        <w:top w:val="none" w:sz="0" w:space="0" w:color="auto"/>
                        <w:left w:val="none" w:sz="0" w:space="0" w:color="auto"/>
                        <w:bottom w:val="none" w:sz="0" w:space="0" w:color="auto"/>
                        <w:right w:val="none" w:sz="0" w:space="0" w:color="auto"/>
                      </w:divBdr>
                    </w:div>
                  </w:divsChild>
                </w:div>
                <w:div w:id="1553274106">
                  <w:marLeft w:val="0"/>
                  <w:marRight w:val="0"/>
                  <w:marTop w:val="0"/>
                  <w:marBottom w:val="0"/>
                  <w:divBdr>
                    <w:top w:val="none" w:sz="0" w:space="0" w:color="auto"/>
                    <w:left w:val="none" w:sz="0" w:space="0" w:color="auto"/>
                    <w:bottom w:val="none" w:sz="0" w:space="0" w:color="auto"/>
                    <w:right w:val="none" w:sz="0" w:space="0" w:color="auto"/>
                  </w:divBdr>
                  <w:divsChild>
                    <w:div w:id="1933200555">
                      <w:marLeft w:val="0"/>
                      <w:marRight w:val="0"/>
                      <w:marTop w:val="0"/>
                      <w:marBottom w:val="0"/>
                      <w:divBdr>
                        <w:top w:val="none" w:sz="0" w:space="0" w:color="auto"/>
                        <w:left w:val="none" w:sz="0" w:space="0" w:color="auto"/>
                        <w:bottom w:val="none" w:sz="0" w:space="0" w:color="auto"/>
                        <w:right w:val="none" w:sz="0" w:space="0" w:color="auto"/>
                      </w:divBdr>
                    </w:div>
                  </w:divsChild>
                </w:div>
                <w:div w:id="1563565801">
                  <w:marLeft w:val="0"/>
                  <w:marRight w:val="0"/>
                  <w:marTop w:val="0"/>
                  <w:marBottom w:val="0"/>
                  <w:divBdr>
                    <w:top w:val="none" w:sz="0" w:space="0" w:color="auto"/>
                    <w:left w:val="none" w:sz="0" w:space="0" w:color="auto"/>
                    <w:bottom w:val="none" w:sz="0" w:space="0" w:color="auto"/>
                    <w:right w:val="none" w:sz="0" w:space="0" w:color="auto"/>
                  </w:divBdr>
                  <w:divsChild>
                    <w:div w:id="809984499">
                      <w:marLeft w:val="0"/>
                      <w:marRight w:val="0"/>
                      <w:marTop w:val="0"/>
                      <w:marBottom w:val="0"/>
                      <w:divBdr>
                        <w:top w:val="none" w:sz="0" w:space="0" w:color="auto"/>
                        <w:left w:val="none" w:sz="0" w:space="0" w:color="auto"/>
                        <w:bottom w:val="none" w:sz="0" w:space="0" w:color="auto"/>
                        <w:right w:val="none" w:sz="0" w:space="0" w:color="auto"/>
                      </w:divBdr>
                    </w:div>
                  </w:divsChild>
                </w:div>
                <w:div w:id="1565021780">
                  <w:marLeft w:val="0"/>
                  <w:marRight w:val="0"/>
                  <w:marTop w:val="0"/>
                  <w:marBottom w:val="0"/>
                  <w:divBdr>
                    <w:top w:val="none" w:sz="0" w:space="0" w:color="auto"/>
                    <w:left w:val="none" w:sz="0" w:space="0" w:color="auto"/>
                    <w:bottom w:val="none" w:sz="0" w:space="0" w:color="auto"/>
                    <w:right w:val="none" w:sz="0" w:space="0" w:color="auto"/>
                  </w:divBdr>
                  <w:divsChild>
                    <w:div w:id="703946004">
                      <w:marLeft w:val="0"/>
                      <w:marRight w:val="0"/>
                      <w:marTop w:val="0"/>
                      <w:marBottom w:val="0"/>
                      <w:divBdr>
                        <w:top w:val="none" w:sz="0" w:space="0" w:color="auto"/>
                        <w:left w:val="none" w:sz="0" w:space="0" w:color="auto"/>
                        <w:bottom w:val="none" w:sz="0" w:space="0" w:color="auto"/>
                        <w:right w:val="none" w:sz="0" w:space="0" w:color="auto"/>
                      </w:divBdr>
                    </w:div>
                  </w:divsChild>
                </w:div>
                <w:div w:id="1573156837">
                  <w:marLeft w:val="0"/>
                  <w:marRight w:val="0"/>
                  <w:marTop w:val="0"/>
                  <w:marBottom w:val="0"/>
                  <w:divBdr>
                    <w:top w:val="none" w:sz="0" w:space="0" w:color="auto"/>
                    <w:left w:val="none" w:sz="0" w:space="0" w:color="auto"/>
                    <w:bottom w:val="none" w:sz="0" w:space="0" w:color="auto"/>
                    <w:right w:val="none" w:sz="0" w:space="0" w:color="auto"/>
                  </w:divBdr>
                  <w:divsChild>
                    <w:div w:id="1485009340">
                      <w:marLeft w:val="0"/>
                      <w:marRight w:val="0"/>
                      <w:marTop w:val="0"/>
                      <w:marBottom w:val="0"/>
                      <w:divBdr>
                        <w:top w:val="none" w:sz="0" w:space="0" w:color="auto"/>
                        <w:left w:val="none" w:sz="0" w:space="0" w:color="auto"/>
                        <w:bottom w:val="none" w:sz="0" w:space="0" w:color="auto"/>
                        <w:right w:val="none" w:sz="0" w:space="0" w:color="auto"/>
                      </w:divBdr>
                    </w:div>
                  </w:divsChild>
                </w:div>
                <w:div w:id="1574585488">
                  <w:marLeft w:val="0"/>
                  <w:marRight w:val="0"/>
                  <w:marTop w:val="0"/>
                  <w:marBottom w:val="0"/>
                  <w:divBdr>
                    <w:top w:val="none" w:sz="0" w:space="0" w:color="auto"/>
                    <w:left w:val="none" w:sz="0" w:space="0" w:color="auto"/>
                    <w:bottom w:val="none" w:sz="0" w:space="0" w:color="auto"/>
                    <w:right w:val="none" w:sz="0" w:space="0" w:color="auto"/>
                  </w:divBdr>
                  <w:divsChild>
                    <w:div w:id="1429080167">
                      <w:marLeft w:val="0"/>
                      <w:marRight w:val="0"/>
                      <w:marTop w:val="0"/>
                      <w:marBottom w:val="0"/>
                      <w:divBdr>
                        <w:top w:val="none" w:sz="0" w:space="0" w:color="auto"/>
                        <w:left w:val="none" w:sz="0" w:space="0" w:color="auto"/>
                        <w:bottom w:val="none" w:sz="0" w:space="0" w:color="auto"/>
                        <w:right w:val="none" w:sz="0" w:space="0" w:color="auto"/>
                      </w:divBdr>
                    </w:div>
                  </w:divsChild>
                </w:div>
                <w:div w:id="1585645457">
                  <w:marLeft w:val="0"/>
                  <w:marRight w:val="0"/>
                  <w:marTop w:val="0"/>
                  <w:marBottom w:val="0"/>
                  <w:divBdr>
                    <w:top w:val="none" w:sz="0" w:space="0" w:color="auto"/>
                    <w:left w:val="none" w:sz="0" w:space="0" w:color="auto"/>
                    <w:bottom w:val="none" w:sz="0" w:space="0" w:color="auto"/>
                    <w:right w:val="none" w:sz="0" w:space="0" w:color="auto"/>
                  </w:divBdr>
                  <w:divsChild>
                    <w:div w:id="815880374">
                      <w:marLeft w:val="0"/>
                      <w:marRight w:val="0"/>
                      <w:marTop w:val="0"/>
                      <w:marBottom w:val="0"/>
                      <w:divBdr>
                        <w:top w:val="none" w:sz="0" w:space="0" w:color="auto"/>
                        <w:left w:val="none" w:sz="0" w:space="0" w:color="auto"/>
                        <w:bottom w:val="none" w:sz="0" w:space="0" w:color="auto"/>
                        <w:right w:val="none" w:sz="0" w:space="0" w:color="auto"/>
                      </w:divBdr>
                    </w:div>
                  </w:divsChild>
                </w:div>
                <w:div w:id="1606502264">
                  <w:marLeft w:val="0"/>
                  <w:marRight w:val="0"/>
                  <w:marTop w:val="0"/>
                  <w:marBottom w:val="0"/>
                  <w:divBdr>
                    <w:top w:val="none" w:sz="0" w:space="0" w:color="auto"/>
                    <w:left w:val="none" w:sz="0" w:space="0" w:color="auto"/>
                    <w:bottom w:val="none" w:sz="0" w:space="0" w:color="auto"/>
                    <w:right w:val="none" w:sz="0" w:space="0" w:color="auto"/>
                  </w:divBdr>
                  <w:divsChild>
                    <w:div w:id="1095201599">
                      <w:marLeft w:val="0"/>
                      <w:marRight w:val="0"/>
                      <w:marTop w:val="0"/>
                      <w:marBottom w:val="0"/>
                      <w:divBdr>
                        <w:top w:val="none" w:sz="0" w:space="0" w:color="auto"/>
                        <w:left w:val="none" w:sz="0" w:space="0" w:color="auto"/>
                        <w:bottom w:val="none" w:sz="0" w:space="0" w:color="auto"/>
                        <w:right w:val="none" w:sz="0" w:space="0" w:color="auto"/>
                      </w:divBdr>
                    </w:div>
                  </w:divsChild>
                </w:div>
                <w:div w:id="1610161004">
                  <w:marLeft w:val="0"/>
                  <w:marRight w:val="0"/>
                  <w:marTop w:val="0"/>
                  <w:marBottom w:val="0"/>
                  <w:divBdr>
                    <w:top w:val="none" w:sz="0" w:space="0" w:color="auto"/>
                    <w:left w:val="none" w:sz="0" w:space="0" w:color="auto"/>
                    <w:bottom w:val="none" w:sz="0" w:space="0" w:color="auto"/>
                    <w:right w:val="none" w:sz="0" w:space="0" w:color="auto"/>
                  </w:divBdr>
                  <w:divsChild>
                    <w:div w:id="1049761699">
                      <w:marLeft w:val="0"/>
                      <w:marRight w:val="0"/>
                      <w:marTop w:val="0"/>
                      <w:marBottom w:val="0"/>
                      <w:divBdr>
                        <w:top w:val="none" w:sz="0" w:space="0" w:color="auto"/>
                        <w:left w:val="none" w:sz="0" w:space="0" w:color="auto"/>
                        <w:bottom w:val="none" w:sz="0" w:space="0" w:color="auto"/>
                        <w:right w:val="none" w:sz="0" w:space="0" w:color="auto"/>
                      </w:divBdr>
                    </w:div>
                  </w:divsChild>
                </w:div>
                <w:div w:id="1616716693">
                  <w:marLeft w:val="0"/>
                  <w:marRight w:val="0"/>
                  <w:marTop w:val="0"/>
                  <w:marBottom w:val="0"/>
                  <w:divBdr>
                    <w:top w:val="none" w:sz="0" w:space="0" w:color="auto"/>
                    <w:left w:val="none" w:sz="0" w:space="0" w:color="auto"/>
                    <w:bottom w:val="none" w:sz="0" w:space="0" w:color="auto"/>
                    <w:right w:val="none" w:sz="0" w:space="0" w:color="auto"/>
                  </w:divBdr>
                  <w:divsChild>
                    <w:div w:id="1066686673">
                      <w:marLeft w:val="0"/>
                      <w:marRight w:val="0"/>
                      <w:marTop w:val="0"/>
                      <w:marBottom w:val="0"/>
                      <w:divBdr>
                        <w:top w:val="none" w:sz="0" w:space="0" w:color="auto"/>
                        <w:left w:val="none" w:sz="0" w:space="0" w:color="auto"/>
                        <w:bottom w:val="none" w:sz="0" w:space="0" w:color="auto"/>
                        <w:right w:val="none" w:sz="0" w:space="0" w:color="auto"/>
                      </w:divBdr>
                    </w:div>
                  </w:divsChild>
                </w:div>
                <w:div w:id="1639337113">
                  <w:marLeft w:val="0"/>
                  <w:marRight w:val="0"/>
                  <w:marTop w:val="0"/>
                  <w:marBottom w:val="0"/>
                  <w:divBdr>
                    <w:top w:val="none" w:sz="0" w:space="0" w:color="auto"/>
                    <w:left w:val="none" w:sz="0" w:space="0" w:color="auto"/>
                    <w:bottom w:val="none" w:sz="0" w:space="0" w:color="auto"/>
                    <w:right w:val="none" w:sz="0" w:space="0" w:color="auto"/>
                  </w:divBdr>
                  <w:divsChild>
                    <w:div w:id="395666308">
                      <w:marLeft w:val="0"/>
                      <w:marRight w:val="0"/>
                      <w:marTop w:val="0"/>
                      <w:marBottom w:val="0"/>
                      <w:divBdr>
                        <w:top w:val="none" w:sz="0" w:space="0" w:color="auto"/>
                        <w:left w:val="none" w:sz="0" w:space="0" w:color="auto"/>
                        <w:bottom w:val="none" w:sz="0" w:space="0" w:color="auto"/>
                        <w:right w:val="none" w:sz="0" w:space="0" w:color="auto"/>
                      </w:divBdr>
                    </w:div>
                  </w:divsChild>
                </w:div>
                <w:div w:id="1644387895">
                  <w:marLeft w:val="0"/>
                  <w:marRight w:val="0"/>
                  <w:marTop w:val="0"/>
                  <w:marBottom w:val="0"/>
                  <w:divBdr>
                    <w:top w:val="none" w:sz="0" w:space="0" w:color="auto"/>
                    <w:left w:val="none" w:sz="0" w:space="0" w:color="auto"/>
                    <w:bottom w:val="none" w:sz="0" w:space="0" w:color="auto"/>
                    <w:right w:val="none" w:sz="0" w:space="0" w:color="auto"/>
                  </w:divBdr>
                  <w:divsChild>
                    <w:div w:id="1422726555">
                      <w:marLeft w:val="0"/>
                      <w:marRight w:val="0"/>
                      <w:marTop w:val="0"/>
                      <w:marBottom w:val="0"/>
                      <w:divBdr>
                        <w:top w:val="none" w:sz="0" w:space="0" w:color="auto"/>
                        <w:left w:val="none" w:sz="0" w:space="0" w:color="auto"/>
                        <w:bottom w:val="none" w:sz="0" w:space="0" w:color="auto"/>
                        <w:right w:val="none" w:sz="0" w:space="0" w:color="auto"/>
                      </w:divBdr>
                    </w:div>
                  </w:divsChild>
                </w:div>
                <w:div w:id="1652521848">
                  <w:marLeft w:val="0"/>
                  <w:marRight w:val="0"/>
                  <w:marTop w:val="0"/>
                  <w:marBottom w:val="0"/>
                  <w:divBdr>
                    <w:top w:val="none" w:sz="0" w:space="0" w:color="auto"/>
                    <w:left w:val="none" w:sz="0" w:space="0" w:color="auto"/>
                    <w:bottom w:val="none" w:sz="0" w:space="0" w:color="auto"/>
                    <w:right w:val="none" w:sz="0" w:space="0" w:color="auto"/>
                  </w:divBdr>
                  <w:divsChild>
                    <w:div w:id="561142963">
                      <w:marLeft w:val="0"/>
                      <w:marRight w:val="0"/>
                      <w:marTop w:val="0"/>
                      <w:marBottom w:val="0"/>
                      <w:divBdr>
                        <w:top w:val="none" w:sz="0" w:space="0" w:color="auto"/>
                        <w:left w:val="none" w:sz="0" w:space="0" w:color="auto"/>
                        <w:bottom w:val="none" w:sz="0" w:space="0" w:color="auto"/>
                        <w:right w:val="none" w:sz="0" w:space="0" w:color="auto"/>
                      </w:divBdr>
                    </w:div>
                  </w:divsChild>
                </w:div>
                <w:div w:id="1696035232">
                  <w:marLeft w:val="0"/>
                  <w:marRight w:val="0"/>
                  <w:marTop w:val="0"/>
                  <w:marBottom w:val="0"/>
                  <w:divBdr>
                    <w:top w:val="none" w:sz="0" w:space="0" w:color="auto"/>
                    <w:left w:val="none" w:sz="0" w:space="0" w:color="auto"/>
                    <w:bottom w:val="none" w:sz="0" w:space="0" w:color="auto"/>
                    <w:right w:val="none" w:sz="0" w:space="0" w:color="auto"/>
                  </w:divBdr>
                  <w:divsChild>
                    <w:div w:id="958923749">
                      <w:marLeft w:val="0"/>
                      <w:marRight w:val="0"/>
                      <w:marTop w:val="0"/>
                      <w:marBottom w:val="0"/>
                      <w:divBdr>
                        <w:top w:val="none" w:sz="0" w:space="0" w:color="auto"/>
                        <w:left w:val="none" w:sz="0" w:space="0" w:color="auto"/>
                        <w:bottom w:val="none" w:sz="0" w:space="0" w:color="auto"/>
                        <w:right w:val="none" w:sz="0" w:space="0" w:color="auto"/>
                      </w:divBdr>
                    </w:div>
                  </w:divsChild>
                </w:div>
                <w:div w:id="1701977490">
                  <w:marLeft w:val="0"/>
                  <w:marRight w:val="0"/>
                  <w:marTop w:val="0"/>
                  <w:marBottom w:val="0"/>
                  <w:divBdr>
                    <w:top w:val="none" w:sz="0" w:space="0" w:color="auto"/>
                    <w:left w:val="none" w:sz="0" w:space="0" w:color="auto"/>
                    <w:bottom w:val="none" w:sz="0" w:space="0" w:color="auto"/>
                    <w:right w:val="none" w:sz="0" w:space="0" w:color="auto"/>
                  </w:divBdr>
                  <w:divsChild>
                    <w:div w:id="1504933792">
                      <w:marLeft w:val="0"/>
                      <w:marRight w:val="0"/>
                      <w:marTop w:val="0"/>
                      <w:marBottom w:val="0"/>
                      <w:divBdr>
                        <w:top w:val="none" w:sz="0" w:space="0" w:color="auto"/>
                        <w:left w:val="none" w:sz="0" w:space="0" w:color="auto"/>
                        <w:bottom w:val="none" w:sz="0" w:space="0" w:color="auto"/>
                        <w:right w:val="none" w:sz="0" w:space="0" w:color="auto"/>
                      </w:divBdr>
                    </w:div>
                  </w:divsChild>
                </w:div>
                <w:div w:id="1707829684">
                  <w:marLeft w:val="0"/>
                  <w:marRight w:val="0"/>
                  <w:marTop w:val="0"/>
                  <w:marBottom w:val="0"/>
                  <w:divBdr>
                    <w:top w:val="none" w:sz="0" w:space="0" w:color="auto"/>
                    <w:left w:val="none" w:sz="0" w:space="0" w:color="auto"/>
                    <w:bottom w:val="none" w:sz="0" w:space="0" w:color="auto"/>
                    <w:right w:val="none" w:sz="0" w:space="0" w:color="auto"/>
                  </w:divBdr>
                  <w:divsChild>
                    <w:div w:id="2018387243">
                      <w:marLeft w:val="0"/>
                      <w:marRight w:val="0"/>
                      <w:marTop w:val="0"/>
                      <w:marBottom w:val="0"/>
                      <w:divBdr>
                        <w:top w:val="none" w:sz="0" w:space="0" w:color="auto"/>
                        <w:left w:val="none" w:sz="0" w:space="0" w:color="auto"/>
                        <w:bottom w:val="none" w:sz="0" w:space="0" w:color="auto"/>
                        <w:right w:val="none" w:sz="0" w:space="0" w:color="auto"/>
                      </w:divBdr>
                    </w:div>
                  </w:divsChild>
                </w:div>
                <w:div w:id="1726100411">
                  <w:marLeft w:val="0"/>
                  <w:marRight w:val="0"/>
                  <w:marTop w:val="0"/>
                  <w:marBottom w:val="0"/>
                  <w:divBdr>
                    <w:top w:val="none" w:sz="0" w:space="0" w:color="auto"/>
                    <w:left w:val="none" w:sz="0" w:space="0" w:color="auto"/>
                    <w:bottom w:val="none" w:sz="0" w:space="0" w:color="auto"/>
                    <w:right w:val="none" w:sz="0" w:space="0" w:color="auto"/>
                  </w:divBdr>
                  <w:divsChild>
                    <w:div w:id="564072171">
                      <w:marLeft w:val="0"/>
                      <w:marRight w:val="0"/>
                      <w:marTop w:val="0"/>
                      <w:marBottom w:val="0"/>
                      <w:divBdr>
                        <w:top w:val="none" w:sz="0" w:space="0" w:color="auto"/>
                        <w:left w:val="none" w:sz="0" w:space="0" w:color="auto"/>
                        <w:bottom w:val="none" w:sz="0" w:space="0" w:color="auto"/>
                        <w:right w:val="none" w:sz="0" w:space="0" w:color="auto"/>
                      </w:divBdr>
                    </w:div>
                  </w:divsChild>
                </w:div>
                <w:div w:id="1728840762">
                  <w:marLeft w:val="0"/>
                  <w:marRight w:val="0"/>
                  <w:marTop w:val="0"/>
                  <w:marBottom w:val="0"/>
                  <w:divBdr>
                    <w:top w:val="none" w:sz="0" w:space="0" w:color="auto"/>
                    <w:left w:val="none" w:sz="0" w:space="0" w:color="auto"/>
                    <w:bottom w:val="none" w:sz="0" w:space="0" w:color="auto"/>
                    <w:right w:val="none" w:sz="0" w:space="0" w:color="auto"/>
                  </w:divBdr>
                  <w:divsChild>
                    <w:div w:id="1978993891">
                      <w:marLeft w:val="0"/>
                      <w:marRight w:val="0"/>
                      <w:marTop w:val="0"/>
                      <w:marBottom w:val="0"/>
                      <w:divBdr>
                        <w:top w:val="none" w:sz="0" w:space="0" w:color="auto"/>
                        <w:left w:val="none" w:sz="0" w:space="0" w:color="auto"/>
                        <w:bottom w:val="none" w:sz="0" w:space="0" w:color="auto"/>
                        <w:right w:val="none" w:sz="0" w:space="0" w:color="auto"/>
                      </w:divBdr>
                    </w:div>
                  </w:divsChild>
                </w:div>
                <w:div w:id="1750426107">
                  <w:marLeft w:val="0"/>
                  <w:marRight w:val="0"/>
                  <w:marTop w:val="0"/>
                  <w:marBottom w:val="0"/>
                  <w:divBdr>
                    <w:top w:val="none" w:sz="0" w:space="0" w:color="auto"/>
                    <w:left w:val="none" w:sz="0" w:space="0" w:color="auto"/>
                    <w:bottom w:val="none" w:sz="0" w:space="0" w:color="auto"/>
                    <w:right w:val="none" w:sz="0" w:space="0" w:color="auto"/>
                  </w:divBdr>
                  <w:divsChild>
                    <w:div w:id="994994443">
                      <w:marLeft w:val="0"/>
                      <w:marRight w:val="0"/>
                      <w:marTop w:val="0"/>
                      <w:marBottom w:val="0"/>
                      <w:divBdr>
                        <w:top w:val="none" w:sz="0" w:space="0" w:color="auto"/>
                        <w:left w:val="none" w:sz="0" w:space="0" w:color="auto"/>
                        <w:bottom w:val="none" w:sz="0" w:space="0" w:color="auto"/>
                        <w:right w:val="none" w:sz="0" w:space="0" w:color="auto"/>
                      </w:divBdr>
                    </w:div>
                  </w:divsChild>
                </w:div>
                <w:div w:id="1752508697">
                  <w:marLeft w:val="0"/>
                  <w:marRight w:val="0"/>
                  <w:marTop w:val="0"/>
                  <w:marBottom w:val="0"/>
                  <w:divBdr>
                    <w:top w:val="none" w:sz="0" w:space="0" w:color="auto"/>
                    <w:left w:val="none" w:sz="0" w:space="0" w:color="auto"/>
                    <w:bottom w:val="none" w:sz="0" w:space="0" w:color="auto"/>
                    <w:right w:val="none" w:sz="0" w:space="0" w:color="auto"/>
                  </w:divBdr>
                  <w:divsChild>
                    <w:div w:id="1904482902">
                      <w:marLeft w:val="0"/>
                      <w:marRight w:val="0"/>
                      <w:marTop w:val="0"/>
                      <w:marBottom w:val="0"/>
                      <w:divBdr>
                        <w:top w:val="none" w:sz="0" w:space="0" w:color="auto"/>
                        <w:left w:val="none" w:sz="0" w:space="0" w:color="auto"/>
                        <w:bottom w:val="none" w:sz="0" w:space="0" w:color="auto"/>
                        <w:right w:val="none" w:sz="0" w:space="0" w:color="auto"/>
                      </w:divBdr>
                    </w:div>
                  </w:divsChild>
                </w:div>
                <w:div w:id="1763724211">
                  <w:marLeft w:val="0"/>
                  <w:marRight w:val="0"/>
                  <w:marTop w:val="0"/>
                  <w:marBottom w:val="0"/>
                  <w:divBdr>
                    <w:top w:val="none" w:sz="0" w:space="0" w:color="auto"/>
                    <w:left w:val="none" w:sz="0" w:space="0" w:color="auto"/>
                    <w:bottom w:val="none" w:sz="0" w:space="0" w:color="auto"/>
                    <w:right w:val="none" w:sz="0" w:space="0" w:color="auto"/>
                  </w:divBdr>
                  <w:divsChild>
                    <w:div w:id="498496313">
                      <w:marLeft w:val="0"/>
                      <w:marRight w:val="0"/>
                      <w:marTop w:val="0"/>
                      <w:marBottom w:val="0"/>
                      <w:divBdr>
                        <w:top w:val="none" w:sz="0" w:space="0" w:color="auto"/>
                        <w:left w:val="none" w:sz="0" w:space="0" w:color="auto"/>
                        <w:bottom w:val="none" w:sz="0" w:space="0" w:color="auto"/>
                        <w:right w:val="none" w:sz="0" w:space="0" w:color="auto"/>
                      </w:divBdr>
                    </w:div>
                  </w:divsChild>
                </w:div>
                <w:div w:id="1763867336">
                  <w:marLeft w:val="0"/>
                  <w:marRight w:val="0"/>
                  <w:marTop w:val="0"/>
                  <w:marBottom w:val="0"/>
                  <w:divBdr>
                    <w:top w:val="none" w:sz="0" w:space="0" w:color="auto"/>
                    <w:left w:val="none" w:sz="0" w:space="0" w:color="auto"/>
                    <w:bottom w:val="none" w:sz="0" w:space="0" w:color="auto"/>
                    <w:right w:val="none" w:sz="0" w:space="0" w:color="auto"/>
                  </w:divBdr>
                  <w:divsChild>
                    <w:div w:id="1928034835">
                      <w:marLeft w:val="0"/>
                      <w:marRight w:val="0"/>
                      <w:marTop w:val="0"/>
                      <w:marBottom w:val="0"/>
                      <w:divBdr>
                        <w:top w:val="none" w:sz="0" w:space="0" w:color="auto"/>
                        <w:left w:val="none" w:sz="0" w:space="0" w:color="auto"/>
                        <w:bottom w:val="none" w:sz="0" w:space="0" w:color="auto"/>
                        <w:right w:val="none" w:sz="0" w:space="0" w:color="auto"/>
                      </w:divBdr>
                    </w:div>
                  </w:divsChild>
                </w:div>
                <w:div w:id="1765421824">
                  <w:marLeft w:val="0"/>
                  <w:marRight w:val="0"/>
                  <w:marTop w:val="0"/>
                  <w:marBottom w:val="0"/>
                  <w:divBdr>
                    <w:top w:val="none" w:sz="0" w:space="0" w:color="auto"/>
                    <w:left w:val="none" w:sz="0" w:space="0" w:color="auto"/>
                    <w:bottom w:val="none" w:sz="0" w:space="0" w:color="auto"/>
                    <w:right w:val="none" w:sz="0" w:space="0" w:color="auto"/>
                  </w:divBdr>
                  <w:divsChild>
                    <w:div w:id="1162814506">
                      <w:marLeft w:val="0"/>
                      <w:marRight w:val="0"/>
                      <w:marTop w:val="0"/>
                      <w:marBottom w:val="0"/>
                      <w:divBdr>
                        <w:top w:val="none" w:sz="0" w:space="0" w:color="auto"/>
                        <w:left w:val="none" w:sz="0" w:space="0" w:color="auto"/>
                        <w:bottom w:val="none" w:sz="0" w:space="0" w:color="auto"/>
                        <w:right w:val="none" w:sz="0" w:space="0" w:color="auto"/>
                      </w:divBdr>
                    </w:div>
                  </w:divsChild>
                </w:div>
                <w:div w:id="1780567448">
                  <w:marLeft w:val="0"/>
                  <w:marRight w:val="0"/>
                  <w:marTop w:val="0"/>
                  <w:marBottom w:val="0"/>
                  <w:divBdr>
                    <w:top w:val="none" w:sz="0" w:space="0" w:color="auto"/>
                    <w:left w:val="none" w:sz="0" w:space="0" w:color="auto"/>
                    <w:bottom w:val="none" w:sz="0" w:space="0" w:color="auto"/>
                    <w:right w:val="none" w:sz="0" w:space="0" w:color="auto"/>
                  </w:divBdr>
                  <w:divsChild>
                    <w:div w:id="1913194442">
                      <w:marLeft w:val="0"/>
                      <w:marRight w:val="0"/>
                      <w:marTop w:val="0"/>
                      <w:marBottom w:val="0"/>
                      <w:divBdr>
                        <w:top w:val="none" w:sz="0" w:space="0" w:color="auto"/>
                        <w:left w:val="none" w:sz="0" w:space="0" w:color="auto"/>
                        <w:bottom w:val="none" w:sz="0" w:space="0" w:color="auto"/>
                        <w:right w:val="none" w:sz="0" w:space="0" w:color="auto"/>
                      </w:divBdr>
                    </w:div>
                  </w:divsChild>
                </w:div>
                <w:div w:id="1795169302">
                  <w:marLeft w:val="0"/>
                  <w:marRight w:val="0"/>
                  <w:marTop w:val="0"/>
                  <w:marBottom w:val="0"/>
                  <w:divBdr>
                    <w:top w:val="none" w:sz="0" w:space="0" w:color="auto"/>
                    <w:left w:val="none" w:sz="0" w:space="0" w:color="auto"/>
                    <w:bottom w:val="none" w:sz="0" w:space="0" w:color="auto"/>
                    <w:right w:val="none" w:sz="0" w:space="0" w:color="auto"/>
                  </w:divBdr>
                  <w:divsChild>
                    <w:div w:id="2131045735">
                      <w:marLeft w:val="0"/>
                      <w:marRight w:val="0"/>
                      <w:marTop w:val="0"/>
                      <w:marBottom w:val="0"/>
                      <w:divBdr>
                        <w:top w:val="none" w:sz="0" w:space="0" w:color="auto"/>
                        <w:left w:val="none" w:sz="0" w:space="0" w:color="auto"/>
                        <w:bottom w:val="none" w:sz="0" w:space="0" w:color="auto"/>
                        <w:right w:val="none" w:sz="0" w:space="0" w:color="auto"/>
                      </w:divBdr>
                    </w:div>
                  </w:divsChild>
                </w:div>
                <w:div w:id="1801460924">
                  <w:marLeft w:val="0"/>
                  <w:marRight w:val="0"/>
                  <w:marTop w:val="0"/>
                  <w:marBottom w:val="0"/>
                  <w:divBdr>
                    <w:top w:val="none" w:sz="0" w:space="0" w:color="auto"/>
                    <w:left w:val="none" w:sz="0" w:space="0" w:color="auto"/>
                    <w:bottom w:val="none" w:sz="0" w:space="0" w:color="auto"/>
                    <w:right w:val="none" w:sz="0" w:space="0" w:color="auto"/>
                  </w:divBdr>
                  <w:divsChild>
                    <w:div w:id="1222597107">
                      <w:marLeft w:val="0"/>
                      <w:marRight w:val="0"/>
                      <w:marTop w:val="0"/>
                      <w:marBottom w:val="0"/>
                      <w:divBdr>
                        <w:top w:val="none" w:sz="0" w:space="0" w:color="auto"/>
                        <w:left w:val="none" w:sz="0" w:space="0" w:color="auto"/>
                        <w:bottom w:val="none" w:sz="0" w:space="0" w:color="auto"/>
                        <w:right w:val="none" w:sz="0" w:space="0" w:color="auto"/>
                      </w:divBdr>
                    </w:div>
                  </w:divsChild>
                </w:div>
                <w:div w:id="1804693754">
                  <w:marLeft w:val="0"/>
                  <w:marRight w:val="0"/>
                  <w:marTop w:val="0"/>
                  <w:marBottom w:val="0"/>
                  <w:divBdr>
                    <w:top w:val="none" w:sz="0" w:space="0" w:color="auto"/>
                    <w:left w:val="none" w:sz="0" w:space="0" w:color="auto"/>
                    <w:bottom w:val="none" w:sz="0" w:space="0" w:color="auto"/>
                    <w:right w:val="none" w:sz="0" w:space="0" w:color="auto"/>
                  </w:divBdr>
                  <w:divsChild>
                    <w:div w:id="282617182">
                      <w:marLeft w:val="0"/>
                      <w:marRight w:val="0"/>
                      <w:marTop w:val="0"/>
                      <w:marBottom w:val="0"/>
                      <w:divBdr>
                        <w:top w:val="none" w:sz="0" w:space="0" w:color="auto"/>
                        <w:left w:val="none" w:sz="0" w:space="0" w:color="auto"/>
                        <w:bottom w:val="none" w:sz="0" w:space="0" w:color="auto"/>
                        <w:right w:val="none" w:sz="0" w:space="0" w:color="auto"/>
                      </w:divBdr>
                    </w:div>
                  </w:divsChild>
                </w:div>
                <w:div w:id="1823351976">
                  <w:marLeft w:val="0"/>
                  <w:marRight w:val="0"/>
                  <w:marTop w:val="0"/>
                  <w:marBottom w:val="0"/>
                  <w:divBdr>
                    <w:top w:val="none" w:sz="0" w:space="0" w:color="auto"/>
                    <w:left w:val="none" w:sz="0" w:space="0" w:color="auto"/>
                    <w:bottom w:val="none" w:sz="0" w:space="0" w:color="auto"/>
                    <w:right w:val="none" w:sz="0" w:space="0" w:color="auto"/>
                  </w:divBdr>
                  <w:divsChild>
                    <w:div w:id="512111305">
                      <w:marLeft w:val="0"/>
                      <w:marRight w:val="0"/>
                      <w:marTop w:val="0"/>
                      <w:marBottom w:val="0"/>
                      <w:divBdr>
                        <w:top w:val="none" w:sz="0" w:space="0" w:color="auto"/>
                        <w:left w:val="none" w:sz="0" w:space="0" w:color="auto"/>
                        <w:bottom w:val="none" w:sz="0" w:space="0" w:color="auto"/>
                        <w:right w:val="none" w:sz="0" w:space="0" w:color="auto"/>
                      </w:divBdr>
                    </w:div>
                  </w:divsChild>
                </w:div>
                <w:div w:id="1856117298">
                  <w:marLeft w:val="0"/>
                  <w:marRight w:val="0"/>
                  <w:marTop w:val="0"/>
                  <w:marBottom w:val="0"/>
                  <w:divBdr>
                    <w:top w:val="none" w:sz="0" w:space="0" w:color="auto"/>
                    <w:left w:val="none" w:sz="0" w:space="0" w:color="auto"/>
                    <w:bottom w:val="none" w:sz="0" w:space="0" w:color="auto"/>
                    <w:right w:val="none" w:sz="0" w:space="0" w:color="auto"/>
                  </w:divBdr>
                  <w:divsChild>
                    <w:div w:id="59132983">
                      <w:marLeft w:val="0"/>
                      <w:marRight w:val="0"/>
                      <w:marTop w:val="0"/>
                      <w:marBottom w:val="0"/>
                      <w:divBdr>
                        <w:top w:val="none" w:sz="0" w:space="0" w:color="auto"/>
                        <w:left w:val="none" w:sz="0" w:space="0" w:color="auto"/>
                        <w:bottom w:val="none" w:sz="0" w:space="0" w:color="auto"/>
                        <w:right w:val="none" w:sz="0" w:space="0" w:color="auto"/>
                      </w:divBdr>
                    </w:div>
                  </w:divsChild>
                </w:div>
                <w:div w:id="1914194695">
                  <w:marLeft w:val="0"/>
                  <w:marRight w:val="0"/>
                  <w:marTop w:val="0"/>
                  <w:marBottom w:val="0"/>
                  <w:divBdr>
                    <w:top w:val="none" w:sz="0" w:space="0" w:color="auto"/>
                    <w:left w:val="none" w:sz="0" w:space="0" w:color="auto"/>
                    <w:bottom w:val="none" w:sz="0" w:space="0" w:color="auto"/>
                    <w:right w:val="none" w:sz="0" w:space="0" w:color="auto"/>
                  </w:divBdr>
                  <w:divsChild>
                    <w:div w:id="1576403881">
                      <w:marLeft w:val="0"/>
                      <w:marRight w:val="0"/>
                      <w:marTop w:val="0"/>
                      <w:marBottom w:val="0"/>
                      <w:divBdr>
                        <w:top w:val="none" w:sz="0" w:space="0" w:color="auto"/>
                        <w:left w:val="none" w:sz="0" w:space="0" w:color="auto"/>
                        <w:bottom w:val="none" w:sz="0" w:space="0" w:color="auto"/>
                        <w:right w:val="none" w:sz="0" w:space="0" w:color="auto"/>
                      </w:divBdr>
                    </w:div>
                  </w:divsChild>
                </w:div>
                <w:div w:id="1916085431">
                  <w:marLeft w:val="0"/>
                  <w:marRight w:val="0"/>
                  <w:marTop w:val="0"/>
                  <w:marBottom w:val="0"/>
                  <w:divBdr>
                    <w:top w:val="none" w:sz="0" w:space="0" w:color="auto"/>
                    <w:left w:val="none" w:sz="0" w:space="0" w:color="auto"/>
                    <w:bottom w:val="none" w:sz="0" w:space="0" w:color="auto"/>
                    <w:right w:val="none" w:sz="0" w:space="0" w:color="auto"/>
                  </w:divBdr>
                  <w:divsChild>
                    <w:div w:id="241791781">
                      <w:marLeft w:val="0"/>
                      <w:marRight w:val="0"/>
                      <w:marTop w:val="0"/>
                      <w:marBottom w:val="0"/>
                      <w:divBdr>
                        <w:top w:val="none" w:sz="0" w:space="0" w:color="auto"/>
                        <w:left w:val="none" w:sz="0" w:space="0" w:color="auto"/>
                        <w:bottom w:val="none" w:sz="0" w:space="0" w:color="auto"/>
                        <w:right w:val="none" w:sz="0" w:space="0" w:color="auto"/>
                      </w:divBdr>
                    </w:div>
                  </w:divsChild>
                </w:div>
                <w:div w:id="1927302735">
                  <w:marLeft w:val="0"/>
                  <w:marRight w:val="0"/>
                  <w:marTop w:val="0"/>
                  <w:marBottom w:val="0"/>
                  <w:divBdr>
                    <w:top w:val="none" w:sz="0" w:space="0" w:color="auto"/>
                    <w:left w:val="none" w:sz="0" w:space="0" w:color="auto"/>
                    <w:bottom w:val="none" w:sz="0" w:space="0" w:color="auto"/>
                    <w:right w:val="none" w:sz="0" w:space="0" w:color="auto"/>
                  </w:divBdr>
                  <w:divsChild>
                    <w:div w:id="357465540">
                      <w:marLeft w:val="0"/>
                      <w:marRight w:val="0"/>
                      <w:marTop w:val="0"/>
                      <w:marBottom w:val="0"/>
                      <w:divBdr>
                        <w:top w:val="none" w:sz="0" w:space="0" w:color="auto"/>
                        <w:left w:val="none" w:sz="0" w:space="0" w:color="auto"/>
                        <w:bottom w:val="none" w:sz="0" w:space="0" w:color="auto"/>
                        <w:right w:val="none" w:sz="0" w:space="0" w:color="auto"/>
                      </w:divBdr>
                    </w:div>
                  </w:divsChild>
                </w:div>
                <w:div w:id="1935632063">
                  <w:marLeft w:val="0"/>
                  <w:marRight w:val="0"/>
                  <w:marTop w:val="0"/>
                  <w:marBottom w:val="0"/>
                  <w:divBdr>
                    <w:top w:val="none" w:sz="0" w:space="0" w:color="auto"/>
                    <w:left w:val="none" w:sz="0" w:space="0" w:color="auto"/>
                    <w:bottom w:val="none" w:sz="0" w:space="0" w:color="auto"/>
                    <w:right w:val="none" w:sz="0" w:space="0" w:color="auto"/>
                  </w:divBdr>
                  <w:divsChild>
                    <w:div w:id="1885173271">
                      <w:marLeft w:val="0"/>
                      <w:marRight w:val="0"/>
                      <w:marTop w:val="0"/>
                      <w:marBottom w:val="0"/>
                      <w:divBdr>
                        <w:top w:val="none" w:sz="0" w:space="0" w:color="auto"/>
                        <w:left w:val="none" w:sz="0" w:space="0" w:color="auto"/>
                        <w:bottom w:val="none" w:sz="0" w:space="0" w:color="auto"/>
                        <w:right w:val="none" w:sz="0" w:space="0" w:color="auto"/>
                      </w:divBdr>
                    </w:div>
                  </w:divsChild>
                </w:div>
                <w:div w:id="1944067860">
                  <w:marLeft w:val="0"/>
                  <w:marRight w:val="0"/>
                  <w:marTop w:val="0"/>
                  <w:marBottom w:val="0"/>
                  <w:divBdr>
                    <w:top w:val="none" w:sz="0" w:space="0" w:color="auto"/>
                    <w:left w:val="none" w:sz="0" w:space="0" w:color="auto"/>
                    <w:bottom w:val="none" w:sz="0" w:space="0" w:color="auto"/>
                    <w:right w:val="none" w:sz="0" w:space="0" w:color="auto"/>
                  </w:divBdr>
                  <w:divsChild>
                    <w:div w:id="710691171">
                      <w:marLeft w:val="0"/>
                      <w:marRight w:val="0"/>
                      <w:marTop w:val="0"/>
                      <w:marBottom w:val="0"/>
                      <w:divBdr>
                        <w:top w:val="none" w:sz="0" w:space="0" w:color="auto"/>
                        <w:left w:val="none" w:sz="0" w:space="0" w:color="auto"/>
                        <w:bottom w:val="none" w:sz="0" w:space="0" w:color="auto"/>
                        <w:right w:val="none" w:sz="0" w:space="0" w:color="auto"/>
                      </w:divBdr>
                    </w:div>
                  </w:divsChild>
                </w:div>
                <w:div w:id="1958248250">
                  <w:marLeft w:val="0"/>
                  <w:marRight w:val="0"/>
                  <w:marTop w:val="0"/>
                  <w:marBottom w:val="0"/>
                  <w:divBdr>
                    <w:top w:val="none" w:sz="0" w:space="0" w:color="auto"/>
                    <w:left w:val="none" w:sz="0" w:space="0" w:color="auto"/>
                    <w:bottom w:val="none" w:sz="0" w:space="0" w:color="auto"/>
                    <w:right w:val="none" w:sz="0" w:space="0" w:color="auto"/>
                  </w:divBdr>
                  <w:divsChild>
                    <w:div w:id="1711958150">
                      <w:marLeft w:val="0"/>
                      <w:marRight w:val="0"/>
                      <w:marTop w:val="0"/>
                      <w:marBottom w:val="0"/>
                      <w:divBdr>
                        <w:top w:val="none" w:sz="0" w:space="0" w:color="auto"/>
                        <w:left w:val="none" w:sz="0" w:space="0" w:color="auto"/>
                        <w:bottom w:val="none" w:sz="0" w:space="0" w:color="auto"/>
                        <w:right w:val="none" w:sz="0" w:space="0" w:color="auto"/>
                      </w:divBdr>
                    </w:div>
                  </w:divsChild>
                </w:div>
                <w:div w:id="1969890956">
                  <w:marLeft w:val="0"/>
                  <w:marRight w:val="0"/>
                  <w:marTop w:val="0"/>
                  <w:marBottom w:val="0"/>
                  <w:divBdr>
                    <w:top w:val="none" w:sz="0" w:space="0" w:color="auto"/>
                    <w:left w:val="none" w:sz="0" w:space="0" w:color="auto"/>
                    <w:bottom w:val="none" w:sz="0" w:space="0" w:color="auto"/>
                    <w:right w:val="none" w:sz="0" w:space="0" w:color="auto"/>
                  </w:divBdr>
                  <w:divsChild>
                    <w:div w:id="1246233149">
                      <w:marLeft w:val="0"/>
                      <w:marRight w:val="0"/>
                      <w:marTop w:val="0"/>
                      <w:marBottom w:val="0"/>
                      <w:divBdr>
                        <w:top w:val="none" w:sz="0" w:space="0" w:color="auto"/>
                        <w:left w:val="none" w:sz="0" w:space="0" w:color="auto"/>
                        <w:bottom w:val="none" w:sz="0" w:space="0" w:color="auto"/>
                        <w:right w:val="none" w:sz="0" w:space="0" w:color="auto"/>
                      </w:divBdr>
                    </w:div>
                  </w:divsChild>
                </w:div>
                <w:div w:id="1975523376">
                  <w:marLeft w:val="0"/>
                  <w:marRight w:val="0"/>
                  <w:marTop w:val="0"/>
                  <w:marBottom w:val="0"/>
                  <w:divBdr>
                    <w:top w:val="none" w:sz="0" w:space="0" w:color="auto"/>
                    <w:left w:val="none" w:sz="0" w:space="0" w:color="auto"/>
                    <w:bottom w:val="none" w:sz="0" w:space="0" w:color="auto"/>
                    <w:right w:val="none" w:sz="0" w:space="0" w:color="auto"/>
                  </w:divBdr>
                  <w:divsChild>
                    <w:div w:id="226036226">
                      <w:marLeft w:val="0"/>
                      <w:marRight w:val="0"/>
                      <w:marTop w:val="0"/>
                      <w:marBottom w:val="0"/>
                      <w:divBdr>
                        <w:top w:val="none" w:sz="0" w:space="0" w:color="auto"/>
                        <w:left w:val="none" w:sz="0" w:space="0" w:color="auto"/>
                        <w:bottom w:val="none" w:sz="0" w:space="0" w:color="auto"/>
                        <w:right w:val="none" w:sz="0" w:space="0" w:color="auto"/>
                      </w:divBdr>
                    </w:div>
                  </w:divsChild>
                </w:div>
                <w:div w:id="2002926395">
                  <w:marLeft w:val="0"/>
                  <w:marRight w:val="0"/>
                  <w:marTop w:val="0"/>
                  <w:marBottom w:val="0"/>
                  <w:divBdr>
                    <w:top w:val="none" w:sz="0" w:space="0" w:color="auto"/>
                    <w:left w:val="none" w:sz="0" w:space="0" w:color="auto"/>
                    <w:bottom w:val="none" w:sz="0" w:space="0" w:color="auto"/>
                    <w:right w:val="none" w:sz="0" w:space="0" w:color="auto"/>
                  </w:divBdr>
                  <w:divsChild>
                    <w:div w:id="1093739485">
                      <w:marLeft w:val="0"/>
                      <w:marRight w:val="0"/>
                      <w:marTop w:val="0"/>
                      <w:marBottom w:val="0"/>
                      <w:divBdr>
                        <w:top w:val="none" w:sz="0" w:space="0" w:color="auto"/>
                        <w:left w:val="none" w:sz="0" w:space="0" w:color="auto"/>
                        <w:bottom w:val="none" w:sz="0" w:space="0" w:color="auto"/>
                        <w:right w:val="none" w:sz="0" w:space="0" w:color="auto"/>
                      </w:divBdr>
                    </w:div>
                  </w:divsChild>
                </w:div>
                <w:div w:id="2087991812">
                  <w:marLeft w:val="0"/>
                  <w:marRight w:val="0"/>
                  <w:marTop w:val="0"/>
                  <w:marBottom w:val="0"/>
                  <w:divBdr>
                    <w:top w:val="none" w:sz="0" w:space="0" w:color="auto"/>
                    <w:left w:val="none" w:sz="0" w:space="0" w:color="auto"/>
                    <w:bottom w:val="none" w:sz="0" w:space="0" w:color="auto"/>
                    <w:right w:val="none" w:sz="0" w:space="0" w:color="auto"/>
                  </w:divBdr>
                  <w:divsChild>
                    <w:div w:id="1074888449">
                      <w:marLeft w:val="0"/>
                      <w:marRight w:val="0"/>
                      <w:marTop w:val="0"/>
                      <w:marBottom w:val="0"/>
                      <w:divBdr>
                        <w:top w:val="none" w:sz="0" w:space="0" w:color="auto"/>
                        <w:left w:val="none" w:sz="0" w:space="0" w:color="auto"/>
                        <w:bottom w:val="none" w:sz="0" w:space="0" w:color="auto"/>
                        <w:right w:val="none" w:sz="0" w:space="0" w:color="auto"/>
                      </w:divBdr>
                    </w:div>
                  </w:divsChild>
                </w:div>
                <w:div w:id="2088719688">
                  <w:marLeft w:val="0"/>
                  <w:marRight w:val="0"/>
                  <w:marTop w:val="0"/>
                  <w:marBottom w:val="0"/>
                  <w:divBdr>
                    <w:top w:val="none" w:sz="0" w:space="0" w:color="auto"/>
                    <w:left w:val="none" w:sz="0" w:space="0" w:color="auto"/>
                    <w:bottom w:val="none" w:sz="0" w:space="0" w:color="auto"/>
                    <w:right w:val="none" w:sz="0" w:space="0" w:color="auto"/>
                  </w:divBdr>
                  <w:divsChild>
                    <w:div w:id="435486923">
                      <w:marLeft w:val="0"/>
                      <w:marRight w:val="0"/>
                      <w:marTop w:val="0"/>
                      <w:marBottom w:val="0"/>
                      <w:divBdr>
                        <w:top w:val="none" w:sz="0" w:space="0" w:color="auto"/>
                        <w:left w:val="none" w:sz="0" w:space="0" w:color="auto"/>
                        <w:bottom w:val="none" w:sz="0" w:space="0" w:color="auto"/>
                        <w:right w:val="none" w:sz="0" w:space="0" w:color="auto"/>
                      </w:divBdr>
                    </w:div>
                  </w:divsChild>
                </w:div>
                <w:div w:id="2104758089">
                  <w:marLeft w:val="0"/>
                  <w:marRight w:val="0"/>
                  <w:marTop w:val="0"/>
                  <w:marBottom w:val="0"/>
                  <w:divBdr>
                    <w:top w:val="none" w:sz="0" w:space="0" w:color="auto"/>
                    <w:left w:val="none" w:sz="0" w:space="0" w:color="auto"/>
                    <w:bottom w:val="none" w:sz="0" w:space="0" w:color="auto"/>
                    <w:right w:val="none" w:sz="0" w:space="0" w:color="auto"/>
                  </w:divBdr>
                  <w:divsChild>
                    <w:div w:id="1905338814">
                      <w:marLeft w:val="0"/>
                      <w:marRight w:val="0"/>
                      <w:marTop w:val="0"/>
                      <w:marBottom w:val="0"/>
                      <w:divBdr>
                        <w:top w:val="none" w:sz="0" w:space="0" w:color="auto"/>
                        <w:left w:val="none" w:sz="0" w:space="0" w:color="auto"/>
                        <w:bottom w:val="none" w:sz="0" w:space="0" w:color="auto"/>
                        <w:right w:val="none" w:sz="0" w:space="0" w:color="auto"/>
                      </w:divBdr>
                    </w:div>
                  </w:divsChild>
                </w:div>
                <w:div w:id="2107461251">
                  <w:marLeft w:val="0"/>
                  <w:marRight w:val="0"/>
                  <w:marTop w:val="0"/>
                  <w:marBottom w:val="0"/>
                  <w:divBdr>
                    <w:top w:val="none" w:sz="0" w:space="0" w:color="auto"/>
                    <w:left w:val="none" w:sz="0" w:space="0" w:color="auto"/>
                    <w:bottom w:val="none" w:sz="0" w:space="0" w:color="auto"/>
                    <w:right w:val="none" w:sz="0" w:space="0" w:color="auto"/>
                  </w:divBdr>
                  <w:divsChild>
                    <w:div w:id="1277761060">
                      <w:marLeft w:val="0"/>
                      <w:marRight w:val="0"/>
                      <w:marTop w:val="0"/>
                      <w:marBottom w:val="0"/>
                      <w:divBdr>
                        <w:top w:val="none" w:sz="0" w:space="0" w:color="auto"/>
                        <w:left w:val="none" w:sz="0" w:space="0" w:color="auto"/>
                        <w:bottom w:val="none" w:sz="0" w:space="0" w:color="auto"/>
                        <w:right w:val="none" w:sz="0" w:space="0" w:color="auto"/>
                      </w:divBdr>
                    </w:div>
                  </w:divsChild>
                </w:div>
                <w:div w:id="2127846830">
                  <w:marLeft w:val="0"/>
                  <w:marRight w:val="0"/>
                  <w:marTop w:val="0"/>
                  <w:marBottom w:val="0"/>
                  <w:divBdr>
                    <w:top w:val="none" w:sz="0" w:space="0" w:color="auto"/>
                    <w:left w:val="none" w:sz="0" w:space="0" w:color="auto"/>
                    <w:bottom w:val="none" w:sz="0" w:space="0" w:color="auto"/>
                    <w:right w:val="none" w:sz="0" w:space="0" w:color="auto"/>
                  </w:divBdr>
                  <w:divsChild>
                    <w:div w:id="464589939">
                      <w:marLeft w:val="0"/>
                      <w:marRight w:val="0"/>
                      <w:marTop w:val="0"/>
                      <w:marBottom w:val="0"/>
                      <w:divBdr>
                        <w:top w:val="none" w:sz="0" w:space="0" w:color="auto"/>
                        <w:left w:val="none" w:sz="0" w:space="0" w:color="auto"/>
                        <w:bottom w:val="none" w:sz="0" w:space="0" w:color="auto"/>
                        <w:right w:val="none" w:sz="0" w:space="0" w:color="auto"/>
                      </w:divBdr>
                    </w:div>
                  </w:divsChild>
                </w:div>
                <w:div w:id="2138792866">
                  <w:marLeft w:val="0"/>
                  <w:marRight w:val="0"/>
                  <w:marTop w:val="0"/>
                  <w:marBottom w:val="0"/>
                  <w:divBdr>
                    <w:top w:val="none" w:sz="0" w:space="0" w:color="auto"/>
                    <w:left w:val="none" w:sz="0" w:space="0" w:color="auto"/>
                    <w:bottom w:val="none" w:sz="0" w:space="0" w:color="auto"/>
                    <w:right w:val="none" w:sz="0" w:space="0" w:color="auto"/>
                  </w:divBdr>
                  <w:divsChild>
                    <w:div w:id="1699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5155">
          <w:marLeft w:val="0"/>
          <w:marRight w:val="0"/>
          <w:marTop w:val="0"/>
          <w:marBottom w:val="0"/>
          <w:divBdr>
            <w:top w:val="none" w:sz="0" w:space="0" w:color="auto"/>
            <w:left w:val="none" w:sz="0" w:space="0" w:color="auto"/>
            <w:bottom w:val="none" w:sz="0" w:space="0" w:color="auto"/>
            <w:right w:val="none" w:sz="0" w:space="0" w:color="auto"/>
          </w:divBdr>
        </w:div>
        <w:div w:id="1065570159">
          <w:marLeft w:val="0"/>
          <w:marRight w:val="0"/>
          <w:marTop w:val="0"/>
          <w:marBottom w:val="0"/>
          <w:divBdr>
            <w:top w:val="none" w:sz="0" w:space="0" w:color="auto"/>
            <w:left w:val="none" w:sz="0" w:space="0" w:color="auto"/>
            <w:bottom w:val="none" w:sz="0" w:space="0" w:color="auto"/>
            <w:right w:val="none" w:sz="0" w:space="0" w:color="auto"/>
          </w:divBdr>
        </w:div>
        <w:div w:id="1125008371">
          <w:marLeft w:val="0"/>
          <w:marRight w:val="0"/>
          <w:marTop w:val="0"/>
          <w:marBottom w:val="0"/>
          <w:divBdr>
            <w:top w:val="none" w:sz="0" w:space="0" w:color="auto"/>
            <w:left w:val="none" w:sz="0" w:space="0" w:color="auto"/>
            <w:bottom w:val="none" w:sz="0" w:space="0" w:color="auto"/>
            <w:right w:val="none" w:sz="0" w:space="0" w:color="auto"/>
          </w:divBdr>
        </w:div>
        <w:div w:id="1129326620">
          <w:marLeft w:val="0"/>
          <w:marRight w:val="0"/>
          <w:marTop w:val="0"/>
          <w:marBottom w:val="0"/>
          <w:divBdr>
            <w:top w:val="none" w:sz="0" w:space="0" w:color="auto"/>
            <w:left w:val="none" w:sz="0" w:space="0" w:color="auto"/>
            <w:bottom w:val="none" w:sz="0" w:space="0" w:color="auto"/>
            <w:right w:val="none" w:sz="0" w:space="0" w:color="auto"/>
          </w:divBdr>
          <w:divsChild>
            <w:div w:id="1307512898">
              <w:marLeft w:val="0"/>
              <w:marRight w:val="0"/>
              <w:marTop w:val="30"/>
              <w:marBottom w:val="30"/>
              <w:divBdr>
                <w:top w:val="none" w:sz="0" w:space="0" w:color="auto"/>
                <w:left w:val="none" w:sz="0" w:space="0" w:color="auto"/>
                <w:bottom w:val="none" w:sz="0" w:space="0" w:color="auto"/>
                <w:right w:val="none" w:sz="0" w:space="0" w:color="auto"/>
              </w:divBdr>
              <w:divsChild>
                <w:div w:id="33121617">
                  <w:marLeft w:val="0"/>
                  <w:marRight w:val="0"/>
                  <w:marTop w:val="0"/>
                  <w:marBottom w:val="0"/>
                  <w:divBdr>
                    <w:top w:val="none" w:sz="0" w:space="0" w:color="auto"/>
                    <w:left w:val="none" w:sz="0" w:space="0" w:color="auto"/>
                    <w:bottom w:val="none" w:sz="0" w:space="0" w:color="auto"/>
                    <w:right w:val="none" w:sz="0" w:space="0" w:color="auto"/>
                  </w:divBdr>
                  <w:divsChild>
                    <w:div w:id="783578250">
                      <w:marLeft w:val="0"/>
                      <w:marRight w:val="0"/>
                      <w:marTop w:val="0"/>
                      <w:marBottom w:val="0"/>
                      <w:divBdr>
                        <w:top w:val="none" w:sz="0" w:space="0" w:color="auto"/>
                        <w:left w:val="none" w:sz="0" w:space="0" w:color="auto"/>
                        <w:bottom w:val="none" w:sz="0" w:space="0" w:color="auto"/>
                        <w:right w:val="none" w:sz="0" w:space="0" w:color="auto"/>
                      </w:divBdr>
                    </w:div>
                  </w:divsChild>
                </w:div>
                <w:div w:id="44257257">
                  <w:marLeft w:val="0"/>
                  <w:marRight w:val="0"/>
                  <w:marTop w:val="0"/>
                  <w:marBottom w:val="0"/>
                  <w:divBdr>
                    <w:top w:val="none" w:sz="0" w:space="0" w:color="auto"/>
                    <w:left w:val="none" w:sz="0" w:space="0" w:color="auto"/>
                    <w:bottom w:val="none" w:sz="0" w:space="0" w:color="auto"/>
                    <w:right w:val="none" w:sz="0" w:space="0" w:color="auto"/>
                  </w:divBdr>
                  <w:divsChild>
                    <w:div w:id="1449158867">
                      <w:marLeft w:val="0"/>
                      <w:marRight w:val="0"/>
                      <w:marTop w:val="0"/>
                      <w:marBottom w:val="0"/>
                      <w:divBdr>
                        <w:top w:val="none" w:sz="0" w:space="0" w:color="auto"/>
                        <w:left w:val="none" w:sz="0" w:space="0" w:color="auto"/>
                        <w:bottom w:val="none" w:sz="0" w:space="0" w:color="auto"/>
                        <w:right w:val="none" w:sz="0" w:space="0" w:color="auto"/>
                      </w:divBdr>
                    </w:div>
                  </w:divsChild>
                </w:div>
                <w:div w:id="210770670">
                  <w:marLeft w:val="0"/>
                  <w:marRight w:val="0"/>
                  <w:marTop w:val="0"/>
                  <w:marBottom w:val="0"/>
                  <w:divBdr>
                    <w:top w:val="none" w:sz="0" w:space="0" w:color="auto"/>
                    <w:left w:val="none" w:sz="0" w:space="0" w:color="auto"/>
                    <w:bottom w:val="none" w:sz="0" w:space="0" w:color="auto"/>
                    <w:right w:val="none" w:sz="0" w:space="0" w:color="auto"/>
                  </w:divBdr>
                  <w:divsChild>
                    <w:div w:id="1217205750">
                      <w:marLeft w:val="0"/>
                      <w:marRight w:val="0"/>
                      <w:marTop w:val="0"/>
                      <w:marBottom w:val="0"/>
                      <w:divBdr>
                        <w:top w:val="none" w:sz="0" w:space="0" w:color="auto"/>
                        <w:left w:val="none" w:sz="0" w:space="0" w:color="auto"/>
                        <w:bottom w:val="none" w:sz="0" w:space="0" w:color="auto"/>
                        <w:right w:val="none" w:sz="0" w:space="0" w:color="auto"/>
                      </w:divBdr>
                    </w:div>
                  </w:divsChild>
                </w:div>
                <w:div w:id="300623365">
                  <w:marLeft w:val="0"/>
                  <w:marRight w:val="0"/>
                  <w:marTop w:val="0"/>
                  <w:marBottom w:val="0"/>
                  <w:divBdr>
                    <w:top w:val="none" w:sz="0" w:space="0" w:color="auto"/>
                    <w:left w:val="none" w:sz="0" w:space="0" w:color="auto"/>
                    <w:bottom w:val="none" w:sz="0" w:space="0" w:color="auto"/>
                    <w:right w:val="none" w:sz="0" w:space="0" w:color="auto"/>
                  </w:divBdr>
                  <w:divsChild>
                    <w:div w:id="1144738872">
                      <w:marLeft w:val="0"/>
                      <w:marRight w:val="0"/>
                      <w:marTop w:val="0"/>
                      <w:marBottom w:val="0"/>
                      <w:divBdr>
                        <w:top w:val="none" w:sz="0" w:space="0" w:color="auto"/>
                        <w:left w:val="none" w:sz="0" w:space="0" w:color="auto"/>
                        <w:bottom w:val="none" w:sz="0" w:space="0" w:color="auto"/>
                        <w:right w:val="none" w:sz="0" w:space="0" w:color="auto"/>
                      </w:divBdr>
                    </w:div>
                  </w:divsChild>
                </w:div>
                <w:div w:id="399601418">
                  <w:marLeft w:val="0"/>
                  <w:marRight w:val="0"/>
                  <w:marTop w:val="0"/>
                  <w:marBottom w:val="0"/>
                  <w:divBdr>
                    <w:top w:val="none" w:sz="0" w:space="0" w:color="auto"/>
                    <w:left w:val="none" w:sz="0" w:space="0" w:color="auto"/>
                    <w:bottom w:val="none" w:sz="0" w:space="0" w:color="auto"/>
                    <w:right w:val="none" w:sz="0" w:space="0" w:color="auto"/>
                  </w:divBdr>
                  <w:divsChild>
                    <w:div w:id="70977097">
                      <w:marLeft w:val="0"/>
                      <w:marRight w:val="0"/>
                      <w:marTop w:val="0"/>
                      <w:marBottom w:val="0"/>
                      <w:divBdr>
                        <w:top w:val="none" w:sz="0" w:space="0" w:color="auto"/>
                        <w:left w:val="none" w:sz="0" w:space="0" w:color="auto"/>
                        <w:bottom w:val="none" w:sz="0" w:space="0" w:color="auto"/>
                        <w:right w:val="none" w:sz="0" w:space="0" w:color="auto"/>
                      </w:divBdr>
                    </w:div>
                  </w:divsChild>
                </w:div>
                <w:div w:id="460417273">
                  <w:marLeft w:val="0"/>
                  <w:marRight w:val="0"/>
                  <w:marTop w:val="0"/>
                  <w:marBottom w:val="0"/>
                  <w:divBdr>
                    <w:top w:val="none" w:sz="0" w:space="0" w:color="auto"/>
                    <w:left w:val="none" w:sz="0" w:space="0" w:color="auto"/>
                    <w:bottom w:val="none" w:sz="0" w:space="0" w:color="auto"/>
                    <w:right w:val="none" w:sz="0" w:space="0" w:color="auto"/>
                  </w:divBdr>
                  <w:divsChild>
                    <w:div w:id="1686442239">
                      <w:marLeft w:val="0"/>
                      <w:marRight w:val="0"/>
                      <w:marTop w:val="0"/>
                      <w:marBottom w:val="0"/>
                      <w:divBdr>
                        <w:top w:val="none" w:sz="0" w:space="0" w:color="auto"/>
                        <w:left w:val="none" w:sz="0" w:space="0" w:color="auto"/>
                        <w:bottom w:val="none" w:sz="0" w:space="0" w:color="auto"/>
                        <w:right w:val="none" w:sz="0" w:space="0" w:color="auto"/>
                      </w:divBdr>
                    </w:div>
                  </w:divsChild>
                </w:div>
                <w:div w:id="529226995">
                  <w:marLeft w:val="0"/>
                  <w:marRight w:val="0"/>
                  <w:marTop w:val="0"/>
                  <w:marBottom w:val="0"/>
                  <w:divBdr>
                    <w:top w:val="none" w:sz="0" w:space="0" w:color="auto"/>
                    <w:left w:val="none" w:sz="0" w:space="0" w:color="auto"/>
                    <w:bottom w:val="none" w:sz="0" w:space="0" w:color="auto"/>
                    <w:right w:val="none" w:sz="0" w:space="0" w:color="auto"/>
                  </w:divBdr>
                  <w:divsChild>
                    <w:div w:id="2103182374">
                      <w:marLeft w:val="0"/>
                      <w:marRight w:val="0"/>
                      <w:marTop w:val="0"/>
                      <w:marBottom w:val="0"/>
                      <w:divBdr>
                        <w:top w:val="none" w:sz="0" w:space="0" w:color="auto"/>
                        <w:left w:val="none" w:sz="0" w:space="0" w:color="auto"/>
                        <w:bottom w:val="none" w:sz="0" w:space="0" w:color="auto"/>
                        <w:right w:val="none" w:sz="0" w:space="0" w:color="auto"/>
                      </w:divBdr>
                    </w:div>
                  </w:divsChild>
                </w:div>
                <w:div w:id="572080150">
                  <w:marLeft w:val="0"/>
                  <w:marRight w:val="0"/>
                  <w:marTop w:val="0"/>
                  <w:marBottom w:val="0"/>
                  <w:divBdr>
                    <w:top w:val="none" w:sz="0" w:space="0" w:color="auto"/>
                    <w:left w:val="none" w:sz="0" w:space="0" w:color="auto"/>
                    <w:bottom w:val="none" w:sz="0" w:space="0" w:color="auto"/>
                    <w:right w:val="none" w:sz="0" w:space="0" w:color="auto"/>
                  </w:divBdr>
                  <w:divsChild>
                    <w:div w:id="614748253">
                      <w:marLeft w:val="0"/>
                      <w:marRight w:val="0"/>
                      <w:marTop w:val="0"/>
                      <w:marBottom w:val="0"/>
                      <w:divBdr>
                        <w:top w:val="none" w:sz="0" w:space="0" w:color="auto"/>
                        <w:left w:val="none" w:sz="0" w:space="0" w:color="auto"/>
                        <w:bottom w:val="none" w:sz="0" w:space="0" w:color="auto"/>
                        <w:right w:val="none" w:sz="0" w:space="0" w:color="auto"/>
                      </w:divBdr>
                    </w:div>
                  </w:divsChild>
                </w:div>
                <w:div w:id="589041516">
                  <w:marLeft w:val="0"/>
                  <w:marRight w:val="0"/>
                  <w:marTop w:val="0"/>
                  <w:marBottom w:val="0"/>
                  <w:divBdr>
                    <w:top w:val="none" w:sz="0" w:space="0" w:color="auto"/>
                    <w:left w:val="none" w:sz="0" w:space="0" w:color="auto"/>
                    <w:bottom w:val="none" w:sz="0" w:space="0" w:color="auto"/>
                    <w:right w:val="none" w:sz="0" w:space="0" w:color="auto"/>
                  </w:divBdr>
                  <w:divsChild>
                    <w:div w:id="1996645390">
                      <w:marLeft w:val="0"/>
                      <w:marRight w:val="0"/>
                      <w:marTop w:val="0"/>
                      <w:marBottom w:val="0"/>
                      <w:divBdr>
                        <w:top w:val="none" w:sz="0" w:space="0" w:color="auto"/>
                        <w:left w:val="none" w:sz="0" w:space="0" w:color="auto"/>
                        <w:bottom w:val="none" w:sz="0" w:space="0" w:color="auto"/>
                        <w:right w:val="none" w:sz="0" w:space="0" w:color="auto"/>
                      </w:divBdr>
                    </w:div>
                  </w:divsChild>
                </w:div>
                <w:div w:id="591007875">
                  <w:marLeft w:val="0"/>
                  <w:marRight w:val="0"/>
                  <w:marTop w:val="0"/>
                  <w:marBottom w:val="0"/>
                  <w:divBdr>
                    <w:top w:val="none" w:sz="0" w:space="0" w:color="auto"/>
                    <w:left w:val="none" w:sz="0" w:space="0" w:color="auto"/>
                    <w:bottom w:val="none" w:sz="0" w:space="0" w:color="auto"/>
                    <w:right w:val="none" w:sz="0" w:space="0" w:color="auto"/>
                  </w:divBdr>
                  <w:divsChild>
                    <w:div w:id="756168549">
                      <w:marLeft w:val="0"/>
                      <w:marRight w:val="0"/>
                      <w:marTop w:val="0"/>
                      <w:marBottom w:val="0"/>
                      <w:divBdr>
                        <w:top w:val="none" w:sz="0" w:space="0" w:color="auto"/>
                        <w:left w:val="none" w:sz="0" w:space="0" w:color="auto"/>
                        <w:bottom w:val="none" w:sz="0" w:space="0" w:color="auto"/>
                        <w:right w:val="none" w:sz="0" w:space="0" w:color="auto"/>
                      </w:divBdr>
                    </w:div>
                  </w:divsChild>
                </w:div>
                <w:div w:id="606891167">
                  <w:marLeft w:val="0"/>
                  <w:marRight w:val="0"/>
                  <w:marTop w:val="0"/>
                  <w:marBottom w:val="0"/>
                  <w:divBdr>
                    <w:top w:val="none" w:sz="0" w:space="0" w:color="auto"/>
                    <w:left w:val="none" w:sz="0" w:space="0" w:color="auto"/>
                    <w:bottom w:val="none" w:sz="0" w:space="0" w:color="auto"/>
                    <w:right w:val="none" w:sz="0" w:space="0" w:color="auto"/>
                  </w:divBdr>
                  <w:divsChild>
                    <w:div w:id="1184395640">
                      <w:marLeft w:val="0"/>
                      <w:marRight w:val="0"/>
                      <w:marTop w:val="0"/>
                      <w:marBottom w:val="0"/>
                      <w:divBdr>
                        <w:top w:val="none" w:sz="0" w:space="0" w:color="auto"/>
                        <w:left w:val="none" w:sz="0" w:space="0" w:color="auto"/>
                        <w:bottom w:val="none" w:sz="0" w:space="0" w:color="auto"/>
                        <w:right w:val="none" w:sz="0" w:space="0" w:color="auto"/>
                      </w:divBdr>
                    </w:div>
                  </w:divsChild>
                </w:div>
                <w:div w:id="642731775">
                  <w:marLeft w:val="0"/>
                  <w:marRight w:val="0"/>
                  <w:marTop w:val="0"/>
                  <w:marBottom w:val="0"/>
                  <w:divBdr>
                    <w:top w:val="none" w:sz="0" w:space="0" w:color="auto"/>
                    <w:left w:val="none" w:sz="0" w:space="0" w:color="auto"/>
                    <w:bottom w:val="none" w:sz="0" w:space="0" w:color="auto"/>
                    <w:right w:val="none" w:sz="0" w:space="0" w:color="auto"/>
                  </w:divBdr>
                  <w:divsChild>
                    <w:div w:id="1089274174">
                      <w:marLeft w:val="0"/>
                      <w:marRight w:val="0"/>
                      <w:marTop w:val="0"/>
                      <w:marBottom w:val="0"/>
                      <w:divBdr>
                        <w:top w:val="none" w:sz="0" w:space="0" w:color="auto"/>
                        <w:left w:val="none" w:sz="0" w:space="0" w:color="auto"/>
                        <w:bottom w:val="none" w:sz="0" w:space="0" w:color="auto"/>
                        <w:right w:val="none" w:sz="0" w:space="0" w:color="auto"/>
                      </w:divBdr>
                    </w:div>
                  </w:divsChild>
                </w:div>
                <w:div w:id="666785178">
                  <w:marLeft w:val="0"/>
                  <w:marRight w:val="0"/>
                  <w:marTop w:val="0"/>
                  <w:marBottom w:val="0"/>
                  <w:divBdr>
                    <w:top w:val="none" w:sz="0" w:space="0" w:color="auto"/>
                    <w:left w:val="none" w:sz="0" w:space="0" w:color="auto"/>
                    <w:bottom w:val="none" w:sz="0" w:space="0" w:color="auto"/>
                    <w:right w:val="none" w:sz="0" w:space="0" w:color="auto"/>
                  </w:divBdr>
                  <w:divsChild>
                    <w:div w:id="1115292313">
                      <w:marLeft w:val="0"/>
                      <w:marRight w:val="0"/>
                      <w:marTop w:val="0"/>
                      <w:marBottom w:val="0"/>
                      <w:divBdr>
                        <w:top w:val="none" w:sz="0" w:space="0" w:color="auto"/>
                        <w:left w:val="none" w:sz="0" w:space="0" w:color="auto"/>
                        <w:bottom w:val="none" w:sz="0" w:space="0" w:color="auto"/>
                        <w:right w:val="none" w:sz="0" w:space="0" w:color="auto"/>
                      </w:divBdr>
                    </w:div>
                  </w:divsChild>
                </w:div>
                <w:div w:id="725841093">
                  <w:marLeft w:val="0"/>
                  <w:marRight w:val="0"/>
                  <w:marTop w:val="0"/>
                  <w:marBottom w:val="0"/>
                  <w:divBdr>
                    <w:top w:val="none" w:sz="0" w:space="0" w:color="auto"/>
                    <w:left w:val="none" w:sz="0" w:space="0" w:color="auto"/>
                    <w:bottom w:val="none" w:sz="0" w:space="0" w:color="auto"/>
                    <w:right w:val="none" w:sz="0" w:space="0" w:color="auto"/>
                  </w:divBdr>
                  <w:divsChild>
                    <w:div w:id="1297369294">
                      <w:marLeft w:val="0"/>
                      <w:marRight w:val="0"/>
                      <w:marTop w:val="0"/>
                      <w:marBottom w:val="0"/>
                      <w:divBdr>
                        <w:top w:val="none" w:sz="0" w:space="0" w:color="auto"/>
                        <w:left w:val="none" w:sz="0" w:space="0" w:color="auto"/>
                        <w:bottom w:val="none" w:sz="0" w:space="0" w:color="auto"/>
                        <w:right w:val="none" w:sz="0" w:space="0" w:color="auto"/>
                      </w:divBdr>
                    </w:div>
                  </w:divsChild>
                </w:div>
                <w:div w:id="742676019">
                  <w:marLeft w:val="0"/>
                  <w:marRight w:val="0"/>
                  <w:marTop w:val="0"/>
                  <w:marBottom w:val="0"/>
                  <w:divBdr>
                    <w:top w:val="none" w:sz="0" w:space="0" w:color="auto"/>
                    <w:left w:val="none" w:sz="0" w:space="0" w:color="auto"/>
                    <w:bottom w:val="none" w:sz="0" w:space="0" w:color="auto"/>
                    <w:right w:val="none" w:sz="0" w:space="0" w:color="auto"/>
                  </w:divBdr>
                  <w:divsChild>
                    <w:div w:id="2092851998">
                      <w:marLeft w:val="0"/>
                      <w:marRight w:val="0"/>
                      <w:marTop w:val="0"/>
                      <w:marBottom w:val="0"/>
                      <w:divBdr>
                        <w:top w:val="none" w:sz="0" w:space="0" w:color="auto"/>
                        <w:left w:val="none" w:sz="0" w:space="0" w:color="auto"/>
                        <w:bottom w:val="none" w:sz="0" w:space="0" w:color="auto"/>
                        <w:right w:val="none" w:sz="0" w:space="0" w:color="auto"/>
                      </w:divBdr>
                    </w:div>
                  </w:divsChild>
                </w:div>
                <w:div w:id="753088154">
                  <w:marLeft w:val="0"/>
                  <w:marRight w:val="0"/>
                  <w:marTop w:val="0"/>
                  <w:marBottom w:val="0"/>
                  <w:divBdr>
                    <w:top w:val="none" w:sz="0" w:space="0" w:color="auto"/>
                    <w:left w:val="none" w:sz="0" w:space="0" w:color="auto"/>
                    <w:bottom w:val="none" w:sz="0" w:space="0" w:color="auto"/>
                    <w:right w:val="none" w:sz="0" w:space="0" w:color="auto"/>
                  </w:divBdr>
                  <w:divsChild>
                    <w:div w:id="1036272753">
                      <w:marLeft w:val="0"/>
                      <w:marRight w:val="0"/>
                      <w:marTop w:val="0"/>
                      <w:marBottom w:val="0"/>
                      <w:divBdr>
                        <w:top w:val="none" w:sz="0" w:space="0" w:color="auto"/>
                        <w:left w:val="none" w:sz="0" w:space="0" w:color="auto"/>
                        <w:bottom w:val="none" w:sz="0" w:space="0" w:color="auto"/>
                        <w:right w:val="none" w:sz="0" w:space="0" w:color="auto"/>
                      </w:divBdr>
                    </w:div>
                  </w:divsChild>
                </w:div>
                <w:div w:id="756369206">
                  <w:marLeft w:val="0"/>
                  <w:marRight w:val="0"/>
                  <w:marTop w:val="0"/>
                  <w:marBottom w:val="0"/>
                  <w:divBdr>
                    <w:top w:val="none" w:sz="0" w:space="0" w:color="auto"/>
                    <w:left w:val="none" w:sz="0" w:space="0" w:color="auto"/>
                    <w:bottom w:val="none" w:sz="0" w:space="0" w:color="auto"/>
                    <w:right w:val="none" w:sz="0" w:space="0" w:color="auto"/>
                  </w:divBdr>
                  <w:divsChild>
                    <w:div w:id="140932055">
                      <w:marLeft w:val="0"/>
                      <w:marRight w:val="0"/>
                      <w:marTop w:val="0"/>
                      <w:marBottom w:val="0"/>
                      <w:divBdr>
                        <w:top w:val="none" w:sz="0" w:space="0" w:color="auto"/>
                        <w:left w:val="none" w:sz="0" w:space="0" w:color="auto"/>
                        <w:bottom w:val="none" w:sz="0" w:space="0" w:color="auto"/>
                        <w:right w:val="none" w:sz="0" w:space="0" w:color="auto"/>
                      </w:divBdr>
                    </w:div>
                  </w:divsChild>
                </w:div>
                <w:div w:id="780418837">
                  <w:marLeft w:val="0"/>
                  <w:marRight w:val="0"/>
                  <w:marTop w:val="0"/>
                  <w:marBottom w:val="0"/>
                  <w:divBdr>
                    <w:top w:val="none" w:sz="0" w:space="0" w:color="auto"/>
                    <w:left w:val="none" w:sz="0" w:space="0" w:color="auto"/>
                    <w:bottom w:val="none" w:sz="0" w:space="0" w:color="auto"/>
                    <w:right w:val="none" w:sz="0" w:space="0" w:color="auto"/>
                  </w:divBdr>
                  <w:divsChild>
                    <w:div w:id="1332641372">
                      <w:marLeft w:val="0"/>
                      <w:marRight w:val="0"/>
                      <w:marTop w:val="0"/>
                      <w:marBottom w:val="0"/>
                      <w:divBdr>
                        <w:top w:val="none" w:sz="0" w:space="0" w:color="auto"/>
                        <w:left w:val="none" w:sz="0" w:space="0" w:color="auto"/>
                        <w:bottom w:val="none" w:sz="0" w:space="0" w:color="auto"/>
                        <w:right w:val="none" w:sz="0" w:space="0" w:color="auto"/>
                      </w:divBdr>
                    </w:div>
                  </w:divsChild>
                </w:div>
                <w:div w:id="814831647">
                  <w:marLeft w:val="0"/>
                  <w:marRight w:val="0"/>
                  <w:marTop w:val="0"/>
                  <w:marBottom w:val="0"/>
                  <w:divBdr>
                    <w:top w:val="none" w:sz="0" w:space="0" w:color="auto"/>
                    <w:left w:val="none" w:sz="0" w:space="0" w:color="auto"/>
                    <w:bottom w:val="none" w:sz="0" w:space="0" w:color="auto"/>
                    <w:right w:val="none" w:sz="0" w:space="0" w:color="auto"/>
                  </w:divBdr>
                  <w:divsChild>
                    <w:div w:id="2057775361">
                      <w:marLeft w:val="0"/>
                      <w:marRight w:val="0"/>
                      <w:marTop w:val="0"/>
                      <w:marBottom w:val="0"/>
                      <w:divBdr>
                        <w:top w:val="none" w:sz="0" w:space="0" w:color="auto"/>
                        <w:left w:val="none" w:sz="0" w:space="0" w:color="auto"/>
                        <w:bottom w:val="none" w:sz="0" w:space="0" w:color="auto"/>
                        <w:right w:val="none" w:sz="0" w:space="0" w:color="auto"/>
                      </w:divBdr>
                    </w:div>
                  </w:divsChild>
                </w:div>
                <w:div w:id="815145157">
                  <w:marLeft w:val="0"/>
                  <w:marRight w:val="0"/>
                  <w:marTop w:val="0"/>
                  <w:marBottom w:val="0"/>
                  <w:divBdr>
                    <w:top w:val="none" w:sz="0" w:space="0" w:color="auto"/>
                    <w:left w:val="none" w:sz="0" w:space="0" w:color="auto"/>
                    <w:bottom w:val="none" w:sz="0" w:space="0" w:color="auto"/>
                    <w:right w:val="none" w:sz="0" w:space="0" w:color="auto"/>
                  </w:divBdr>
                  <w:divsChild>
                    <w:div w:id="571894589">
                      <w:marLeft w:val="0"/>
                      <w:marRight w:val="0"/>
                      <w:marTop w:val="0"/>
                      <w:marBottom w:val="0"/>
                      <w:divBdr>
                        <w:top w:val="none" w:sz="0" w:space="0" w:color="auto"/>
                        <w:left w:val="none" w:sz="0" w:space="0" w:color="auto"/>
                        <w:bottom w:val="none" w:sz="0" w:space="0" w:color="auto"/>
                        <w:right w:val="none" w:sz="0" w:space="0" w:color="auto"/>
                      </w:divBdr>
                    </w:div>
                  </w:divsChild>
                </w:div>
                <w:div w:id="825165302">
                  <w:marLeft w:val="0"/>
                  <w:marRight w:val="0"/>
                  <w:marTop w:val="0"/>
                  <w:marBottom w:val="0"/>
                  <w:divBdr>
                    <w:top w:val="none" w:sz="0" w:space="0" w:color="auto"/>
                    <w:left w:val="none" w:sz="0" w:space="0" w:color="auto"/>
                    <w:bottom w:val="none" w:sz="0" w:space="0" w:color="auto"/>
                    <w:right w:val="none" w:sz="0" w:space="0" w:color="auto"/>
                  </w:divBdr>
                  <w:divsChild>
                    <w:div w:id="126439901">
                      <w:marLeft w:val="0"/>
                      <w:marRight w:val="0"/>
                      <w:marTop w:val="0"/>
                      <w:marBottom w:val="0"/>
                      <w:divBdr>
                        <w:top w:val="none" w:sz="0" w:space="0" w:color="auto"/>
                        <w:left w:val="none" w:sz="0" w:space="0" w:color="auto"/>
                        <w:bottom w:val="none" w:sz="0" w:space="0" w:color="auto"/>
                        <w:right w:val="none" w:sz="0" w:space="0" w:color="auto"/>
                      </w:divBdr>
                    </w:div>
                  </w:divsChild>
                </w:div>
                <w:div w:id="876700681">
                  <w:marLeft w:val="0"/>
                  <w:marRight w:val="0"/>
                  <w:marTop w:val="0"/>
                  <w:marBottom w:val="0"/>
                  <w:divBdr>
                    <w:top w:val="none" w:sz="0" w:space="0" w:color="auto"/>
                    <w:left w:val="none" w:sz="0" w:space="0" w:color="auto"/>
                    <w:bottom w:val="none" w:sz="0" w:space="0" w:color="auto"/>
                    <w:right w:val="none" w:sz="0" w:space="0" w:color="auto"/>
                  </w:divBdr>
                  <w:divsChild>
                    <w:div w:id="942225650">
                      <w:marLeft w:val="0"/>
                      <w:marRight w:val="0"/>
                      <w:marTop w:val="0"/>
                      <w:marBottom w:val="0"/>
                      <w:divBdr>
                        <w:top w:val="none" w:sz="0" w:space="0" w:color="auto"/>
                        <w:left w:val="none" w:sz="0" w:space="0" w:color="auto"/>
                        <w:bottom w:val="none" w:sz="0" w:space="0" w:color="auto"/>
                        <w:right w:val="none" w:sz="0" w:space="0" w:color="auto"/>
                      </w:divBdr>
                    </w:div>
                  </w:divsChild>
                </w:div>
                <w:div w:id="954604841">
                  <w:marLeft w:val="0"/>
                  <w:marRight w:val="0"/>
                  <w:marTop w:val="0"/>
                  <w:marBottom w:val="0"/>
                  <w:divBdr>
                    <w:top w:val="none" w:sz="0" w:space="0" w:color="auto"/>
                    <w:left w:val="none" w:sz="0" w:space="0" w:color="auto"/>
                    <w:bottom w:val="none" w:sz="0" w:space="0" w:color="auto"/>
                    <w:right w:val="none" w:sz="0" w:space="0" w:color="auto"/>
                  </w:divBdr>
                  <w:divsChild>
                    <w:div w:id="574776615">
                      <w:marLeft w:val="0"/>
                      <w:marRight w:val="0"/>
                      <w:marTop w:val="0"/>
                      <w:marBottom w:val="0"/>
                      <w:divBdr>
                        <w:top w:val="none" w:sz="0" w:space="0" w:color="auto"/>
                        <w:left w:val="none" w:sz="0" w:space="0" w:color="auto"/>
                        <w:bottom w:val="none" w:sz="0" w:space="0" w:color="auto"/>
                        <w:right w:val="none" w:sz="0" w:space="0" w:color="auto"/>
                      </w:divBdr>
                    </w:div>
                  </w:divsChild>
                </w:div>
                <w:div w:id="1042487243">
                  <w:marLeft w:val="0"/>
                  <w:marRight w:val="0"/>
                  <w:marTop w:val="0"/>
                  <w:marBottom w:val="0"/>
                  <w:divBdr>
                    <w:top w:val="none" w:sz="0" w:space="0" w:color="auto"/>
                    <w:left w:val="none" w:sz="0" w:space="0" w:color="auto"/>
                    <w:bottom w:val="none" w:sz="0" w:space="0" w:color="auto"/>
                    <w:right w:val="none" w:sz="0" w:space="0" w:color="auto"/>
                  </w:divBdr>
                  <w:divsChild>
                    <w:div w:id="846674783">
                      <w:marLeft w:val="0"/>
                      <w:marRight w:val="0"/>
                      <w:marTop w:val="0"/>
                      <w:marBottom w:val="0"/>
                      <w:divBdr>
                        <w:top w:val="none" w:sz="0" w:space="0" w:color="auto"/>
                        <w:left w:val="none" w:sz="0" w:space="0" w:color="auto"/>
                        <w:bottom w:val="none" w:sz="0" w:space="0" w:color="auto"/>
                        <w:right w:val="none" w:sz="0" w:space="0" w:color="auto"/>
                      </w:divBdr>
                    </w:div>
                  </w:divsChild>
                </w:div>
                <w:div w:id="1122571755">
                  <w:marLeft w:val="0"/>
                  <w:marRight w:val="0"/>
                  <w:marTop w:val="0"/>
                  <w:marBottom w:val="0"/>
                  <w:divBdr>
                    <w:top w:val="none" w:sz="0" w:space="0" w:color="auto"/>
                    <w:left w:val="none" w:sz="0" w:space="0" w:color="auto"/>
                    <w:bottom w:val="none" w:sz="0" w:space="0" w:color="auto"/>
                    <w:right w:val="none" w:sz="0" w:space="0" w:color="auto"/>
                  </w:divBdr>
                  <w:divsChild>
                    <w:div w:id="798497122">
                      <w:marLeft w:val="0"/>
                      <w:marRight w:val="0"/>
                      <w:marTop w:val="0"/>
                      <w:marBottom w:val="0"/>
                      <w:divBdr>
                        <w:top w:val="none" w:sz="0" w:space="0" w:color="auto"/>
                        <w:left w:val="none" w:sz="0" w:space="0" w:color="auto"/>
                        <w:bottom w:val="none" w:sz="0" w:space="0" w:color="auto"/>
                        <w:right w:val="none" w:sz="0" w:space="0" w:color="auto"/>
                      </w:divBdr>
                    </w:div>
                  </w:divsChild>
                </w:div>
                <w:div w:id="1260797832">
                  <w:marLeft w:val="0"/>
                  <w:marRight w:val="0"/>
                  <w:marTop w:val="0"/>
                  <w:marBottom w:val="0"/>
                  <w:divBdr>
                    <w:top w:val="none" w:sz="0" w:space="0" w:color="auto"/>
                    <w:left w:val="none" w:sz="0" w:space="0" w:color="auto"/>
                    <w:bottom w:val="none" w:sz="0" w:space="0" w:color="auto"/>
                    <w:right w:val="none" w:sz="0" w:space="0" w:color="auto"/>
                  </w:divBdr>
                  <w:divsChild>
                    <w:div w:id="1583946235">
                      <w:marLeft w:val="0"/>
                      <w:marRight w:val="0"/>
                      <w:marTop w:val="0"/>
                      <w:marBottom w:val="0"/>
                      <w:divBdr>
                        <w:top w:val="none" w:sz="0" w:space="0" w:color="auto"/>
                        <w:left w:val="none" w:sz="0" w:space="0" w:color="auto"/>
                        <w:bottom w:val="none" w:sz="0" w:space="0" w:color="auto"/>
                        <w:right w:val="none" w:sz="0" w:space="0" w:color="auto"/>
                      </w:divBdr>
                    </w:div>
                  </w:divsChild>
                </w:div>
                <w:div w:id="1280526617">
                  <w:marLeft w:val="0"/>
                  <w:marRight w:val="0"/>
                  <w:marTop w:val="0"/>
                  <w:marBottom w:val="0"/>
                  <w:divBdr>
                    <w:top w:val="none" w:sz="0" w:space="0" w:color="auto"/>
                    <w:left w:val="none" w:sz="0" w:space="0" w:color="auto"/>
                    <w:bottom w:val="none" w:sz="0" w:space="0" w:color="auto"/>
                    <w:right w:val="none" w:sz="0" w:space="0" w:color="auto"/>
                  </w:divBdr>
                  <w:divsChild>
                    <w:div w:id="1520581902">
                      <w:marLeft w:val="0"/>
                      <w:marRight w:val="0"/>
                      <w:marTop w:val="0"/>
                      <w:marBottom w:val="0"/>
                      <w:divBdr>
                        <w:top w:val="none" w:sz="0" w:space="0" w:color="auto"/>
                        <w:left w:val="none" w:sz="0" w:space="0" w:color="auto"/>
                        <w:bottom w:val="none" w:sz="0" w:space="0" w:color="auto"/>
                        <w:right w:val="none" w:sz="0" w:space="0" w:color="auto"/>
                      </w:divBdr>
                    </w:div>
                  </w:divsChild>
                </w:div>
                <w:div w:id="1389839555">
                  <w:marLeft w:val="0"/>
                  <w:marRight w:val="0"/>
                  <w:marTop w:val="0"/>
                  <w:marBottom w:val="0"/>
                  <w:divBdr>
                    <w:top w:val="none" w:sz="0" w:space="0" w:color="auto"/>
                    <w:left w:val="none" w:sz="0" w:space="0" w:color="auto"/>
                    <w:bottom w:val="none" w:sz="0" w:space="0" w:color="auto"/>
                    <w:right w:val="none" w:sz="0" w:space="0" w:color="auto"/>
                  </w:divBdr>
                  <w:divsChild>
                    <w:div w:id="1360164260">
                      <w:marLeft w:val="0"/>
                      <w:marRight w:val="0"/>
                      <w:marTop w:val="0"/>
                      <w:marBottom w:val="0"/>
                      <w:divBdr>
                        <w:top w:val="none" w:sz="0" w:space="0" w:color="auto"/>
                        <w:left w:val="none" w:sz="0" w:space="0" w:color="auto"/>
                        <w:bottom w:val="none" w:sz="0" w:space="0" w:color="auto"/>
                        <w:right w:val="none" w:sz="0" w:space="0" w:color="auto"/>
                      </w:divBdr>
                    </w:div>
                  </w:divsChild>
                </w:div>
                <w:div w:id="1488129285">
                  <w:marLeft w:val="0"/>
                  <w:marRight w:val="0"/>
                  <w:marTop w:val="0"/>
                  <w:marBottom w:val="0"/>
                  <w:divBdr>
                    <w:top w:val="none" w:sz="0" w:space="0" w:color="auto"/>
                    <w:left w:val="none" w:sz="0" w:space="0" w:color="auto"/>
                    <w:bottom w:val="none" w:sz="0" w:space="0" w:color="auto"/>
                    <w:right w:val="none" w:sz="0" w:space="0" w:color="auto"/>
                  </w:divBdr>
                  <w:divsChild>
                    <w:div w:id="1662198989">
                      <w:marLeft w:val="0"/>
                      <w:marRight w:val="0"/>
                      <w:marTop w:val="0"/>
                      <w:marBottom w:val="0"/>
                      <w:divBdr>
                        <w:top w:val="none" w:sz="0" w:space="0" w:color="auto"/>
                        <w:left w:val="none" w:sz="0" w:space="0" w:color="auto"/>
                        <w:bottom w:val="none" w:sz="0" w:space="0" w:color="auto"/>
                        <w:right w:val="none" w:sz="0" w:space="0" w:color="auto"/>
                      </w:divBdr>
                    </w:div>
                  </w:divsChild>
                </w:div>
                <w:div w:id="1635520711">
                  <w:marLeft w:val="0"/>
                  <w:marRight w:val="0"/>
                  <w:marTop w:val="0"/>
                  <w:marBottom w:val="0"/>
                  <w:divBdr>
                    <w:top w:val="none" w:sz="0" w:space="0" w:color="auto"/>
                    <w:left w:val="none" w:sz="0" w:space="0" w:color="auto"/>
                    <w:bottom w:val="none" w:sz="0" w:space="0" w:color="auto"/>
                    <w:right w:val="none" w:sz="0" w:space="0" w:color="auto"/>
                  </w:divBdr>
                  <w:divsChild>
                    <w:div w:id="576475541">
                      <w:marLeft w:val="0"/>
                      <w:marRight w:val="0"/>
                      <w:marTop w:val="0"/>
                      <w:marBottom w:val="0"/>
                      <w:divBdr>
                        <w:top w:val="none" w:sz="0" w:space="0" w:color="auto"/>
                        <w:left w:val="none" w:sz="0" w:space="0" w:color="auto"/>
                        <w:bottom w:val="none" w:sz="0" w:space="0" w:color="auto"/>
                        <w:right w:val="none" w:sz="0" w:space="0" w:color="auto"/>
                      </w:divBdr>
                    </w:div>
                  </w:divsChild>
                </w:div>
                <w:div w:id="1696349835">
                  <w:marLeft w:val="0"/>
                  <w:marRight w:val="0"/>
                  <w:marTop w:val="0"/>
                  <w:marBottom w:val="0"/>
                  <w:divBdr>
                    <w:top w:val="none" w:sz="0" w:space="0" w:color="auto"/>
                    <w:left w:val="none" w:sz="0" w:space="0" w:color="auto"/>
                    <w:bottom w:val="none" w:sz="0" w:space="0" w:color="auto"/>
                    <w:right w:val="none" w:sz="0" w:space="0" w:color="auto"/>
                  </w:divBdr>
                  <w:divsChild>
                    <w:div w:id="1198012296">
                      <w:marLeft w:val="0"/>
                      <w:marRight w:val="0"/>
                      <w:marTop w:val="0"/>
                      <w:marBottom w:val="0"/>
                      <w:divBdr>
                        <w:top w:val="none" w:sz="0" w:space="0" w:color="auto"/>
                        <w:left w:val="none" w:sz="0" w:space="0" w:color="auto"/>
                        <w:bottom w:val="none" w:sz="0" w:space="0" w:color="auto"/>
                        <w:right w:val="none" w:sz="0" w:space="0" w:color="auto"/>
                      </w:divBdr>
                    </w:div>
                  </w:divsChild>
                </w:div>
                <w:div w:id="1709798083">
                  <w:marLeft w:val="0"/>
                  <w:marRight w:val="0"/>
                  <w:marTop w:val="0"/>
                  <w:marBottom w:val="0"/>
                  <w:divBdr>
                    <w:top w:val="none" w:sz="0" w:space="0" w:color="auto"/>
                    <w:left w:val="none" w:sz="0" w:space="0" w:color="auto"/>
                    <w:bottom w:val="none" w:sz="0" w:space="0" w:color="auto"/>
                    <w:right w:val="none" w:sz="0" w:space="0" w:color="auto"/>
                  </w:divBdr>
                  <w:divsChild>
                    <w:div w:id="215823403">
                      <w:marLeft w:val="0"/>
                      <w:marRight w:val="0"/>
                      <w:marTop w:val="0"/>
                      <w:marBottom w:val="0"/>
                      <w:divBdr>
                        <w:top w:val="none" w:sz="0" w:space="0" w:color="auto"/>
                        <w:left w:val="none" w:sz="0" w:space="0" w:color="auto"/>
                        <w:bottom w:val="none" w:sz="0" w:space="0" w:color="auto"/>
                        <w:right w:val="none" w:sz="0" w:space="0" w:color="auto"/>
                      </w:divBdr>
                    </w:div>
                  </w:divsChild>
                </w:div>
                <w:div w:id="1773428674">
                  <w:marLeft w:val="0"/>
                  <w:marRight w:val="0"/>
                  <w:marTop w:val="0"/>
                  <w:marBottom w:val="0"/>
                  <w:divBdr>
                    <w:top w:val="none" w:sz="0" w:space="0" w:color="auto"/>
                    <w:left w:val="none" w:sz="0" w:space="0" w:color="auto"/>
                    <w:bottom w:val="none" w:sz="0" w:space="0" w:color="auto"/>
                    <w:right w:val="none" w:sz="0" w:space="0" w:color="auto"/>
                  </w:divBdr>
                  <w:divsChild>
                    <w:div w:id="778066309">
                      <w:marLeft w:val="0"/>
                      <w:marRight w:val="0"/>
                      <w:marTop w:val="0"/>
                      <w:marBottom w:val="0"/>
                      <w:divBdr>
                        <w:top w:val="none" w:sz="0" w:space="0" w:color="auto"/>
                        <w:left w:val="none" w:sz="0" w:space="0" w:color="auto"/>
                        <w:bottom w:val="none" w:sz="0" w:space="0" w:color="auto"/>
                        <w:right w:val="none" w:sz="0" w:space="0" w:color="auto"/>
                      </w:divBdr>
                    </w:div>
                  </w:divsChild>
                </w:div>
                <w:div w:id="1773628244">
                  <w:marLeft w:val="0"/>
                  <w:marRight w:val="0"/>
                  <w:marTop w:val="0"/>
                  <w:marBottom w:val="0"/>
                  <w:divBdr>
                    <w:top w:val="none" w:sz="0" w:space="0" w:color="auto"/>
                    <w:left w:val="none" w:sz="0" w:space="0" w:color="auto"/>
                    <w:bottom w:val="none" w:sz="0" w:space="0" w:color="auto"/>
                    <w:right w:val="none" w:sz="0" w:space="0" w:color="auto"/>
                  </w:divBdr>
                  <w:divsChild>
                    <w:div w:id="2049450409">
                      <w:marLeft w:val="0"/>
                      <w:marRight w:val="0"/>
                      <w:marTop w:val="0"/>
                      <w:marBottom w:val="0"/>
                      <w:divBdr>
                        <w:top w:val="none" w:sz="0" w:space="0" w:color="auto"/>
                        <w:left w:val="none" w:sz="0" w:space="0" w:color="auto"/>
                        <w:bottom w:val="none" w:sz="0" w:space="0" w:color="auto"/>
                        <w:right w:val="none" w:sz="0" w:space="0" w:color="auto"/>
                      </w:divBdr>
                    </w:div>
                  </w:divsChild>
                </w:div>
                <w:div w:id="1782845786">
                  <w:marLeft w:val="0"/>
                  <w:marRight w:val="0"/>
                  <w:marTop w:val="0"/>
                  <w:marBottom w:val="0"/>
                  <w:divBdr>
                    <w:top w:val="none" w:sz="0" w:space="0" w:color="auto"/>
                    <w:left w:val="none" w:sz="0" w:space="0" w:color="auto"/>
                    <w:bottom w:val="none" w:sz="0" w:space="0" w:color="auto"/>
                    <w:right w:val="none" w:sz="0" w:space="0" w:color="auto"/>
                  </w:divBdr>
                  <w:divsChild>
                    <w:div w:id="1995913323">
                      <w:marLeft w:val="0"/>
                      <w:marRight w:val="0"/>
                      <w:marTop w:val="0"/>
                      <w:marBottom w:val="0"/>
                      <w:divBdr>
                        <w:top w:val="none" w:sz="0" w:space="0" w:color="auto"/>
                        <w:left w:val="none" w:sz="0" w:space="0" w:color="auto"/>
                        <w:bottom w:val="none" w:sz="0" w:space="0" w:color="auto"/>
                        <w:right w:val="none" w:sz="0" w:space="0" w:color="auto"/>
                      </w:divBdr>
                    </w:div>
                  </w:divsChild>
                </w:div>
                <w:div w:id="1816724243">
                  <w:marLeft w:val="0"/>
                  <w:marRight w:val="0"/>
                  <w:marTop w:val="0"/>
                  <w:marBottom w:val="0"/>
                  <w:divBdr>
                    <w:top w:val="none" w:sz="0" w:space="0" w:color="auto"/>
                    <w:left w:val="none" w:sz="0" w:space="0" w:color="auto"/>
                    <w:bottom w:val="none" w:sz="0" w:space="0" w:color="auto"/>
                    <w:right w:val="none" w:sz="0" w:space="0" w:color="auto"/>
                  </w:divBdr>
                  <w:divsChild>
                    <w:div w:id="22832785">
                      <w:marLeft w:val="0"/>
                      <w:marRight w:val="0"/>
                      <w:marTop w:val="0"/>
                      <w:marBottom w:val="0"/>
                      <w:divBdr>
                        <w:top w:val="none" w:sz="0" w:space="0" w:color="auto"/>
                        <w:left w:val="none" w:sz="0" w:space="0" w:color="auto"/>
                        <w:bottom w:val="none" w:sz="0" w:space="0" w:color="auto"/>
                        <w:right w:val="none" w:sz="0" w:space="0" w:color="auto"/>
                      </w:divBdr>
                    </w:div>
                  </w:divsChild>
                </w:div>
                <w:div w:id="1877816642">
                  <w:marLeft w:val="0"/>
                  <w:marRight w:val="0"/>
                  <w:marTop w:val="0"/>
                  <w:marBottom w:val="0"/>
                  <w:divBdr>
                    <w:top w:val="none" w:sz="0" w:space="0" w:color="auto"/>
                    <w:left w:val="none" w:sz="0" w:space="0" w:color="auto"/>
                    <w:bottom w:val="none" w:sz="0" w:space="0" w:color="auto"/>
                    <w:right w:val="none" w:sz="0" w:space="0" w:color="auto"/>
                  </w:divBdr>
                  <w:divsChild>
                    <w:div w:id="1754355114">
                      <w:marLeft w:val="0"/>
                      <w:marRight w:val="0"/>
                      <w:marTop w:val="0"/>
                      <w:marBottom w:val="0"/>
                      <w:divBdr>
                        <w:top w:val="none" w:sz="0" w:space="0" w:color="auto"/>
                        <w:left w:val="none" w:sz="0" w:space="0" w:color="auto"/>
                        <w:bottom w:val="none" w:sz="0" w:space="0" w:color="auto"/>
                        <w:right w:val="none" w:sz="0" w:space="0" w:color="auto"/>
                      </w:divBdr>
                    </w:div>
                  </w:divsChild>
                </w:div>
                <w:div w:id="1907452436">
                  <w:marLeft w:val="0"/>
                  <w:marRight w:val="0"/>
                  <w:marTop w:val="0"/>
                  <w:marBottom w:val="0"/>
                  <w:divBdr>
                    <w:top w:val="none" w:sz="0" w:space="0" w:color="auto"/>
                    <w:left w:val="none" w:sz="0" w:space="0" w:color="auto"/>
                    <w:bottom w:val="none" w:sz="0" w:space="0" w:color="auto"/>
                    <w:right w:val="none" w:sz="0" w:space="0" w:color="auto"/>
                  </w:divBdr>
                  <w:divsChild>
                    <w:div w:id="1984699440">
                      <w:marLeft w:val="0"/>
                      <w:marRight w:val="0"/>
                      <w:marTop w:val="0"/>
                      <w:marBottom w:val="0"/>
                      <w:divBdr>
                        <w:top w:val="none" w:sz="0" w:space="0" w:color="auto"/>
                        <w:left w:val="none" w:sz="0" w:space="0" w:color="auto"/>
                        <w:bottom w:val="none" w:sz="0" w:space="0" w:color="auto"/>
                        <w:right w:val="none" w:sz="0" w:space="0" w:color="auto"/>
                      </w:divBdr>
                    </w:div>
                  </w:divsChild>
                </w:div>
                <w:div w:id="2000499208">
                  <w:marLeft w:val="0"/>
                  <w:marRight w:val="0"/>
                  <w:marTop w:val="0"/>
                  <w:marBottom w:val="0"/>
                  <w:divBdr>
                    <w:top w:val="none" w:sz="0" w:space="0" w:color="auto"/>
                    <w:left w:val="none" w:sz="0" w:space="0" w:color="auto"/>
                    <w:bottom w:val="none" w:sz="0" w:space="0" w:color="auto"/>
                    <w:right w:val="none" w:sz="0" w:space="0" w:color="auto"/>
                  </w:divBdr>
                  <w:divsChild>
                    <w:div w:id="1534659247">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sChild>
                    <w:div w:id="100418641">
                      <w:marLeft w:val="0"/>
                      <w:marRight w:val="0"/>
                      <w:marTop w:val="0"/>
                      <w:marBottom w:val="0"/>
                      <w:divBdr>
                        <w:top w:val="none" w:sz="0" w:space="0" w:color="auto"/>
                        <w:left w:val="none" w:sz="0" w:space="0" w:color="auto"/>
                        <w:bottom w:val="none" w:sz="0" w:space="0" w:color="auto"/>
                        <w:right w:val="none" w:sz="0" w:space="0" w:color="auto"/>
                      </w:divBdr>
                    </w:div>
                  </w:divsChild>
                </w:div>
                <w:div w:id="2137018483">
                  <w:marLeft w:val="0"/>
                  <w:marRight w:val="0"/>
                  <w:marTop w:val="0"/>
                  <w:marBottom w:val="0"/>
                  <w:divBdr>
                    <w:top w:val="none" w:sz="0" w:space="0" w:color="auto"/>
                    <w:left w:val="none" w:sz="0" w:space="0" w:color="auto"/>
                    <w:bottom w:val="none" w:sz="0" w:space="0" w:color="auto"/>
                    <w:right w:val="none" w:sz="0" w:space="0" w:color="auto"/>
                  </w:divBdr>
                  <w:divsChild>
                    <w:div w:id="119865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54824">
          <w:marLeft w:val="0"/>
          <w:marRight w:val="0"/>
          <w:marTop w:val="0"/>
          <w:marBottom w:val="0"/>
          <w:divBdr>
            <w:top w:val="none" w:sz="0" w:space="0" w:color="auto"/>
            <w:left w:val="none" w:sz="0" w:space="0" w:color="auto"/>
            <w:bottom w:val="none" w:sz="0" w:space="0" w:color="auto"/>
            <w:right w:val="none" w:sz="0" w:space="0" w:color="auto"/>
          </w:divBdr>
          <w:divsChild>
            <w:div w:id="216746353">
              <w:marLeft w:val="0"/>
              <w:marRight w:val="0"/>
              <w:marTop w:val="0"/>
              <w:marBottom w:val="0"/>
              <w:divBdr>
                <w:top w:val="none" w:sz="0" w:space="0" w:color="auto"/>
                <w:left w:val="none" w:sz="0" w:space="0" w:color="auto"/>
                <w:bottom w:val="none" w:sz="0" w:space="0" w:color="auto"/>
                <w:right w:val="none" w:sz="0" w:space="0" w:color="auto"/>
              </w:divBdr>
            </w:div>
            <w:div w:id="272634214">
              <w:marLeft w:val="0"/>
              <w:marRight w:val="0"/>
              <w:marTop w:val="0"/>
              <w:marBottom w:val="0"/>
              <w:divBdr>
                <w:top w:val="none" w:sz="0" w:space="0" w:color="auto"/>
                <w:left w:val="none" w:sz="0" w:space="0" w:color="auto"/>
                <w:bottom w:val="none" w:sz="0" w:space="0" w:color="auto"/>
                <w:right w:val="none" w:sz="0" w:space="0" w:color="auto"/>
              </w:divBdr>
            </w:div>
            <w:div w:id="741829381">
              <w:marLeft w:val="0"/>
              <w:marRight w:val="0"/>
              <w:marTop w:val="0"/>
              <w:marBottom w:val="0"/>
              <w:divBdr>
                <w:top w:val="none" w:sz="0" w:space="0" w:color="auto"/>
                <w:left w:val="none" w:sz="0" w:space="0" w:color="auto"/>
                <w:bottom w:val="none" w:sz="0" w:space="0" w:color="auto"/>
                <w:right w:val="none" w:sz="0" w:space="0" w:color="auto"/>
              </w:divBdr>
            </w:div>
            <w:div w:id="1930238130">
              <w:marLeft w:val="0"/>
              <w:marRight w:val="0"/>
              <w:marTop w:val="0"/>
              <w:marBottom w:val="0"/>
              <w:divBdr>
                <w:top w:val="none" w:sz="0" w:space="0" w:color="auto"/>
                <w:left w:val="none" w:sz="0" w:space="0" w:color="auto"/>
                <w:bottom w:val="none" w:sz="0" w:space="0" w:color="auto"/>
                <w:right w:val="none" w:sz="0" w:space="0" w:color="auto"/>
              </w:divBdr>
            </w:div>
            <w:div w:id="2038967380">
              <w:marLeft w:val="0"/>
              <w:marRight w:val="0"/>
              <w:marTop w:val="0"/>
              <w:marBottom w:val="0"/>
              <w:divBdr>
                <w:top w:val="none" w:sz="0" w:space="0" w:color="auto"/>
                <w:left w:val="none" w:sz="0" w:space="0" w:color="auto"/>
                <w:bottom w:val="none" w:sz="0" w:space="0" w:color="auto"/>
                <w:right w:val="none" w:sz="0" w:space="0" w:color="auto"/>
              </w:divBdr>
            </w:div>
          </w:divsChild>
        </w:div>
        <w:div w:id="1256478974">
          <w:marLeft w:val="0"/>
          <w:marRight w:val="0"/>
          <w:marTop w:val="0"/>
          <w:marBottom w:val="0"/>
          <w:divBdr>
            <w:top w:val="none" w:sz="0" w:space="0" w:color="auto"/>
            <w:left w:val="none" w:sz="0" w:space="0" w:color="auto"/>
            <w:bottom w:val="none" w:sz="0" w:space="0" w:color="auto"/>
            <w:right w:val="none" w:sz="0" w:space="0" w:color="auto"/>
          </w:divBdr>
          <w:divsChild>
            <w:div w:id="244413871">
              <w:marLeft w:val="0"/>
              <w:marRight w:val="0"/>
              <w:marTop w:val="0"/>
              <w:marBottom w:val="0"/>
              <w:divBdr>
                <w:top w:val="none" w:sz="0" w:space="0" w:color="auto"/>
                <w:left w:val="none" w:sz="0" w:space="0" w:color="auto"/>
                <w:bottom w:val="none" w:sz="0" w:space="0" w:color="auto"/>
                <w:right w:val="none" w:sz="0" w:space="0" w:color="auto"/>
              </w:divBdr>
            </w:div>
            <w:div w:id="1248922178">
              <w:marLeft w:val="0"/>
              <w:marRight w:val="0"/>
              <w:marTop w:val="0"/>
              <w:marBottom w:val="0"/>
              <w:divBdr>
                <w:top w:val="none" w:sz="0" w:space="0" w:color="auto"/>
                <w:left w:val="none" w:sz="0" w:space="0" w:color="auto"/>
                <w:bottom w:val="none" w:sz="0" w:space="0" w:color="auto"/>
                <w:right w:val="none" w:sz="0" w:space="0" w:color="auto"/>
              </w:divBdr>
            </w:div>
            <w:div w:id="1406149089">
              <w:marLeft w:val="0"/>
              <w:marRight w:val="0"/>
              <w:marTop w:val="0"/>
              <w:marBottom w:val="0"/>
              <w:divBdr>
                <w:top w:val="none" w:sz="0" w:space="0" w:color="auto"/>
                <w:left w:val="none" w:sz="0" w:space="0" w:color="auto"/>
                <w:bottom w:val="none" w:sz="0" w:space="0" w:color="auto"/>
                <w:right w:val="none" w:sz="0" w:space="0" w:color="auto"/>
              </w:divBdr>
            </w:div>
            <w:div w:id="1657689445">
              <w:marLeft w:val="0"/>
              <w:marRight w:val="0"/>
              <w:marTop w:val="0"/>
              <w:marBottom w:val="0"/>
              <w:divBdr>
                <w:top w:val="none" w:sz="0" w:space="0" w:color="auto"/>
                <w:left w:val="none" w:sz="0" w:space="0" w:color="auto"/>
                <w:bottom w:val="none" w:sz="0" w:space="0" w:color="auto"/>
                <w:right w:val="none" w:sz="0" w:space="0" w:color="auto"/>
              </w:divBdr>
            </w:div>
            <w:div w:id="1972203733">
              <w:marLeft w:val="0"/>
              <w:marRight w:val="0"/>
              <w:marTop w:val="0"/>
              <w:marBottom w:val="0"/>
              <w:divBdr>
                <w:top w:val="none" w:sz="0" w:space="0" w:color="auto"/>
                <w:left w:val="none" w:sz="0" w:space="0" w:color="auto"/>
                <w:bottom w:val="none" w:sz="0" w:space="0" w:color="auto"/>
                <w:right w:val="none" w:sz="0" w:space="0" w:color="auto"/>
              </w:divBdr>
            </w:div>
          </w:divsChild>
        </w:div>
        <w:div w:id="1269779307">
          <w:marLeft w:val="0"/>
          <w:marRight w:val="0"/>
          <w:marTop w:val="0"/>
          <w:marBottom w:val="0"/>
          <w:divBdr>
            <w:top w:val="none" w:sz="0" w:space="0" w:color="auto"/>
            <w:left w:val="none" w:sz="0" w:space="0" w:color="auto"/>
            <w:bottom w:val="none" w:sz="0" w:space="0" w:color="auto"/>
            <w:right w:val="none" w:sz="0" w:space="0" w:color="auto"/>
          </w:divBdr>
          <w:divsChild>
            <w:div w:id="535385971">
              <w:marLeft w:val="0"/>
              <w:marRight w:val="0"/>
              <w:marTop w:val="0"/>
              <w:marBottom w:val="0"/>
              <w:divBdr>
                <w:top w:val="none" w:sz="0" w:space="0" w:color="auto"/>
                <w:left w:val="none" w:sz="0" w:space="0" w:color="auto"/>
                <w:bottom w:val="none" w:sz="0" w:space="0" w:color="auto"/>
                <w:right w:val="none" w:sz="0" w:space="0" w:color="auto"/>
              </w:divBdr>
            </w:div>
            <w:div w:id="674571500">
              <w:marLeft w:val="0"/>
              <w:marRight w:val="0"/>
              <w:marTop w:val="0"/>
              <w:marBottom w:val="0"/>
              <w:divBdr>
                <w:top w:val="none" w:sz="0" w:space="0" w:color="auto"/>
                <w:left w:val="none" w:sz="0" w:space="0" w:color="auto"/>
                <w:bottom w:val="none" w:sz="0" w:space="0" w:color="auto"/>
                <w:right w:val="none" w:sz="0" w:space="0" w:color="auto"/>
              </w:divBdr>
            </w:div>
            <w:div w:id="1319723508">
              <w:marLeft w:val="0"/>
              <w:marRight w:val="0"/>
              <w:marTop w:val="0"/>
              <w:marBottom w:val="0"/>
              <w:divBdr>
                <w:top w:val="none" w:sz="0" w:space="0" w:color="auto"/>
                <w:left w:val="none" w:sz="0" w:space="0" w:color="auto"/>
                <w:bottom w:val="none" w:sz="0" w:space="0" w:color="auto"/>
                <w:right w:val="none" w:sz="0" w:space="0" w:color="auto"/>
              </w:divBdr>
            </w:div>
            <w:div w:id="1467427249">
              <w:marLeft w:val="0"/>
              <w:marRight w:val="0"/>
              <w:marTop w:val="0"/>
              <w:marBottom w:val="0"/>
              <w:divBdr>
                <w:top w:val="none" w:sz="0" w:space="0" w:color="auto"/>
                <w:left w:val="none" w:sz="0" w:space="0" w:color="auto"/>
                <w:bottom w:val="none" w:sz="0" w:space="0" w:color="auto"/>
                <w:right w:val="none" w:sz="0" w:space="0" w:color="auto"/>
              </w:divBdr>
            </w:div>
            <w:div w:id="1676418108">
              <w:marLeft w:val="0"/>
              <w:marRight w:val="0"/>
              <w:marTop w:val="0"/>
              <w:marBottom w:val="0"/>
              <w:divBdr>
                <w:top w:val="none" w:sz="0" w:space="0" w:color="auto"/>
                <w:left w:val="none" w:sz="0" w:space="0" w:color="auto"/>
                <w:bottom w:val="none" w:sz="0" w:space="0" w:color="auto"/>
                <w:right w:val="none" w:sz="0" w:space="0" w:color="auto"/>
              </w:divBdr>
            </w:div>
          </w:divsChild>
        </w:div>
        <w:div w:id="1335571775">
          <w:marLeft w:val="0"/>
          <w:marRight w:val="0"/>
          <w:marTop w:val="0"/>
          <w:marBottom w:val="0"/>
          <w:divBdr>
            <w:top w:val="none" w:sz="0" w:space="0" w:color="auto"/>
            <w:left w:val="none" w:sz="0" w:space="0" w:color="auto"/>
            <w:bottom w:val="none" w:sz="0" w:space="0" w:color="auto"/>
            <w:right w:val="none" w:sz="0" w:space="0" w:color="auto"/>
          </w:divBdr>
          <w:divsChild>
            <w:div w:id="609895491">
              <w:marLeft w:val="0"/>
              <w:marRight w:val="0"/>
              <w:marTop w:val="0"/>
              <w:marBottom w:val="0"/>
              <w:divBdr>
                <w:top w:val="none" w:sz="0" w:space="0" w:color="auto"/>
                <w:left w:val="none" w:sz="0" w:space="0" w:color="auto"/>
                <w:bottom w:val="none" w:sz="0" w:space="0" w:color="auto"/>
                <w:right w:val="none" w:sz="0" w:space="0" w:color="auto"/>
              </w:divBdr>
            </w:div>
            <w:div w:id="1168905557">
              <w:marLeft w:val="0"/>
              <w:marRight w:val="0"/>
              <w:marTop w:val="0"/>
              <w:marBottom w:val="0"/>
              <w:divBdr>
                <w:top w:val="none" w:sz="0" w:space="0" w:color="auto"/>
                <w:left w:val="none" w:sz="0" w:space="0" w:color="auto"/>
                <w:bottom w:val="none" w:sz="0" w:space="0" w:color="auto"/>
                <w:right w:val="none" w:sz="0" w:space="0" w:color="auto"/>
              </w:divBdr>
            </w:div>
            <w:div w:id="1693074202">
              <w:marLeft w:val="0"/>
              <w:marRight w:val="0"/>
              <w:marTop w:val="0"/>
              <w:marBottom w:val="0"/>
              <w:divBdr>
                <w:top w:val="none" w:sz="0" w:space="0" w:color="auto"/>
                <w:left w:val="none" w:sz="0" w:space="0" w:color="auto"/>
                <w:bottom w:val="none" w:sz="0" w:space="0" w:color="auto"/>
                <w:right w:val="none" w:sz="0" w:space="0" w:color="auto"/>
              </w:divBdr>
            </w:div>
            <w:div w:id="1780295348">
              <w:marLeft w:val="0"/>
              <w:marRight w:val="0"/>
              <w:marTop w:val="0"/>
              <w:marBottom w:val="0"/>
              <w:divBdr>
                <w:top w:val="none" w:sz="0" w:space="0" w:color="auto"/>
                <w:left w:val="none" w:sz="0" w:space="0" w:color="auto"/>
                <w:bottom w:val="none" w:sz="0" w:space="0" w:color="auto"/>
                <w:right w:val="none" w:sz="0" w:space="0" w:color="auto"/>
              </w:divBdr>
            </w:div>
            <w:div w:id="2118213668">
              <w:marLeft w:val="0"/>
              <w:marRight w:val="0"/>
              <w:marTop w:val="0"/>
              <w:marBottom w:val="0"/>
              <w:divBdr>
                <w:top w:val="none" w:sz="0" w:space="0" w:color="auto"/>
                <w:left w:val="none" w:sz="0" w:space="0" w:color="auto"/>
                <w:bottom w:val="none" w:sz="0" w:space="0" w:color="auto"/>
                <w:right w:val="none" w:sz="0" w:space="0" w:color="auto"/>
              </w:divBdr>
            </w:div>
          </w:divsChild>
        </w:div>
        <w:div w:id="1439640105">
          <w:marLeft w:val="0"/>
          <w:marRight w:val="0"/>
          <w:marTop w:val="0"/>
          <w:marBottom w:val="0"/>
          <w:divBdr>
            <w:top w:val="none" w:sz="0" w:space="0" w:color="auto"/>
            <w:left w:val="none" w:sz="0" w:space="0" w:color="auto"/>
            <w:bottom w:val="none" w:sz="0" w:space="0" w:color="auto"/>
            <w:right w:val="none" w:sz="0" w:space="0" w:color="auto"/>
          </w:divBdr>
          <w:divsChild>
            <w:div w:id="68773706">
              <w:marLeft w:val="0"/>
              <w:marRight w:val="0"/>
              <w:marTop w:val="0"/>
              <w:marBottom w:val="0"/>
              <w:divBdr>
                <w:top w:val="none" w:sz="0" w:space="0" w:color="auto"/>
                <w:left w:val="none" w:sz="0" w:space="0" w:color="auto"/>
                <w:bottom w:val="none" w:sz="0" w:space="0" w:color="auto"/>
                <w:right w:val="none" w:sz="0" w:space="0" w:color="auto"/>
              </w:divBdr>
            </w:div>
            <w:div w:id="394740409">
              <w:marLeft w:val="0"/>
              <w:marRight w:val="0"/>
              <w:marTop w:val="0"/>
              <w:marBottom w:val="0"/>
              <w:divBdr>
                <w:top w:val="none" w:sz="0" w:space="0" w:color="auto"/>
                <w:left w:val="none" w:sz="0" w:space="0" w:color="auto"/>
                <w:bottom w:val="none" w:sz="0" w:space="0" w:color="auto"/>
                <w:right w:val="none" w:sz="0" w:space="0" w:color="auto"/>
              </w:divBdr>
            </w:div>
            <w:div w:id="437721093">
              <w:marLeft w:val="0"/>
              <w:marRight w:val="0"/>
              <w:marTop w:val="0"/>
              <w:marBottom w:val="0"/>
              <w:divBdr>
                <w:top w:val="none" w:sz="0" w:space="0" w:color="auto"/>
                <w:left w:val="none" w:sz="0" w:space="0" w:color="auto"/>
                <w:bottom w:val="none" w:sz="0" w:space="0" w:color="auto"/>
                <w:right w:val="none" w:sz="0" w:space="0" w:color="auto"/>
              </w:divBdr>
            </w:div>
            <w:div w:id="787433710">
              <w:marLeft w:val="0"/>
              <w:marRight w:val="0"/>
              <w:marTop w:val="0"/>
              <w:marBottom w:val="0"/>
              <w:divBdr>
                <w:top w:val="none" w:sz="0" w:space="0" w:color="auto"/>
                <w:left w:val="none" w:sz="0" w:space="0" w:color="auto"/>
                <w:bottom w:val="none" w:sz="0" w:space="0" w:color="auto"/>
                <w:right w:val="none" w:sz="0" w:space="0" w:color="auto"/>
              </w:divBdr>
            </w:div>
            <w:div w:id="1330793453">
              <w:marLeft w:val="0"/>
              <w:marRight w:val="0"/>
              <w:marTop w:val="0"/>
              <w:marBottom w:val="0"/>
              <w:divBdr>
                <w:top w:val="none" w:sz="0" w:space="0" w:color="auto"/>
                <w:left w:val="none" w:sz="0" w:space="0" w:color="auto"/>
                <w:bottom w:val="none" w:sz="0" w:space="0" w:color="auto"/>
                <w:right w:val="none" w:sz="0" w:space="0" w:color="auto"/>
              </w:divBdr>
            </w:div>
          </w:divsChild>
        </w:div>
        <w:div w:id="1459909872">
          <w:marLeft w:val="0"/>
          <w:marRight w:val="0"/>
          <w:marTop w:val="0"/>
          <w:marBottom w:val="0"/>
          <w:divBdr>
            <w:top w:val="none" w:sz="0" w:space="0" w:color="auto"/>
            <w:left w:val="none" w:sz="0" w:space="0" w:color="auto"/>
            <w:bottom w:val="none" w:sz="0" w:space="0" w:color="auto"/>
            <w:right w:val="none" w:sz="0" w:space="0" w:color="auto"/>
          </w:divBdr>
        </w:div>
        <w:div w:id="1465270094">
          <w:marLeft w:val="0"/>
          <w:marRight w:val="0"/>
          <w:marTop w:val="0"/>
          <w:marBottom w:val="0"/>
          <w:divBdr>
            <w:top w:val="none" w:sz="0" w:space="0" w:color="auto"/>
            <w:left w:val="none" w:sz="0" w:space="0" w:color="auto"/>
            <w:bottom w:val="none" w:sz="0" w:space="0" w:color="auto"/>
            <w:right w:val="none" w:sz="0" w:space="0" w:color="auto"/>
          </w:divBdr>
          <w:divsChild>
            <w:div w:id="605885537">
              <w:marLeft w:val="0"/>
              <w:marRight w:val="0"/>
              <w:marTop w:val="30"/>
              <w:marBottom w:val="30"/>
              <w:divBdr>
                <w:top w:val="none" w:sz="0" w:space="0" w:color="auto"/>
                <w:left w:val="none" w:sz="0" w:space="0" w:color="auto"/>
                <w:bottom w:val="none" w:sz="0" w:space="0" w:color="auto"/>
                <w:right w:val="none" w:sz="0" w:space="0" w:color="auto"/>
              </w:divBdr>
              <w:divsChild>
                <w:div w:id="654915017">
                  <w:marLeft w:val="0"/>
                  <w:marRight w:val="0"/>
                  <w:marTop w:val="0"/>
                  <w:marBottom w:val="0"/>
                  <w:divBdr>
                    <w:top w:val="none" w:sz="0" w:space="0" w:color="auto"/>
                    <w:left w:val="none" w:sz="0" w:space="0" w:color="auto"/>
                    <w:bottom w:val="none" w:sz="0" w:space="0" w:color="auto"/>
                    <w:right w:val="none" w:sz="0" w:space="0" w:color="auto"/>
                  </w:divBdr>
                  <w:divsChild>
                    <w:div w:id="187722203">
                      <w:marLeft w:val="0"/>
                      <w:marRight w:val="0"/>
                      <w:marTop w:val="0"/>
                      <w:marBottom w:val="0"/>
                      <w:divBdr>
                        <w:top w:val="none" w:sz="0" w:space="0" w:color="auto"/>
                        <w:left w:val="none" w:sz="0" w:space="0" w:color="auto"/>
                        <w:bottom w:val="none" w:sz="0" w:space="0" w:color="auto"/>
                        <w:right w:val="none" w:sz="0" w:space="0" w:color="auto"/>
                      </w:divBdr>
                    </w:div>
                    <w:div w:id="624043468">
                      <w:marLeft w:val="0"/>
                      <w:marRight w:val="0"/>
                      <w:marTop w:val="0"/>
                      <w:marBottom w:val="0"/>
                      <w:divBdr>
                        <w:top w:val="none" w:sz="0" w:space="0" w:color="auto"/>
                        <w:left w:val="none" w:sz="0" w:space="0" w:color="auto"/>
                        <w:bottom w:val="none" w:sz="0" w:space="0" w:color="auto"/>
                        <w:right w:val="none" w:sz="0" w:space="0" w:color="auto"/>
                      </w:divBdr>
                    </w:div>
                  </w:divsChild>
                </w:div>
                <w:div w:id="1615135726">
                  <w:marLeft w:val="0"/>
                  <w:marRight w:val="0"/>
                  <w:marTop w:val="0"/>
                  <w:marBottom w:val="0"/>
                  <w:divBdr>
                    <w:top w:val="none" w:sz="0" w:space="0" w:color="auto"/>
                    <w:left w:val="none" w:sz="0" w:space="0" w:color="auto"/>
                    <w:bottom w:val="none" w:sz="0" w:space="0" w:color="auto"/>
                    <w:right w:val="none" w:sz="0" w:space="0" w:color="auto"/>
                  </w:divBdr>
                  <w:divsChild>
                    <w:div w:id="312834078">
                      <w:marLeft w:val="0"/>
                      <w:marRight w:val="0"/>
                      <w:marTop w:val="0"/>
                      <w:marBottom w:val="0"/>
                      <w:divBdr>
                        <w:top w:val="none" w:sz="0" w:space="0" w:color="auto"/>
                        <w:left w:val="none" w:sz="0" w:space="0" w:color="auto"/>
                        <w:bottom w:val="none" w:sz="0" w:space="0" w:color="auto"/>
                        <w:right w:val="none" w:sz="0" w:space="0" w:color="auto"/>
                      </w:divBdr>
                    </w:div>
                    <w:div w:id="481195976">
                      <w:marLeft w:val="0"/>
                      <w:marRight w:val="0"/>
                      <w:marTop w:val="0"/>
                      <w:marBottom w:val="0"/>
                      <w:divBdr>
                        <w:top w:val="none" w:sz="0" w:space="0" w:color="auto"/>
                        <w:left w:val="none" w:sz="0" w:space="0" w:color="auto"/>
                        <w:bottom w:val="none" w:sz="0" w:space="0" w:color="auto"/>
                        <w:right w:val="none" w:sz="0" w:space="0" w:color="auto"/>
                      </w:divBdr>
                    </w:div>
                    <w:div w:id="482822047">
                      <w:marLeft w:val="0"/>
                      <w:marRight w:val="0"/>
                      <w:marTop w:val="0"/>
                      <w:marBottom w:val="0"/>
                      <w:divBdr>
                        <w:top w:val="none" w:sz="0" w:space="0" w:color="auto"/>
                        <w:left w:val="none" w:sz="0" w:space="0" w:color="auto"/>
                        <w:bottom w:val="none" w:sz="0" w:space="0" w:color="auto"/>
                        <w:right w:val="none" w:sz="0" w:space="0" w:color="auto"/>
                      </w:divBdr>
                    </w:div>
                    <w:div w:id="592668278">
                      <w:marLeft w:val="0"/>
                      <w:marRight w:val="0"/>
                      <w:marTop w:val="0"/>
                      <w:marBottom w:val="0"/>
                      <w:divBdr>
                        <w:top w:val="none" w:sz="0" w:space="0" w:color="auto"/>
                        <w:left w:val="none" w:sz="0" w:space="0" w:color="auto"/>
                        <w:bottom w:val="none" w:sz="0" w:space="0" w:color="auto"/>
                        <w:right w:val="none" w:sz="0" w:space="0" w:color="auto"/>
                      </w:divBdr>
                    </w:div>
                    <w:div w:id="836532358">
                      <w:marLeft w:val="0"/>
                      <w:marRight w:val="0"/>
                      <w:marTop w:val="0"/>
                      <w:marBottom w:val="0"/>
                      <w:divBdr>
                        <w:top w:val="none" w:sz="0" w:space="0" w:color="auto"/>
                        <w:left w:val="none" w:sz="0" w:space="0" w:color="auto"/>
                        <w:bottom w:val="none" w:sz="0" w:space="0" w:color="auto"/>
                        <w:right w:val="none" w:sz="0" w:space="0" w:color="auto"/>
                      </w:divBdr>
                    </w:div>
                    <w:div w:id="1167013258">
                      <w:marLeft w:val="0"/>
                      <w:marRight w:val="0"/>
                      <w:marTop w:val="0"/>
                      <w:marBottom w:val="0"/>
                      <w:divBdr>
                        <w:top w:val="none" w:sz="0" w:space="0" w:color="auto"/>
                        <w:left w:val="none" w:sz="0" w:space="0" w:color="auto"/>
                        <w:bottom w:val="none" w:sz="0" w:space="0" w:color="auto"/>
                        <w:right w:val="none" w:sz="0" w:space="0" w:color="auto"/>
                      </w:divBdr>
                    </w:div>
                    <w:div w:id="1175417104">
                      <w:marLeft w:val="0"/>
                      <w:marRight w:val="0"/>
                      <w:marTop w:val="0"/>
                      <w:marBottom w:val="0"/>
                      <w:divBdr>
                        <w:top w:val="none" w:sz="0" w:space="0" w:color="auto"/>
                        <w:left w:val="none" w:sz="0" w:space="0" w:color="auto"/>
                        <w:bottom w:val="none" w:sz="0" w:space="0" w:color="auto"/>
                        <w:right w:val="none" w:sz="0" w:space="0" w:color="auto"/>
                      </w:divBdr>
                    </w:div>
                    <w:div w:id="1534153167">
                      <w:marLeft w:val="0"/>
                      <w:marRight w:val="0"/>
                      <w:marTop w:val="0"/>
                      <w:marBottom w:val="0"/>
                      <w:divBdr>
                        <w:top w:val="none" w:sz="0" w:space="0" w:color="auto"/>
                        <w:left w:val="none" w:sz="0" w:space="0" w:color="auto"/>
                        <w:bottom w:val="none" w:sz="0" w:space="0" w:color="auto"/>
                        <w:right w:val="none" w:sz="0" w:space="0" w:color="auto"/>
                      </w:divBdr>
                    </w:div>
                    <w:div w:id="1683699653">
                      <w:marLeft w:val="0"/>
                      <w:marRight w:val="0"/>
                      <w:marTop w:val="0"/>
                      <w:marBottom w:val="0"/>
                      <w:divBdr>
                        <w:top w:val="none" w:sz="0" w:space="0" w:color="auto"/>
                        <w:left w:val="none" w:sz="0" w:space="0" w:color="auto"/>
                        <w:bottom w:val="none" w:sz="0" w:space="0" w:color="auto"/>
                        <w:right w:val="none" w:sz="0" w:space="0" w:color="auto"/>
                      </w:divBdr>
                    </w:div>
                    <w:div w:id="1869490696">
                      <w:marLeft w:val="0"/>
                      <w:marRight w:val="0"/>
                      <w:marTop w:val="0"/>
                      <w:marBottom w:val="0"/>
                      <w:divBdr>
                        <w:top w:val="none" w:sz="0" w:space="0" w:color="auto"/>
                        <w:left w:val="none" w:sz="0" w:space="0" w:color="auto"/>
                        <w:bottom w:val="none" w:sz="0" w:space="0" w:color="auto"/>
                        <w:right w:val="none" w:sz="0" w:space="0" w:color="auto"/>
                      </w:divBdr>
                    </w:div>
                    <w:div w:id="1952086087">
                      <w:marLeft w:val="0"/>
                      <w:marRight w:val="0"/>
                      <w:marTop w:val="0"/>
                      <w:marBottom w:val="0"/>
                      <w:divBdr>
                        <w:top w:val="none" w:sz="0" w:space="0" w:color="auto"/>
                        <w:left w:val="none" w:sz="0" w:space="0" w:color="auto"/>
                        <w:bottom w:val="none" w:sz="0" w:space="0" w:color="auto"/>
                        <w:right w:val="none" w:sz="0" w:space="0" w:color="auto"/>
                      </w:divBdr>
                    </w:div>
                  </w:divsChild>
                </w:div>
                <w:div w:id="1906647263">
                  <w:marLeft w:val="0"/>
                  <w:marRight w:val="0"/>
                  <w:marTop w:val="0"/>
                  <w:marBottom w:val="0"/>
                  <w:divBdr>
                    <w:top w:val="none" w:sz="0" w:space="0" w:color="auto"/>
                    <w:left w:val="none" w:sz="0" w:space="0" w:color="auto"/>
                    <w:bottom w:val="none" w:sz="0" w:space="0" w:color="auto"/>
                    <w:right w:val="none" w:sz="0" w:space="0" w:color="auto"/>
                  </w:divBdr>
                  <w:divsChild>
                    <w:div w:id="1274554664">
                      <w:marLeft w:val="0"/>
                      <w:marRight w:val="0"/>
                      <w:marTop w:val="0"/>
                      <w:marBottom w:val="0"/>
                      <w:divBdr>
                        <w:top w:val="none" w:sz="0" w:space="0" w:color="auto"/>
                        <w:left w:val="none" w:sz="0" w:space="0" w:color="auto"/>
                        <w:bottom w:val="none" w:sz="0" w:space="0" w:color="auto"/>
                        <w:right w:val="none" w:sz="0" w:space="0" w:color="auto"/>
                      </w:divBdr>
                    </w:div>
                  </w:divsChild>
                </w:div>
                <w:div w:id="2132942940">
                  <w:marLeft w:val="0"/>
                  <w:marRight w:val="0"/>
                  <w:marTop w:val="0"/>
                  <w:marBottom w:val="0"/>
                  <w:divBdr>
                    <w:top w:val="none" w:sz="0" w:space="0" w:color="auto"/>
                    <w:left w:val="none" w:sz="0" w:space="0" w:color="auto"/>
                    <w:bottom w:val="none" w:sz="0" w:space="0" w:color="auto"/>
                    <w:right w:val="none" w:sz="0" w:space="0" w:color="auto"/>
                  </w:divBdr>
                  <w:divsChild>
                    <w:div w:id="7385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69431">
          <w:marLeft w:val="0"/>
          <w:marRight w:val="0"/>
          <w:marTop w:val="0"/>
          <w:marBottom w:val="0"/>
          <w:divBdr>
            <w:top w:val="none" w:sz="0" w:space="0" w:color="auto"/>
            <w:left w:val="none" w:sz="0" w:space="0" w:color="auto"/>
            <w:bottom w:val="none" w:sz="0" w:space="0" w:color="auto"/>
            <w:right w:val="none" w:sz="0" w:space="0" w:color="auto"/>
          </w:divBdr>
          <w:divsChild>
            <w:div w:id="908733676">
              <w:marLeft w:val="0"/>
              <w:marRight w:val="0"/>
              <w:marTop w:val="0"/>
              <w:marBottom w:val="0"/>
              <w:divBdr>
                <w:top w:val="none" w:sz="0" w:space="0" w:color="auto"/>
                <w:left w:val="none" w:sz="0" w:space="0" w:color="auto"/>
                <w:bottom w:val="none" w:sz="0" w:space="0" w:color="auto"/>
                <w:right w:val="none" w:sz="0" w:space="0" w:color="auto"/>
              </w:divBdr>
            </w:div>
            <w:div w:id="1406613010">
              <w:marLeft w:val="0"/>
              <w:marRight w:val="0"/>
              <w:marTop w:val="0"/>
              <w:marBottom w:val="0"/>
              <w:divBdr>
                <w:top w:val="none" w:sz="0" w:space="0" w:color="auto"/>
                <w:left w:val="none" w:sz="0" w:space="0" w:color="auto"/>
                <w:bottom w:val="none" w:sz="0" w:space="0" w:color="auto"/>
                <w:right w:val="none" w:sz="0" w:space="0" w:color="auto"/>
              </w:divBdr>
            </w:div>
            <w:div w:id="1454589700">
              <w:marLeft w:val="0"/>
              <w:marRight w:val="0"/>
              <w:marTop w:val="0"/>
              <w:marBottom w:val="0"/>
              <w:divBdr>
                <w:top w:val="none" w:sz="0" w:space="0" w:color="auto"/>
                <w:left w:val="none" w:sz="0" w:space="0" w:color="auto"/>
                <w:bottom w:val="none" w:sz="0" w:space="0" w:color="auto"/>
                <w:right w:val="none" w:sz="0" w:space="0" w:color="auto"/>
              </w:divBdr>
            </w:div>
            <w:div w:id="2006351394">
              <w:marLeft w:val="0"/>
              <w:marRight w:val="0"/>
              <w:marTop w:val="0"/>
              <w:marBottom w:val="0"/>
              <w:divBdr>
                <w:top w:val="none" w:sz="0" w:space="0" w:color="auto"/>
                <w:left w:val="none" w:sz="0" w:space="0" w:color="auto"/>
                <w:bottom w:val="none" w:sz="0" w:space="0" w:color="auto"/>
                <w:right w:val="none" w:sz="0" w:space="0" w:color="auto"/>
              </w:divBdr>
            </w:div>
          </w:divsChild>
        </w:div>
        <w:div w:id="1493763607">
          <w:marLeft w:val="0"/>
          <w:marRight w:val="0"/>
          <w:marTop w:val="0"/>
          <w:marBottom w:val="0"/>
          <w:divBdr>
            <w:top w:val="none" w:sz="0" w:space="0" w:color="auto"/>
            <w:left w:val="none" w:sz="0" w:space="0" w:color="auto"/>
            <w:bottom w:val="none" w:sz="0" w:space="0" w:color="auto"/>
            <w:right w:val="none" w:sz="0" w:space="0" w:color="auto"/>
          </w:divBdr>
        </w:div>
        <w:div w:id="1547836632">
          <w:marLeft w:val="0"/>
          <w:marRight w:val="0"/>
          <w:marTop w:val="0"/>
          <w:marBottom w:val="0"/>
          <w:divBdr>
            <w:top w:val="none" w:sz="0" w:space="0" w:color="auto"/>
            <w:left w:val="none" w:sz="0" w:space="0" w:color="auto"/>
            <w:bottom w:val="none" w:sz="0" w:space="0" w:color="auto"/>
            <w:right w:val="none" w:sz="0" w:space="0" w:color="auto"/>
          </w:divBdr>
        </w:div>
        <w:div w:id="1562137722">
          <w:marLeft w:val="0"/>
          <w:marRight w:val="0"/>
          <w:marTop w:val="0"/>
          <w:marBottom w:val="0"/>
          <w:divBdr>
            <w:top w:val="none" w:sz="0" w:space="0" w:color="auto"/>
            <w:left w:val="none" w:sz="0" w:space="0" w:color="auto"/>
            <w:bottom w:val="none" w:sz="0" w:space="0" w:color="auto"/>
            <w:right w:val="none" w:sz="0" w:space="0" w:color="auto"/>
          </w:divBdr>
          <w:divsChild>
            <w:div w:id="497304303">
              <w:marLeft w:val="0"/>
              <w:marRight w:val="0"/>
              <w:marTop w:val="0"/>
              <w:marBottom w:val="0"/>
              <w:divBdr>
                <w:top w:val="none" w:sz="0" w:space="0" w:color="auto"/>
                <w:left w:val="none" w:sz="0" w:space="0" w:color="auto"/>
                <w:bottom w:val="none" w:sz="0" w:space="0" w:color="auto"/>
                <w:right w:val="none" w:sz="0" w:space="0" w:color="auto"/>
              </w:divBdr>
            </w:div>
            <w:div w:id="519124847">
              <w:marLeft w:val="0"/>
              <w:marRight w:val="0"/>
              <w:marTop w:val="0"/>
              <w:marBottom w:val="0"/>
              <w:divBdr>
                <w:top w:val="none" w:sz="0" w:space="0" w:color="auto"/>
                <w:left w:val="none" w:sz="0" w:space="0" w:color="auto"/>
                <w:bottom w:val="none" w:sz="0" w:space="0" w:color="auto"/>
                <w:right w:val="none" w:sz="0" w:space="0" w:color="auto"/>
              </w:divBdr>
            </w:div>
            <w:div w:id="756708616">
              <w:marLeft w:val="0"/>
              <w:marRight w:val="0"/>
              <w:marTop w:val="0"/>
              <w:marBottom w:val="0"/>
              <w:divBdr>
                <w:top w:val="none" w:sz="0" w:space="0" w:color="auto"/>
                <w:left w:val="none" w:sz="0" w:space="0" w:color="auto"/>
                <w:bottom w:val="none" w:sz="0" w:space="0" w:color="auto"/>
                <w:right w:val="none" w:sz="0" w:space="0" w:color="auto"/>
              </w:divBdr>
            </w:div>
            <w:div w:id="1740470840">
              <w:marLeft w:val="0"/>
              <w:marRight w:val="0"/>
              <w:marTop w:val="0"/>
              <w:marBottom w:val="0"/>
              <w:divBdr>
                <w:top w:val="none" w:sz="0" w:space="0" w:color="auto"/>
                <w:left w:val="none" w:sz="0" w:space="0" w:color="auto"/>
                <w:bottom w:val="none" w:sz="0" w:space="0" w:color="auto"/>
                <w:right w:val="none" w:sz="0" w:space="0" w:color="auto"/>
              </w:divBdr>
            </w:div>
            <w:div w:id="2003654709">
              <w:marLeft w:val="0"/>
              <w:marRight w:val="0"/>
              <w:marTop w:val="0"/>
              <w:marBottom w:val="0"/>
              <w:divBdr>
                <w:top w:val="none" w:sz="0" w:space="0" w:color="auto"/>
                <w:left w:val="none" w:sz="0" w:space="0" w:color="auto"/>
                <w:bottom w:val="none" w:sz="0" w:space="0" w:color="auto"/>
                <w:right w:val="none" w:sz="0" w:space="0" w:color="auto"/>
              </w:divBdr>
            </w:div>
          </w:divsChild>
        </w:div>
        <w:div w:id="1562590955">
          <w:marLeft w:val="0"/>
          <w:marRight w:val="0"/>
          <w:marTop w:val="0"/>
          <w:marBottom w:val="0"/>
          <w:divBdr>
            <w:top w:val="none" w:sz="0" w:space="0" w:color="auto"/>
            <w:left w:val="none" w:sz="0" w:space="0" w:color="auto"/>
            <w:bottom w:val="none" w:sz="0" w:space="0" w:color="auto"/>
            <w:right w:val="none" w:sz="0" w:space="0" w:color="auto"/>
          </w:divBdr>
          <w:divsChild>
            <w:div w:id="287667376">
              <w:marLeft w:val="0"/>
              <w:marRight w:val="0"/>
              <w:marTop w:val="0"/>
              <w:marBottom w:val="0"/>
              <w:divBdr>
                <w:top w:val="none" w:sz="0" w:space="0" w:color="auto"/>
                <w:left w:val="none" w:sz="0" w:space="0" w:color="auto"/>
                <w:bottom w:val="none" w:sz="0" w:space="0" w:color="auto"/>
                <w:right w:val="none" w:sz="0" w:space="0" w:color="auto"/>
              </w:divBdr>
            </w:div>
            <w:div w:id="1393118232">
              <w:marLeft w:val="0"/>
              <w:marRight w:val="0"/>
              <w:marTop w:val="0"/>
              <w:marBottom w:val="0"/>
              <w:divBdr>
                <w:top w:val="none" w:sz="0" w:space="0" w:color="auto"/>
                <w:left w:val="none" w:sz="0" w:space="0" w:color="auto"/>
                <w:bottom w:val="none" w:sz="0" w:space="0" w:color="auto"/>
                <w:right w:val="none" w:sz="0" w:space="0" w:color="auto"/>
              </w:divBdr>
            </w:div>
            <w:div w:id="1409814221">
              <w:marLeft w:val="0"/>
              <w:marRight w:val="0"/>
              <w:marTop w:val="0"/>
              <w:marBottom w:val="0"/>
              <w:divBdr>
                <w:top w:val="none" w:sz="0" w:space="0" w:color="auto"/>
                <w:left w:val="none" w:sz="0" w:space="0" w:color="auto"/>
                <w:bottom w:val="none" w:sz="0" w:space="0" w:color="auto"/>
                <w:right w:val="none" w:sz="0" w:space="0" w:color="auto"/>
              </w:divBdr>
            </w:div>
          </w:divsChild>
        </w:div>
        <w:div w:id="1607038784">
          <w:marLeft w:val="0"/>
          <w:marRight w:val="0"/>
          <w:marTop w:val="0"/>
          <w:marBottom w:val="0"/>
          <w:divBdr>
            <w:top w:val="none" w:sz="0" w:space="0" w:color="auto"/>
            <w:left w:val="none" w:sz="0" w:space="0" w:color="auto"/>
            <w:bottom w:val="none" w:sz="0" w:space="0" w:color="auto"/>
            <w:right w:val="none" w:sz="0" w:space="0" w:color="auto"/>
          </w:divBdr>
        </w:div>
        <w:div w:id="1644919295">
          <w:marLeft w:val="0"/>
          <w:marRight w:val="0"/>
          <w:marTop w:val="0"/>
          <w:marBottom w:val="0"/>
          <w:divBdr>
            <w:top w:val="none" w:sz="0" w:space="0" w:color="auto"/>
            <w:left w:val="none" w:sz="0" w:space="0" w:color="auto"/>
            <w:bottom w:val="none" w:sz="0" w:space="0" w:color="auto"/>
            <w:right w:val="none" w:sz="0" w:space="0" w:color="auto"/>
          </w:divBdr>
        </w:div>
        <w:div w:id="1667782696">
          <w:marLeft w:val="0"/>
          <w:marRight w:val="0"/>
          <w:marTop w:val="0"/>
          <w:marBottom w:val="0"/>
          <w:divBdr>
            <w:top w:val="none" w:sz="0" w:space="0" w:color="auto"/>
            <w:left w:val="none" w:sz="0" w:space="0" w:color="auto"/>
            <w:bottom w:val="none" w:sz="0" w:space="0" w:color="auto"/>
            <w:right w:val="none" w:sz="0" w:space="0" w:color="auto"/>
          </w:divBdr>
        </w:div>
        <w:div w:id="1682777658">
          <w:marLeft w:val="0"/>
          <w:marRight w:val="0"/>
          <w:marTop w:val="0"/>
          <w:marBottom w:val="0"/>
          <w:divBdr>
            <w:top w:val="none" w:sz="0" w:space="0" w:color="auto"/>
            <w:left w:val="none" w:sz="0" w:space="0" w:color="auto"/>
            <w:bottom w:val="none" w:sz="0" w:space="0" w:color="auto"/>
            <w:right w:val="none" w:sz="0" w:space="0" w:color="auto"/>
          </w:divBdr>
          <w:divsChild>
            <w:div w:id="1081684318">
              <w:marLeft w:val="0"/>
              <w:marRight w:val="0"/>
              <w:marTop w:val="0"/>
              <w:marBottom w:val="0"/>
              <w:divBdr>
                <w:top w:val="none" w:sz="0" w:space="0" w:color="auto"/>
                <w:left w:val="none" w:sz="0" w:space="0" w:color="auto"/>
                <w:bottom w:val="none" w:sz="0" w:space="0" w:color="auto"/>
                <w:right w:val="none" w:sz="0" w:space="0" w:color="auto"/>
              </w:divBdr>
            </w:div>
            <w:div w:id="1338115769">
              <w:marLeft w:val="0"/>
              <w:marRight w:val="0"/>
              <w:marTop w:val="0"/>
              <w:marBottom w:val="0"/>
              <w:divBdr>
                <w:top w:val="none" w:sz="0" w:space="0" w:color="auto"/>
                <w:left w:val="none" w:sz="0" w:space="0" w:color="auto"/>
                <w:bottom w:val="none" w:sz="0" w:space="0" w:color="auto"/>
                <w:right w:val="none" w:sz="0" w:space="0" w:color="auto"/>
              </w:divBdr>
            </w:div>
            <w:div w:id="1428115173">
              <w:marLeft w:val="0"/>
              <w:marRight w:val="0"/>
              <w:marTop w:val="0"/>
              <w:marBottom w:val="0"/>
              <w:divBdr>
                <w:top w:val="none" w:sz="0" w:space="0" w:color="auto"/>
                <w:left w:val="none" w:sz="0" w:space="0" w:color="auto"/>
                <w:bottom w:val="none" w:sz="0" w:space="0" w:color="auto"/>
                <w:right w:val="none" w:sz="0" w:space="0" w:color="auto"/>
              </w:divBdr>
            </w:div>
            <w:div w:id="1453598798">
              <w:marLeft w:val="0"/>
              <w:marRight w:val="0"/>
              <w:marTop w:val="0"/>
              <w:marBottom w:val="0"/>
              <w:divBdr>
                <w:top w:val="none" w:sz="0" w:space="0" w:color="auto"/>
                <w:left w:val="none" w:sz="0" w:space="0" w:color="auto"/>
                <w:bottom w:val="none" w:sz="0" w:space="0" w:color="auto"/>
                <w:right w:val="none" w:sz="0" w:space="0" w:color="auto"/>
              </w:divBdr>
            </w:div>
            <w:div w:id="1752893189">
              <w:marLeft w:val="0"/>
              <w:marRight w:val="0"/>
              <w:marTop w:val="0"/>
              <w:marBottom w:val="0"/>
              <w:divBdr>
                <w:top w:val="none" w:sz="0" w:space="0" w:color="auto"/>
                <w:left w:val="none" w:sz="0" w:space="0" w:color="auto"/>
                <w:bottom w:val="none" w:sz="0" w:space="0" w:color="auto"/>
                <w:right w:val="none" w:sz="0" w:space="0" w:color="auto"/>
              </w:divBdr>
            </w:div>
          </w:divsChild>
        </w:div>
        <w:div w:id="1738161718">
          <w:marLeft w:val="0"/>
          <w:marRight w:val="0"/>
          <w:marTop w:val="0"/>
          <w:marBottom w:val="0"/>
          <w:divBdr>
            <w:top w:val="none" w:sz="0" w:space="0" w:color="auto"/>
            <w:left w:val="none" w:sz="0" w:space="0" w:color="auto"/>
            <w:bottom w:val="none" w:sz="0" w:space="0" w:color="auto"/>
            <w:right w:val="none" w:sz="0" w:space="0" w:color="auto"/>
          </w:divBdr>
        </w:div>
        <w:div w:id="1798839154">
          <w:marLeft w:val="0"/>
          <w:marRight w:val="0"/>
          <w:marTop w:val="0"/>
          <w:marBottom w:val="0"/>
          <w:divBdr>
            <w:top w:val="none" w:sz="0" w:space="0" w:color="auto"/>
            <w:left w:val="none" w:sz="0" w:space="0" w:color="auto"/>
            <w:bottom w:val="none" w:sz="0" w:space="0" w:color="auto"/>
            <w:right w:val="none" w:sz="0" w:space="0" w:color="auto"/>
          </w:divBdr>
        </w:div>
        <w:div w:id="1800109075">
          <w:marLeft w:val="0"/>
          <w:marRight w:val="0"/>
          <w:marTop w:val="0"/>
          <w:marBottom w:val="0"/>
          <w:divBdr>
            <w:top w:val="none" w:sz="0" w:space="0" w:color="auto"/>
            <w:left w:val="none" w:sz="0" w:space="0" w:color="auto"/>
            <w:bottom w:val="none" w:sz="0" w:space="0" w:color="auto"/>
            <w:right w:val="none" w:sz="0" w:space="0" w:color="auto"/>
          </w:divBdr>
          <w:divsChild>
            <w:div w:id="71898940">
              <w:marLeft w:val="0"/>
              <w:marRight w:val="0"/>
              <w:marTop w:val="30"/>
              <w:marBottom w:val="30"/>
              <w:divBdr>
                <w:top w:val="none" w:sz="0" w:space="0" w:color="auto"/>
                <w:left w:val="none" w:sz="0" w:space="0" w:color="auto"/>
                <w:bottom w:val="none" w:sz="0" w:space="0" w:color="auto"/>
                <w:right w:val="none" w:sz="0" w:space="0" w:color="auto"/>
              </w:divBdr>
              <w:divsChild>
                <w:div w:id="316570722">
                  <w:marLeft w:val="0"/>
                  <w:marRight w:val="0"/>
                  <w:marTop w:val="0"/>
                  <w:marBottom w:val="0"/>
                  <w:divBdr>
                    <w:top w:val="none" w:sz="0" w:space="0" w:color="auto"/>
                    <w:left w:val="none" w:sz="0" w:space="0" w:color="auto"/>
                    <w:bottom w:val="none" w:sz="0" w:space="0" w:color="auto"/>
                    <w:right w:val="none" w:sz="0" w:space="0" w:color="auto"/>
                  </w:divBdr>
                  <w:divsChild>
                    <w:div w:id="1272544525">
                      <w:marLeft w:val="0"/>
                      <w:marRight w:val="0"/>
                      <w:marTop w:val="0"/>
                      <w:marBottom w:val="0"/>
                      <w:divBdr>
                        <w:top w:val="none" w:sz="0" w:space="0" w:color="auto"/>
                        <w:left w:val="none" w:sz="0" w:space="0" w:color="auto"/>
                        <w:bottom w:val="none" w:sz="0" w:space="0" w:color="auto"/>
                        <w:right w:val="none" w:sz="0" w:space="0" w:color="auto"/>
                      </w:divBdr>
                    </w:div>
                    <w:div w:id="1547644146">
                      <w:marLeft w:val="0"/>
                      <w:marRight w:val="0"/>
                      <w:marTop w:val="0"/>
                      <w:marBottom w:val="0"/>
                      <w:divBdr>
                        <w:top w:val="none" w:sz="0" w:space="0" w:color="auto"/>
                        <w:left w:val="none" w:sz="0" w:space="0" w:color="auto"/>
                        <w:bottom w:val="none" w:sz="0" w:space="0" w:color="auto"/>
                        <w:right w:val="none" w:sz="0" w:space="0" w:color="auto"/>
                      </w:divBdr>
                    </w:div>
                  </w:divsChild>
                </w:div>
                <w:div w:id="478964116">
                  <w:marLeft w:val="0"/>
                  <w:marRight w:val="0"/>
                  <w:marTop w:val="0"/>
                  <w:marBottom w:val="0"/>
                  <w:divBdr>
                    <w:top w:val="none" w:sz="0" w:space="0" w:color="auto"/>
                    <w:left w:val="none" w:sz="0" w:space="0" w:color="auto"/>
                    <w:bottom w:val="none" w:sz="0" w:space="0" w:color="auto"/>
                    <w:right w:val="none" w:sz="0" w:space="0" w:color="auto"/>
                  </w:divBdr>
                  <w:divsChild>
                    <w:div w:id="326448579">
                      <w:marLeft w:val="0"/>
                      <w:marRight w:val="0"/>
                      <w:marTop w:val="0"/>
                      <w:marBottom w:val="0"/>
                      <w:divBdr>
                        <w:top w:val="none" w:sz="0" w:space="0" w:color="auto"/>
                        <w:left w:val="none" w:sz="0" w:space="0" w:color="auto"/>
                        <w:bottom w:val="none" w:sz="0" w:space="0" w:color="auto"/>
                        <w:right w:val="none" w:sz="0" w:space="0" w:color="auto"/>
                      </w:divBdr>
                    </w:div>
                  </w:divsChild>
                </w:div>
                <w:div w:id="663777864">
                  <w:marLeft w:val="0"/>
                  <w:marRight w:val="0"/>
                  <w:marTop w:val="0"/>
                  <w:marBottom w:val="0"/>
                  <w:divBdr>
                    <w:top w:val="none" w:sz="0" w:space="0" w:color="auto"/>
                    <w:left w:val="none" w:sz="0" w:space="0" w:color="auto"/>
                    <w:bottom w:val="none" w:sz="0" w:space="0" w:color="auto"/>
                    <w:right w:val="none" w:sz="0" w:space="0" w:color="auto"/>
                  </w:divBdr>
                  <w:divsChild>
                    <w:div w:id="725420704">
                      <w:marLeft w:val="0"/>
                      <w:marRight w:val="0"/>
                      <w:marTop w:val="0"/>
                      <w:marBottom w:val="0"/>
                      <w:divBdr>
                        <w:top w:val="none" w:sz="0" w:space="0" w:color="auto"/>
                        <w:left w:val="none" w:sz="0" w:space="0" w:color="auto"/>
                        <w:bottom w:val="none" w:sz="0" w:space="0" w:color="auto"/>
                        <w:right w:val="none" w:sz="0" w:space="0" w:color="auto"/>
                      </w:divBdr>
                    </w:div>
                  </w:divsChild>
                </w:div>
                <w:div w:id="754016850">
                  <w:marLeft w:val="0"/>
                  <w:marRight w:val="0"/>
                  <w:marTop w:val="0"/>
                  <w:marBottom w:val="0"/>
                  <w:divBdr>
                    <w:top w:val="none" w:sz="0" w:space="0" w:color="auto"/>
                    <w:left w:val="none" w:sz="0" w:space="0" w:color="auto"/>
                    <w:bottom w:val="none" w:sz="0" w:space="0" w:color="auto"/>
                    <w:right w:val="none" w:sz="0" w:space="0" w:color="auto"/>
                  </w:divBdr>
                  <w:divsChild>
                    <w:div w:id="1973779492">
                      <w:marLeft w:val="0"/>
                      <w:marRight w:val="0"/>
                      <w:marTop w:val="0"/>
                      <w:marBottom w:val="0"/>
                      <w:divBdr>
                        <w:top w:val="none" w:sz="0" w:space="0" w:color="auto"/>
                        <w:left w:val="none" w:sz="0" w:space="0" w:color="auto"/>
                        <w:bottom w:val="none" w:sz="0" w:space="0" w:color="auto"/>
                        <w:right w:val="none" w:sz="0" w:space="0" w:color="auto"/>
                      </w:divBdr>
                    </w:div>
                  </w:divsChild>
                </w:div>
                <w:div w:id="869027416">
                  <w:marLeft w:val="0"/>
                  <w:marRight w:val="0"/>
                  <w:marTop w:val="0"/>
                  <w:marBottom w:val="0"/>
                  <w:divBdr>
                    <w:top w:val="none" w:sz="0" w:space="0" w:color="auto"/>
                    <w:left w:val="none" w:sz="0" w:space="0" w:color="auto"/>
                    <w:bottom w:val="none" w:sz="0" w:space="0" w:color="auto"/>
                    <w:right w:val="none" w:sz="0" w:space="0" w:color="auto"/>
                  </w:divBdr>
                  <w:divsChild>
                    <w:div w:id="1685522484">
                      <w:marLeft w:val="0"/>
                      <w:marRight w:val="0"/>
                      <w:marTop w:val="0"/>
                      <w:marBottom w:val="0"/>
                      <w:divBdr>
                        <w:top w:val="none" w:sz="0" w:space="0" w:color="auto"/>
                        <w:left w:val="none" w:sz="0" w:space="0" w:color="auto"/>
                        <w:bottom w:val="none" w:sz="0" w:space="0" w:color="auto"/>
                        <w:right w:val="none" w:sz="0" w:space="0" w:color="auto"/>
                      </w:divBdr>
                    </w:div>
                  </w:divsChild>
                </w:div>
                <w:div w:id="949629726">
                  <w:marLeft w:val="0"/>
                  <w:marRight w:val="0"/>
                  <w:marTop w:val="0"/>
                  <w:marBottom w:val="0"/>
                  <w:divBdr>
                    <w:top w:val="none" w:sz="0" w:space="0" w:color="auto"/>
                    <w:left w:val="none" w:sz="0" w:space="0" w:color="auto"/>
                    <w:bottom w:val="none" w:sz="0" w:space="0" w:color="auto"/>
                    <w:right w:val="none" w:sz="0" w:space="0" w:color="auto"/>
                  </w:divBdr>
                  <w:divsChild>
                    <w:div w:id="1456942285">
                      <w:marLeft w:val="0"/>
                      <w:marRight w:val="0"/>
                      <w:marTop w:val="0"/>
                      <w:marBottom w:val="0"/>
                      <w:divBdr>
                        <w:top w:val="none" w:sz="0" w:space="0" w:color="auto"/>
                        <w:left w:val="none" w:sz="0" w:space="0" w:color="auto"/>
                        <w:bottom w:val="none" w:sz="0" w:space="0" w:color="auto"/>
                        <w:right w:val="none" w:sz="0" w:space="0" w:color="auto"/>
                      </w:divBdr>
                    </w:div>
                  </w:divsChild>
                </w:div>
                <w:div w:id="1218737493">
                  <w:marLeft w:val="0"/>
                  <w:marRight w:val="0"/>
                  <w:marTop w:val="0"/>
                  <w:marBottom w:val="0"/>
                  <w:divBdr>
                    <w:top w:val="none" w:sz="0" w:space="0" w:color="auto"/>
                    <w:left w:val="none" w:sz="0" w:space="0" w:color="auto"/>
                    <w:bottom w:val="none" w:sz="0" w:space="0" w:color="auto"/>
                    <w:right w:val="none" w:sz="0" w:space="0" w:color="auto"/>
                  </w:divBdr>
                  <w:divsChild>
                    <w:div w:id="106393219">
                      <w:marLeft w:val="0"/>
                      <w:marRight w:val="0"/>
                      <w:marTop w:val="0"/>
                      <w:marBottom w:val="0"/>
                      <w:divBdr>
                        <w:top w:val="none" w:sz="0" w:space="0" w:color="auto"/>
                        <w:left w:val="none" w:sz="0" w:space="0" w:color="auto"/>
                        <w:bottom w:val="none" w:sz="0" w:space="0" w:color="auto"/>
                        <w:right w:val="none" w:sz="0" w:space="0" w:color="auto"/>
                      </w:divBdr>
                    </w:div>
                  </w:divsChild>
                </w:div>
                <w:div w:id="1262303198">
                  <w:marLeft w:val="0"/>
                  <w:marRight w:val="0"/>
                  <w:marTop w:val="0"/>
                  <w:marBottom w:val="0"/>
                  <w:divBdr>
                    <w:top w:val="none" w:sz="0" w:space="0" w:color="auto"/>
                    <w:left w:val="none" w:sz="0" w:space="0" w:color="auto"/>
                    <w:bottom w:val="none" w:sz="0" w:space="0" w:color="auto"/>
                    <w:right w:val="none" w:sz="0" w:space="0" w:color="auto"/>
                  </w:divBdr>
                  <w:divsChild>
                    <w:div w:id="271790722">
                      <w:marLeft w:val="0"/>
                      <w:marRight w:val="0"/>
                      <w:marTop w:val="0"/>
                      <w:marBottom w:val="0"/>
                      <w:divBdr>
                        <w:top w:val="none" w:sz="0" w:space="0" w:color="auto"/>
                        <w:left w:val="none" w:sz="0" w:space="0" w:color="auto"/>
                        <w:bottom w:val="none" w:sz="0" w:space="0" w:color="auto"/>
                        <w:right w:val="none" w:sz="0" w:space="0" w:color="auto"/>
                      </w:divBdr>
                    </w:div>
                    <w:div w:id="531842677">
                      <w:marLeft w:val="0"/>
                      <w:marRight w:val="0"/>
                      <w:marTop w:val="0"/>
                      <w:marBottom w:val="0"/>
                      <w:divBdr>
                        <w:top w:val="none" w:sz="0" w:space="0" w:color="auto"/>
                        <w:left w:val="none" w:sz="0" w:space="0" w:color="auto"/>
                        <w:bottom w:val="none" w:sz="0" w:space="0" w:color="auto"/>
                        <w:right w:val="none" w:sz="0" w:space="0" w:color="auto"/>
                      </w:divBdr>
                    </w:div>
                    <w:div w:id="548034739">
                      <w:marLeft w:val="0"/>
                      <w:marRight w:val="0"/>
                      <w:marTop w:val="0"/>
                      <w:marBottom w:val="0"/>
                      <w:divBdr>
                        <w:top w:val="none" w:sz="0" w:space="0" w:color="auto"/>
                        <w:left w:val="none" w:sz="0" w:space="0" w:color="auto"/>
                        <w:bottom w:val="none" w:sz="0" w:space="0" w:color="auto"/>
                        <w:right w:val="none" w:sz="0" w:space="0" w:color="auto"/>
                      </w:divBdr>
                    </w:div>
                    <w:div w:id="692074682">
                      <w:marLeft w:val="0"/>
                      <w:marRight w:val="0"/>
                      <w:marTop w:val="0"/>
                      <w:marBottom w:val="0"/>
                      <w:divBdr>
                        <w:top w:val="none" w:sz="0" w:space="0" w:color="auto"/>
                        <w:left w:val="none" w:sz="0" w:space="0" w:color="auto"/>
                        <w:bottom w:val="none" w:sz="0" w:space="0" w:color="auto"/>
                        <w:right w:val="none" w:sz="0" w:space="0" w:color="auto"/>
                      </w:divBdr>
                    </w:div>
                    <w:div w:id="704064116">
                      <w:marLeft w:val="0"/>
                      <w:marRight w:val="0"/>
                      <w:marTop w:val="0"/>
                      <w:marBottom w:val="0"/>
                      <w:divBdr>
                        <w:top w:val="none" w:sz="0" w:space="0" w:color="auto"/>
                        <w:left w:val="none" w:sz="0" w:space="0" w:color="auto"/>
                        <w:bottom w:val="none" w:sz="0" w:space="0" w:color="auto"/>
                        <w:right w:val="none" w:sz="0" w:space="0" w:color="auto"/>
                      </w:divBdr>
                    </w:div>
                    <w:div w:id="806780176">
                      <w:marLeft w:val="0"/>
                      <w:marRight w:val="0"/>
                      <w:marTop w:val="0"/>
                      <w:marBottom w:val="0"/>
                      <w:divBdr>
                        <w:top w:val="none" w:sz="0" w:space="0" w:color="auto"/>
                        <w:left w:val="none" w:sz="0" w:space="0" w:color="auto"/>
                        <w:bottom w:val="none" w:sz="0" w:space="0" w:color="auto"/>
                        <w:right w:val="none" w:sz="0" w:space="0" w:color="auto"/>
                      </w:divBdr>
                    </w:div>
                    <w:div w:id="814489973">
                      <w:marLeft w:val="0"/>
                      <w:marRight w:val="0"/>
                      <w:marTop w:val="0"/>
                      <w:marBottom w:val="0"/>
                      <w:divBdr>
                        <w:top w:val="none" w:sz="0" w:space="0" w:color="auto"/>
                        <w:left w:val="none" w:sz="0" w:space="0" w:color="auto"/>
                        <w:bottom w:val="none" w:sz="0" w:space="0" w:color="auto"/>
                        <w:right w:val="none" w:sz="0" w:space="0" w:color="auto"/>
                      </w:divBdr>
                    </w:div>
                    <w:div w:id="1187673006">
                      <w:marLeft w:val="0"/>
                      <w:marRight w:val="0"/>
                      <w:marTop w:val="0"/>
                      <w:marBottom w:val="0"/>
                      <w:divBdr>
                        <w:top w:val="none" w:sz="0" w:space="0" w:color="auto"/>
                        <w:left w:val="none" w:sz="0" w:space="0" w:color="auto"/>
                        <w:bottom w:val="none" w:sz="0" w:space="0" w:color="auto"/>
                        <w:right w:val="none" w:sz="0" w:space="0" w:color="auto"/>
                      </w:divBdr>
                    </w:div>
                    <w:div w:id="1241136785">
                      <w:marLeft w:val="0"/>
                      <w:marRight w:val="0"/>
                      <w:marTop w:val="0"/>
                      <w:marBottom w:val="0"/>
                      <w:divBdr>
                        <w:top w:val="none" w:sz="0" w:space="0" w:color="auto"/>
                        <w:left w:val="none" w:sz="0" w:space="0" w:color="auto"/>
                        <w:bottom w:val="none" w:sz="0" w:space="0" w:color="auto"/>
                        <w:right w:val="none" w:sz="0" w:space="0" w:color="auto"/>
                      </w:divBdr>
                    </w:div>
                    <w:div w:id="1509637442">
                      <w:marLeft w:val="0"/>
                      <w:marRight w:val="0"/>
                      <w:marTop w:val="0"/>
                      <w:marBottom w:val="0"/>
                      <w:divBdr>
                        <w:top w:val="none" w:sz="0" w:space="0" w:color="auto"/>
                        <w:left w:val="none" w:sz="0" w:space="0" w:color="auto"/>
                        <w:bottom w:val="none" w:sz="0" w:space="0" w:color="auto"/>
                        <w:right w:val="none" w:sz="0" w:space="0" w:color="auto"/>
                      </w:divBdr>
                    </w:div>
                    <w:div w:id="1574386851">
                      <w:marLeft w:val="0"/>
                      <w:marRight w:val="0"/>
                      <w:marTop w:val="0"/>
                      <w:marBottom w:val="0"/>
                      <w:divBdr>
                        <w:top w:val="none" w:sz="0" w:space="0" w:color="auto"/>
                        <w:left w:val="none" w:sz="0" w:space="0" w:color="auto"/>
                        <w:bottom w:val="none" w:sz="0" w:space="0" w:color="auto"/>
                        <w:right w:val="none" w:sz="0" w:space="0" w:color="auto"/>
                      </w:divBdr>
                    </w:div>
                    <w:div w:id="1629511047">
                      <w:marLeft w:val="0"/>
                      <w:marRight w:val="0"/>
                      <w:marTop w:val="0"/>
                      <w:marBottom w:val="0"/>
                      <w:divBdr>
                        <w:top w:val="none" w:sz="0" w:space="0" w:color="auto"/>
                        <w:left w:val="none" w:sz="0" w:space="0" w:color="auto"/>
                        <w:bottom w:val="none" w:sz="0" w:space="0" w:color="auto"/>
                        <w:right w:val="none" w:sz="0" w:space="0" w:color="auto"/>
                      </w:divBdr>
                    </w:div>
                    <w:div w:id="1936596716">
                      <w:marLeft w:val="0"/>
                      <w:marRight w:val="0"/>
                      <w:marTop w:val="0"/>
                      <w:marBottom w:val="0"/>
                      <w:divBdr>
                        <w:top w:val="none" w:sz="0" w:space="0" w:color="auto"/>
                        <w:left w:val="none" w:sz="0" w:space="0" w:color="auto"/>
                        <w:bottom w:val="none" w:sz="0" w:space="0" w:color="auto"/>
                        <w:right w:val="none" w:sz="0" w:space="0" w:color="auto"/>
                      </w:divBdr>
                    </w:div>
                    <w:div w:id="1954897439">
                      <w:marLeft w:val="0"/>
                      <w:marRight w:val="0"/>
                      <w:marTop w:val="0"/>
                      <w:marBottom w:val="0"/>
                      <w:divBdr>
                        <w:top w:val="none" w:sz="0" w:space="0" w:color="auto"/>
                        <w:left w:val="none" w:sz="0" w:space="0" w:color="auto"/>
                        <w:bottom w:val="none" w:sz="0" w:space="0" w:color="auto"/>
                        <w:right w:val="none" w:sz="0" w:space="0" w:color="auto"/>
                      </w:divBdr>
                    </w:div>
                    <w:div w:id="1972246708">
                      <w:marLeft w:val="0"/>
                      <w:marRight w:val="0"/>
                      <w:marTop w:val="0"/>
                      <w:marBottom w:val="0"/>
                      <w:divBdr>
                        <w:top w:val="none" w:sz="0" w:space="0" w:color="auto"/>
                        <w:left w:val="none" w:sz="0" w:space="0" w:color="auto"/>
                        <w:bottom w:val="none" w:sz="0" w:space="0" w:color="auto"/>
                        <w:right w:val="none" w:sz="0" w:space="0" w:color="auto"/>
                      </w:divBdr>
                    </w:div>
                  </w:divsChild>
                </w:div>
                <w:div w:id="2114200935">
                  <w:marLeft w:val="0"/>
                  <w:marRight w:val="0"/>
                  <w:marTop w:val="0"/>
                  <w:marBottom w:val="0"/>
                  <w:divBdr>
                    <w:top w:val="none" w:sz="0" w:space="0" w:color="auto"/>
                    <w:left w:val="none" w:sz="0" w:space="0" w:color="auto"/>
                    <w:bottom w:val="none" w:sz="0" w:space="0" w:color="auto"/>
                    <w:right w:val="none" w:sz="0" w:space="0" w:color="auto"/>
                  </w:divBdr>
                  <w:divsChild>
                    <w:div w:id="209147709">
                      <w:marLeft w:val="0"/>
                      <w:marRight w:val="0"/>
                      <w:marTop w:val="0"/>
                      <w:marBottom w:val="0"/>
                      <w:divBdr>
                        <w:top w:val="none" w:sz="0" w:space="0" w:color="auto"/>
                        <w:left w:val="none" w:sz="0" w:space="0" w:color="auto"/>
                        <w:bottom w:val="none" w:sz="0" w:space="0" w:color="auto"/>
                        <w:right w:val="none" w:sz="0" w:space="0" w:color="auto"/>
                      </w:divBdr>
                    </w:div>
                    <w:div w:id="542980978">
                      <w:marLeft w:val="0"/>
                      <w:marRight w:val="0"/>
                      <w:marTop w:val="0"/>
                      <w:marBottom w:val="0"/>
                      <w:divBdr>
                        <w:top w:val="none" w:sz="0" w:space="0" w:color="auto"/>
                        <w:left w:val="none" w:sz="0" w:space="0" w:color="auto"/>
                        <w:bottom w:val="none" w:sz="0" w:space="0" w:color="auto"/>
                        <w:right w:val="none" w:sz="0" w:space="0" w:color="auto"/>
                      </w:divBdr>
                    </w:div>
                    <w:div w:id="1343628087">
                      <w:marLeft w:val="0"/>
                      <w:marRight w:val="0"/>
                      <w:marTop w:val="0"/>
                      <w:marBottom w:val="0"/>
                      <w:divBdr>
                        <w:top w:val="none" w:sz="0" w:space="0" w:color="auto"/>
                        <w:left w:val="none" w:sz="0" w:space="0" w:color="auto"/>
                        <w:bottom w:val="none" w:sz="0" w:space="0" w:color="auto"/>
                        <w:right w:val="none" w:sz="0" w:space="0" w:color="auto"/>
                      </w:divBdr>
                    </w:div>
                    <w:div w:id="147915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94151">
          <w:marLeft w:val="0"/>
          <w:marRight w:val="0"/>
          <w:marTop w:val="0"/>
          <w:marBottom w:val="0"/>
          <w:divBdr>
            <w:top w:val="none" w:sz="0" w:space="0" w:color="auto"/>
            <w:left w:val="none" w:sz="0" w:space="0" w:color="auto"/>
            <w:bottom w:val="none" w:sz="0" w:space="0" w:color="auto"/>
            <w:right w:val="none" w:sz="0" w:space="0" w:color="auto"/>
          </w:divBdr>
          <w:divsChild>
            <w:div w:id="72898258">
              <w:marLeft w:val="0"/>
              <w:marRight w:val="0"/>
              <w:marTop w:val="0"/>
              <w:marBottom w:val="0"/>
              <w:divBdr>
                <w:top w:val="none" w:sz="0" w:space="0" w:color="auto"/>
                <w:left w:val="none" w:sz="0" w:space="0" w:color="auto"/>
                <w:bottom w:val="none" w:sz="0" w:space="0" w:color="auto"/>
                <w:right w:val="none" w:sz="0" w:space="0" w:color="auto"/>
              </w:divBdr>
            </w:div>
            <w:div w:id="578515784">
              <w:marLeft w:val="0"/>
              <w:marRight w:val="0"/>
              <w:marTop w:val="0"/>
              <w:marBottom w:val="0"/>
              <w:divBdr>
                <w:top w:val="none" w:sz="0" w:space="0" w:color="auto"/>
                <w:left w:val="none" w:sz="0" w:space="0" w:color="auto"/>
                <w:bottom w:val="none" w:sz="0" w:space="0" w:color="auto"/>
                <w:right w:val="none" w:sz="0" w:space="0" w:color="auto"/>
              </w:divBdr>
            </w:div>
            <w:div w:id="708385047">
              <w:marLeft w:val="0"/>
              <w:marRight w:val="0"/>
              <w:marTop w:val="0"/>
              <w:marBottom w:val="0"/>
              <w:divBdr>
                <w:top w:val="none" w:sz="0" w:space="0" w:color="auto"/>
                <w:left w:val="none" w:sz="0" w:space="0" w:color="auto"/>
                <w:bottom w:val="none" w:sz="0" w:space="0" w:color="auto"/>
                <w:right w:val="none" w:sz="0" w:space="0" w:color="auto"/>
              </w:divBdr>
            </w:div>
            <w:div w:id="1155532898">
              <w:marLeft w:val="0"/>
              <w:marRight w:val="0"/>
              <w:marTop w:val="0"/>
              <w:marBottom w:val="0"/>
              <w:divBdr>
                <w:top w:val="none" w:sz="0" w:space="0" w:color="auto"/>
                <w:left w:val="none" w:sz="0" w:space="0" w:color="auto"/>
                <w:bottom w:val="none" w:sz="0" w:space="0" w:color="auto"/>
                <w:right w:val="none" w:sz="0" w:space="0" w:color="auto"/>
              </w:divBdr>
            </w:div>
            <w:div w:id="1516924279">
              <w:marLeft w:val="0"/>
              <w:marRight w:val="0"/>
              <w:marTop w:val="0"/>
              <w:marBottom w:val="0"/>
              <w:divBdr>
                <w:top w:val="none" w:sz="0" w:space="0" w:color="auto"/>
                <w:left w:val="none" w:sz="0" w:space="0" w:color="auto"/>
                <w:bottom w:val="none" w:sz="0" w:space="0" w:color="auto"/>
                <w:right w:val="none" w:sz="0" w:space="0" w:color="auto"/>
              </w:divBdr>
            </w:div>
          </w:divsChild>
        </w:div>
        <w:div w:id="1867523152">
          <w:marLeft w:val="0"/>
          <w:marRight w:val="0"/>
          <w:marTop w:val="0"/>
          <w:marBottom w:val="0"/>
          <w:divBdr>
            <w:top w:val="none" w:sz="0" w:space="0" w:color="auto"/>
            <w:left w:val="none" w:sz="0" w:space="0" w:color="auto"/>
            <w:bottom w:val="none" w:sz="0" w:space="0" w:color="auto"/>
            <w:right w:val="none" w:sz="0" w:space="0" w:color="auto"/>
          </w:divBdr>
          <w:divsChild>
            <w:div w:id="592785921">
              <w:marLeft w:val="0"/>
              <w:marRight w:val="0"/>
              <w:marTop w:val="0"/>
              <w:marBottom w:val="0"/>
              <w:divBdr>
                <w:top w:val="none" w:sz="0" w:space="0" w:color="auto"/>
                <w:left w:val="none" w:sz="0" w:space="0" w:color="auto"/>
                <w:bottom w:val="none" w:sz="0" w:space="0" w:color="auto"/>
                <w:right w:val="none" w:sz="0" w:space="0" w:color="auto"/>
              </w:divBdr>
            </w:div>
            <w:div w:id="676418889">
              <w:marLeft w:val="0"/>
              <w:marRight w:val="0"/>
              <w:marTop w:val="0"/>
              <w:marBottom w:val="0"/>
              <w:divBdr>
                <w:top w:val="none" w:sz="0" w:space="0" w:color="auto"/>
                <w:left w:val="none" w:sz="0" w:space="0" w:color="auto"/>
                <w:bottom w:val="none" w:sz="0" w:space="0" w:color="auto"/>
                <w:right w:val="none" w:sz="0" w:space="0" w:color="auto"/>
              </w:divBdr>
            </w:div>
            <w:div w:id="1707678755">
              <w:marLeft w:val="0"/>
              <w:marRight w:val="0"/>
              <w:marTop w:val="0"/>
              <w:marBottom w:val="0"/>
              <w:divBdr>
                <w:top w:val="none" w:sz="0" w:space="0" w:color="auto"/>
                <w:left w:val="none" w:sz="0" w:space="0" w:color="auto"/>
                <w:bottom w:val="none" w:sz="0" w:space="0" w:color="auto"/>
                <w:right w:val="none" w:sz="0" w:space="0" w:color="auto"/>
              </w:divBdr>
            </w:div>
            <w:div w:id="2124840446">
              <w:marLeft w:val="0"/>
              <w:marRight w:val="0"/>
              <w:marTop w:val="0"/>
              <w:marBottom w:val="0"/>
              <w:divBdr>
                <w:top w:val="none" w:sz="0" w:space="0" w:color="auto"/>
                <w:left w:val="none" w:sz="0" w:space="0" w:color="auto"/>
                <w:bottom w:val="none" w:sz="0" w:space="0" w:color="auto"/>
                <w:right w:val="none" w:sz="0" w:space="0" w:color="auto"/>
              </w:divBdr>
            </w:div>
          </w:divsChild>
        </w:div>
        <w:div w:id="1879507164">
          <w:marLeft w:val="0"/>
          <w:marRight w:val="0"/>
          <w:marTop w:val="0"/>
          <w:marBottom w:val="0"/>
          <w:divBdr>
            <w:top w:val="none" w:sz="0" w:space="0" w:color="auto"/>
            <w:left w:val="none" w:sz="0" w:space="0" w:color="auto"/>
            <w:bottom w:val="none" w:sz="0" w:space="0" w:color="auto"/>
            <w:right w:val="none" w:sz="0" w:space="0" w:color="auto"/>
          </w:divBdr>
        </w:div>
        <w:div w:id="2038652111">
          <w:marLeft w:val="0"/>
          <w:marRight w:val="0"/>
          <w:marTop w:val="0"/>
          <w:marBottom w:val="0"/>
          <w:divBdr>
            <w:top w:val="none" w:sz="0" w:space="0" w:color="auto"/>
            <w:left w:val="none" w:sz="0" w:space="0" w:color="auto"/>
            <w:bottom w:val="none" w:sz="0" w:space="0" w:color="auto"/>
            <w:right w:val="none" w:sz="0" w:space="0" w:color="auto"/>
          </w:divBdr>
          <w:divsChild>
            <w:div w:id="563487004">
              <w:marLeft w:val="0"/>
              <w:marRight w:val="0"/>
              <w:marTop w:val="0"/>
              <w:marBottom w:val="0"/>
              <w:divBdr>
                <w:top w:val="none" w:sz="0" w:space="0" w:color="auto"/>
                <w:left w:val="none" w:sz="0" w:space="0" w:color="auto"/>
                <w:bottom w:val="none" w:sz="0" w:space="0" w:color="auto"/>
                <w:right w:val="none" w:sz="0" w:space="0" w:color="auto"/>
              </w:divBdr>
            </w:div>
            <w:div w:id="817460450">
              <w:marLeft w:val="0"/>
              <w:marRight w:val="0"/>
              <w:marTop w:val="0"/>
              <w:marBottom w:val="0"/>
              <w:divBdr>
                <w:top w:val="none" w:sz="0" w:space="0" w:color="auto"/>
                <w:left w:val="none" w:sz="0" w:space="0" w:color="auto"/>
                <w:bottom w:val="none" w:sz="0" w:space="0" w:color="auto"/>
                <w:right w:val="none" w:sz="0" w:space="0" w:color="auto"/>
              </w:divBdr>
            </w:div>
            <w:div w:id="877280446">
              <w:marLeft w:val="0"/>
              <w:marRight w:val="0"/>
              <w:marTop w:val="0"/>
              <w:marBottom w:val="0"/>
              <w:divBdr>
                <w:top w:val="none" w:sz="0" w:space="0" w:color="auto"/>
                <w:left w:val="none" w:sz="0" w:space="0" w:color="auto"/>
                <w:bottom w:val="none" w:sz="0" w:space="0" w:color="auto"/>
                <w:right w:val="none" w:sz="0" w:space="0" w:color="auto"/>
              </w:divBdr>
            </w:div>
            <w:div w:id="1306395241">
              <w:marLeft w:val="0"/>
              <w:marRight w:val="0"/>
              <w:marTop w:val="0"/>
              <w:marBottom w:val="0"/>
              <w:divBdr>
                <w:top w:val="none" w:sz="0" w:space="0" w:color="auto"/>
                <w:left w:val="none" w:sz="0" w:space="0" w:color="auto"/>
                <w:bottom w:val="none" w:sz="0" w:space="0" w:color="auto"/>
                <w:right w:val="none" w:sz="0" w:space="0" w:color="auto"/>
              </w:divBdr>
            </w:div>
            <w:div w:id="1590961413">
              <w:marLeft w:val="0"/>
              <w:marRight w:val="0"/>
              <w:marTop w:val="0"/>
              <w:marBottom w:val="0"/>
              <w:divBdr>
                <w:top w:val="none" w:sz="0" w:space="0" w:color="auto"/>
                <w:left w:val="none" w:sz="0" w:space="0" w:color="auto"/>
                <w:bottom w:val="none" w:sz="0" w:space="0" w:color="auto"/>
                <w:right w:val="none" w:sz="0" w:space="0" w:color="auto"/>
              </w:divBdr>
            </w:div>
          </w:divsChild>
        </w:div>
        <w:div w:id="2076313451">
          <w:marLeft w:val="0"/>
          <w:marRight w:val="0"/>
          <w:marTop w:val="0"/>
          <w:marBottom w:val="0"/>
          <w:divBdr>
            <w:top w:val="none" w:sz="0" w:space="0" w:color="auto"/>
            <w:left w:val="none" w:sz="0" w:space="0" w:color="auto"/>
            <w:bottom w:val="none" w:sz="0" w:space="0" w:color="auto"/>
            <w:right w:val="none" w:sz="0" w:space="0" w:color="auto"/>
          </w:divBdr>
        </w:div>
      </w:divsChild>
    </w:div>
    <w:div w:id="288517698">
      <w:bodyDiv w:val="1"/>
      <w:marLeft w:val="0"/>
      <w:marRight w:val="0"/>
      <w:marTop w:val="0"/>
      <w:marBottom w:val="0"/>
      <w:divBdr>
        <w:top w:val="none" w:sz="0" w:space="0" w:color="auto"/>
        <w:left w:val="none" w:sz="0" w:space="0" w:color="auto"/>
        <w:bottom w:val="none" w:sz="0" w:space="0" w:color="auto"/>
        <w:right w:val="none" w:sz="0" w:space="0" w:color="auto"/>
      </w:divBdr>
    </w:div>
    <w:div w:id="325398624">
      <w:bodyDiv w:val="1"/>
      <w:marLeft w:val="0"/>
      <w:marRight w:val="0"/>
      <w:marTop w:val="0"/>
      <w:marBottom w:val="0"/>
      <w:divBdr>
        <w:top w:val="none" w:sz="0" w:space="0" w:color="auto"/>
        <w:left w:val="none" w:sz="0" w:space="0" w:color="auto"/>
        <w:bottom w:val="none" w:sz="0" w:space="0" w:color="auto"/>
        <w:right w:val="none" w:sz="0" w:space="0" w:color="auto"/>
      </w:divBdr>
    </w:div>
    <w:div w:id="333656572">
      <w:bodyDiv w:val="1"/>
      <w:marLeft w:val="0"/>
      <w:marRight w:val="0"/>
      <w:marTop w:val="0"/>
      <w:marBottom w:val="0"/>
      <w:divBdr>
        <w:top w:val="none" w:sz="0" w:space="0" w:color="auto"/>
        <w:left w:val="none" w:sz="0" w:space="0" w:color="auto"/>
        <w:bottom w:val="none" w:sz="0" w:space="0" w:color="auto"/>
        <w:right w:val="none" w:sz="0" w:space="0" w:color="auto"/>
      </w:divBdr>
    </w:div>
    <w:div w:id="338776116">
      <w:bodyDiv w:val="1"/>
      <w:marLeft w:val="0"/>
      <w:marRight w:val="0"/>
      <w:marTop w:val="0"/>
      <w:marBottom w:val="0"/>
      <w:divBdr>
        <w:top w:val="none" w:sz="0" w:space="0" w:color="auto"/>
        <w:left w:val="none" w:sz="0" w:space="0" w:color="auto"/>
        <w:bottom w:val="none" w:sz="0" w:space="0" w:color="auto"/>
        <w:right w:val="none" w:sz="0" w:space="0" w:color="auto"/>
      </w:divBdr>
    </w:div>
    <w:div w:id="360322480">
      <w:bodyDiv w:val="1"/>
      <w:marLeft w:val="0"/>
      <w:marRight w:val="0"/>
      <w:marTop w:val="0"/>
      <w:marBottom w:val="0"/>
      <w:divBdr>
        <w:top w:val="none" w:sz="0" w:space="0" w:color="auto"/>
        <w:left w:val="none" w:sz="0" w:space="0" w:color="auto"/>
        <w:bottom w:val="none" w:sz="0" w:space="0" w:color="auto"/>
        <w:right w:val="none" w:sz="0" w:space="0" w:color="auto"/>
      </w:divBdr>
    </w:div>
    <w:div w:id="362169391">
      <w:bodyDiv w:val="1"/>
      <w:marLeft w:val="0"/>
      <w:marRight w:val="0"/>
      <w:marTop w:val="0"/>
      <w:marBottom w:val="0"/>
      <w:divBdr>
        <w:top w:val="none" w:sz="0" w:space="0" w:color="auto"/>
        <w:left w:val="none" w:sz="0" w:space="0" w:color="auto"/>
        <w:bottom w:val="none" w:sz="0" w:space="0" w:color="auto"/>
        <w:right w:val="none" w:sz="0" w:space="0" w:color="auto"/>
      </w:divBdr>
      <w:divsChild>
        <w:div w:id="16857111">
          <w:marLeft w:val="0"/>
          <w:marRight w:val="0"/>
          <w:marTop w:val="0"/>
          <w:marBottom w:val="0"/>
          <w:divBdr>
            <w:top w:val="none" w:sz="0" w:space="0" w:color="auto"/>
            <w:left w:val="none" w:sz="0" w:space="0" w:color="auto"/>
            <w:bottom w:val="none" w:sz="0" w:space="0" w:color="auto"/>
            <w:right w:val="none" w:sz="0" w:space="0" w:color="auto"/>
          </w:divBdr>
          <w:divsChild>
            <w:div w:id="1399597229">
              <w:marLeft w:val="0"/>
              <w:marRight w:val="0"/>
              <w:marTop w:val="0"/>
              <w:marBottom w:val="0"/>
              <w:divBdr>
                <w:top w:val="none" w:sz="0" w:space="0" w:color="auto"/>
                <w:left w:val="none" w:sz="0" w:space="0" w:color="auto"/>
                <w:bottom w:val="none" w:sz="0" w:space="0" w:color="auto"/>
                <w:right w:val="none" w:sz="0" w:space="0" w:color="auto"/>
              </w:divBdr>
            </w:div>
          </w:divsChild>
        </w:div>
        <w:div w:id="40248938">
          <w:marLeft w:val="0"/>
          <w:marRight w:val="0"/>
          <w:marTop w:val="0"/>
          <w:marBottom w:val="0"/>
          <w:divBdr>
            <w:top w:val="none" w:sz="0" w:space="0" w:color="auto"/>
            <w:left w:val="none" w:sz="0" w:space="0" w:color="auto"/>
            <w:bottom w:val="none" w:sz="0" w:space="0" w:color="auto"/>
            <w:right w:val="none" w:sz="0" w:space="0" w:color="auto"/>
          </w:divBdr>
          <w:divsChild>
            <w:div w:id="1054739480">
              <w:marLeft w:val="0"/>
              <w:marRight w:val="0"/>
              <w:marTop w:val="0"/>
              <w:marBottom w:val="0"/>
              <w:divBdr>
                <w:top w:val="none" w:sz="0" w:space="0" w:color="auto"/>
                <w:left w:val="none" w:sz="0" w:space="0" w:color="auto"/>
                <w:bottom w:val="none" w:sz="0" w:space="0" w:color="auto"/>
                <w:right w:val="none" w:sz="0" w:space="0" w:color="auto"/>
              </w:divBdr>
            </w:div>
            <w:div w:id="1881631301">
              <w:marLeft w:val="0"/>
              <w:marRight w:val="0"/>
              <w:marTop w:val="0"/>
              <w:marBottom w:val="0"/>
              <w:divBdr>
                <w:top w:val="none" w:sz="0" w:space="0" w:color="auto"/>
                <w:left w:val="none" w:sz="0" w:space="0" w:color="auto"/>
                <w:bottom w:val="none" w:sz="0" w:space="0" w:color="auto"/>
                <w:right w:val="none" w:sz="0" w:space="0" w:color="auto"/>
              </w:divBdr>
            </w:div>
          </w:divsChild>
        </w:div>
        <w:div w:id="101001388">
          <w:marLeft w:val="0"/>
          <w:marRight w:val="0"/>
          <w:marTop w:val="0"/>
          <w:marBottom w:val="0"/>
          <w:divBdr>
            <w:top w:val="none" w:sz="0" w:space="0" w:color="auto"/>
            <w:left w:val="none" w:sz="0" w:space="0" w:color="auto"/>
            <w:bottom w:val="none" w:sz="0" w:space="0" w:color="auto"/>
            <w:right w:val="none" w:sz="0" w:space="0" w:color="auto"/>
          </w:divBdr>
          <w:divsChild>
            <w:div w:id="369645521">
              <w:marLeft w:val="0"/>
              <w:marRight w:val="0"/>
              <w:marTop w:val="0"/>
              <w:marBottom w:val="0"/>
              <w:divBdr>
                <w:top w:val="none" w:sz="0" w:space="0" w:color="auto"/>
                <w:left w:val="none" w:sz="0" w:space="0" w:color="auto"/>
                <w:bottom w:val="none" w:sz="0" w:space="0" w:color="auto"/>
                <w:right w:val="none" w:sz="0" w:space="0" w:color="auto"/>
              </w:divBdr>
            </w:div>
            <w:div w:id="1076706239">
              <w:marLeft w:val="0"/>
              <w:marRight w:val="0"/>
              <w:marTop w:val="0"/>
              <w:marBottom w:val="0"/>
              <w:divBdr>
                <w:top w:val="none" w:sz="0" w:space="0" w:color="auto"/>
                <w:left w:val="none" w:sz="0" w:space="0" w:color="auto"/>
                <w:bottom w:val="none" w:sz="0" w:space="0" w:color="auto"/>
                <w:right w:val="none" w:sz="0" w:space="0" w:color="auto"/>
              </w:divBdr>
            </w:div>
          </w:divsChild>
        </w:div>
        <w:div w:id="105540904">
          <w:marLeft w:val="0"/>
          <w:marRight w:val="0"/>
          <w:marTop w:val="0"/>
          <w:marBottom w:val="0"/>
          <w:divBdr>
            <w:top w:val="none" w:sz="0" w:space="0" w:color="auto"/>
            <w:left w:val="none" w:sz="0" w:space="0" w:color="auto"/>
            <w:bottom w:val="none" w:sz="0" w:space="0" w:color="auto"/>
            <w:right w:val="none" w:sz="0" w:space="0" w:color="auto"/>
          </w:divBdr>
          <w:divsChild>
            <w:div w:id="205528343">
              <w:marLeft w:val="0"/>
              <w:marRight w:val="0"/>
              <w:marTop w:val="0"/>
              <w:marBottom w:val="0"/>
              <w:divBdr>
                <w:top w:val="none" w:sz="0" w:space="0" w:color="auto"/>
                <w:left w:val="none" w:sz="0" w:space="0" w:color="auto"/>
                <w:bottom w:val="none" w:sz="0" w:space="0" w:color="auto"/>
                <w:right w:val="none" w:sz="0" w:space="0" w:color="auto"/>
              </w:divBdr>
            </w:div>
          </w:divsChild>
        </w:div>
        <w:div w:id="152113140">
          <w:marLeft w:val="0"/>
          <w:marRight w:val="0"/>
          <w:marTop w:val="0"/>
          <w:marBottom w:val="0"/>
          <w:divBdr>
            <w:top w:val="none" w:sz="0" w:space="0" w:color="auto"/>
            <w:left w:val="none" w:sz="0" w:space="0" w:color="auto"/>
            <w:bottom w:val="none" w:sz="0" w:space="0" w:color="auto"/>
            <w:right w:val="none" w:sz="0" w:space="0" w:color="auto"/>
          </w:divBdr>
          <w:divsChild>
            <w:div w:id="138421421">
              <w:marLeft w:val="0"/>
              <w:marRight w:val="0"/>
              <w:marTop w:val="0"/>
              <w:marBottom w:val="0"/>
              <w:divBdr>
                <w:top w:val="none" w:sz="0" w:space="0" w:color="auto"/>
                <w:left w:val="none" w:sz="0" w:space="0" w:color="auto"/>
                <w:bottom w:val="none" w:sz="0" w:space="0" w:color="auto"/>
                <w:right w:val="none" w:sz="0" w:space="0" w:color="auto"/>
              </w:divBdr>
            </w:div>
          </w:divsChild>
        </w:div>
        <w:div w:id="199705479">
          <w:marLeft w:val="0"/>
          <w:marRight w:val="0"/>
          <w:marTop w:val="0"/>
          <w:marBottom w:val="0"/>
          <w:divBdr>
            <w:top w:val="none" w:sz="0" w:space="0" w:color="auto"/>
            <w:left w:val="none" w:sz="0" w:space="0" w:color="auto"/>
            <w:bottom w:val="none" w:sz="0" w:space="0" w:color="auto"/>
            <w:right w:val="none" w:sz="0" w:space="0" w:color="auto"/>
          </w:divBdr>
          <w:divsChild>
            <w:div w:id="363098424">
              <w:marLeft w:val="0"/>
              <w:marRight w:val="0"/>
              <w:marTop w:val="0"/>
              <w:marBottom w:val="0"/>
              <w:divBdr>
                <w:top w:val="none" w:sz="0" w:space="0" w:color="auto"/>
                <w:left w:val="none" w:sz="0" w:space="0" w:color="auto"/>
                <w:bottom w:val="none" w:sz="0" w:space="0" w:color="auto"/>
                <w:right w:val="none" w:sz="0" w:space="0" w:color="auto"/>
              </w:divBdr>
            </w:div>
          </w:divsChild>
        </w:div>
        <w:div w:id="230577226">
          <w:marLeft w:val="0"/>
          <w:marRight w:val="0"/>
          <w:marTop w:val="0"/>
          <w:marBottom w:val="0"/>
          <w:divBdr>
            <w:top w:val="none" w:sz="0" w:space="0" w:color="auto"/>
            <w:left w:val="none" w:sz="0" w:space="0" w:color="auto"/>
            <w:bottom w:val="none" w:sz="0" w:space="0" w:color="auto"/>
            <w:right w:val="none" w:sz="0" w:space="0" w:color="auto"/>
          </w:divBdr>
          <w:divsChild>
            <w:div w:id="993145509">
              <w:marLeft w:val="0"/>
              <w:marRight w:val="0"/>
              <w:marTop w:val="0"/>
              <w:marBottom w:val="0"/>
              <w:divBdr>
                <w:top w:val="none" w:sz="0" w:space="0" w:color="auto"/>
                <w:left w:val="none" w:sz="0" w:space="0" w:color="auto"/>
                <w:bottom w:val="none" w:sz="0" w:space="0" w:color="auto"/>
                <w:right w:val="none" w:sz="0" w:space="0" w:color="auto"/>
              </w:divBdr>
            </w:div>
          </w:divsChild>
        </w:div>
        <w:div w:id="280302167">
          <w:marLeft w:val="0"/>
          <w:marRight w:val="0"/>
          <w:marTop w:val="0"/>
          <w:marBottom w:val="0"/>
          <w:divBdr>
            <w:top w:val="none" w:sz="0" w:space="0" w:color="auto"/>
            <w:left w:val="none" w:sz="0" w:space="0" w:color="auto"/>
            <w:bottom w:val="none" w:sz="0" w:space="0" w:color="auto"/>
            <w:right w:val="none" w:sz="0" w:space="0" w:color="auto"/>
          </w:divBdr>
          <w:divsChild>
            <w:div w:id="752899812">
              <w:marLeft w:val="0"/>
              <w:marRight w:val="0"/>
              <w:marTop w:val="0"/>
              <w:marBottom w:val="0"/>
              <w:divBdr>
                <w:top w:val="none" w:sz="0" w:space="0" w:color="auto"/>
                <w:left w:val="none" w:sz="0" w:space="0" w:color="auto"/>
                <w:bottom w:val="none" w:sz="0" w:space="0" w:color="auto"/>
                <w:right w:val="none" w:sz="0" w:space="0" w:color="auto"/>
              </w:divBdr>
            </w:div>
          </w:divsChild>
        </w:div>
        <w:div w:id="306709398">
          <w:marLeft w:val="0"/>
          <w:marRight w:val="0"/>
          <w:marTop w:val="0"/>
          <w:marBottom w:val="0"/>
          <w:divBdr>
            <w:top w:val="none" w:sz="0" w:space="0" w:color="auto"/>
            <w:left w:val="none" w:sz="0" w:space="0" w:color="auto"/>
            <w:bottom w:val="none" w:sz="0" w:space="0" w:color="auto"/>
            <w:right w:val="none" w:sz="0" w:space="0" w:color="auto"/>
          </w:divBdr>
          <w:divsChild>
            <w:div w:id="622536524">
              <w:marLeft w:val="0"/>
              <w:marRight w:val="0"/>
              <w:marTop w:val="0"/>
              <w:marBottom w:val="0"/>
              <w:divBdr>
                <w:top w:val="none" w:sz="0" w:space="0" w:color="auto"/>
                <w:left w:val="none" w:sz="0" w:space="0" w:color="auto"/>
                <w:bottom w:val="none" w:sz="0" w:space="0" w:color="auto"/>
                <w:right w:val="none" w:sz="0" w:space="0" w:color="auto"/>
              </w:divBdr>
            </w:div>
          </w:divsChild>
        </w:div>
        <w:div w:id="332949399">
          <w:marLeft w:val="0"/>
          <w:marRight w:val="0"/>
          <w:marTop w:val="0"/>
          <w:marBottom w:val="0"/>
          <w:divBdr>
            <w:top w:val="none" w:sz="0" w:space="0" w:color="auto"/>
            <w:left w:val="none" w:sz="0" w:space="0" w:color="auto"/>
            <w:bottom w:val="none" w:sz="0" w:space="0" w:color="auto"/>
            <w:right w:val="none" w:sz="0" w:space="0" w:color="auto"/>
          </w:divBdr>
          <w:divsChild>
            <w:div w:id="228809214">
              <w:marLeft w:val="0"/>
              <w:marRight w:val="0"/>
              <w:marTop w:val="0"/>
              <w:marBottom w:val="0"/>
              <w:divBdr>
                <w:top w:val="none" w:sz="0" w:space="0" w:color="auto"/>
                <w:left w:val="none" w:sz="0" w:space="0" w:color="auto"/>
                <w:bottom w:val="none" w:sz="0" w:space="0" w:color="auto"/>
                <w:right w:val="none" w:sz="0" w:space="0" w:color="auto"/>
              </w:divBdr>
            </w:div>
            <w:div w:id="446655399">
              <w:marLeft w:val="0"/>
              <w:marRight w:val="0"/>
              <w:marTop w:val="0"/>
              <w:marBottom w:val="0"/>
              <w:divBdr>
                <w:top w:val="none" w:sz="0" w:space="0" w:color="auto"/>
                <w:left w:val="none" w:sz="0" w:space="0" w:color="auto"/>
                <w:bottom w:val="none" w:sz="0" w:space="0" w:color="auto"/>
                <w:right w:val="none" w:sz="0" w:space="0" w:color="auto"/>
              </w:divBdr>
            </w:div>
          </w:divsChild>
        </w:div>
        <w:div w:id="350255722">
          <w:marLeft w:val="0"/>
          <w:marRight w:val="0"/>
          <w:marTop w:val="0"/>
          <w:marBottom w:val="0"/>
          <w:divBdr>
            <w:top w:val="none" w:sz="0" w:space="0" w:color="auto"/>
            <w:left w:val="none" w:sz="0" w:space="0" w:color="auto"/>
            <w:bottom w:val="none" w:sz="0" w:space="0" w:color="auto"/>
            <w:right w:val="none" w:sz="0" w:space="0" w:color="auto"/>
          </w:divBdr>
          <w:divsChild>
            <w:div w:id="70398443">
              <w:marLeft w:val="0"/>
              <w:marRight w:val="0"/>
              <w:marTop w:val="0"/>
              <w:marBottom w:val="0"/>
              <w:divBdr>
                <w:top w:val="none" w:sz="0" w:space="0" w:color="auto"/>
                <w:left w:val="none" w:sz="0" w:space="0" w:color="auto"/>
                <w:bottom w:val="none" w:sz="0" w:space="0" w:color="auto"/>
                <w:right w:val="none" w:sz="0" w:space="0" w:color="auto"/>
              </w:divBdr>
            </w:div>
          </w:divsChild>
        </w:div>
        <w:div w:id="363332515">
          <w:marLeft w:val="0"/>
          <w:marRight w:val="0"/>
          <w:marTop w:val="0"/>
          <w:marBottom w:val="0"/>
          <w:divBdr>
            <w:top w:val="none" w:sz="0" w:space="0" w:color="auto"/>
            <w:left w:val="none" w:sz="0" w:space="0" w:color="auto"/>
            <w:bottom w:val="none" w:sz="0" w:space="0" w:color="auto"/>
            <w:right w:val="none" w:sz="0" w:space="0" w:color="auto"/>
          </w:divBdr>
          <w:divsChild>
            <w:div w:id="1071150532">
              <w:marLeft w:val="0"/>
              <w:marRight w:val="0"/>
              <w:marTop w:val="0"/>
              <w:marBottom w:val="0"/>
              <w:divBdr>
                <w:top w:val="none" w:sz="0" w:space="0" w:color="auto"/>
                <w:left w:val="none" w:sz="0" w:space="0" w:color="auto"/>
                <w:bottom w:val="none" w:sz="0" w:space="0" w:color="auto"/>
                <w:right w:val="none" w:sz="0" w:space="0" w:color="auto"/>
              </w:divBdr>
            </w:div>
          </w:divsChild>
        </w:div>
        <w:div w:id="371072905">
          <w:marLeft w:val="0"/>
          <w:marRight w:val="0"/>
          <w:marTop w:val="0"/>
          <w:marBottom w:val="0"/>
          <w:divBdr>
            <w:top w:val="none" w:sz="0" w:space="0" w:color="auto"/>
            <w:left w:val="none" w:sz="0" w:space="0" w:color="auto"/>
            <w:bottom w:val="none" w:sz="0" w:space="0" w:color="auto"/>
            <w:right w:val="none" w:sz="0" w:space="0" w:color="auto"/>
          </w:divBdr>
          <w:divsChild>
            <w:div w:id="1894849618">
              <w:marLeft w:val="0"/>
              <w:marRight w:val="0"/>
              <w:marTop w:val="0"/>
              <w:marBottom w:val="0"/>
              <w:divBdr>
                <w:top w:val="none" w:sz="0" w:space="0" w:color="auto"/>
                <w:left w:val="none" w:sz="0" w:space="0" w:color="auto"/>
                <w:bottom w:val="none" w:sz="0" w:space="0" w:color="auto"/>
                <w:right w:val="none" w:sz="0" w:space="0" w:color="auto"/>
              </w:divBdr>
            </w:div>
          </w:divsChild>
        </w:div>
        <w:div w:id="387269219">
          <w:marLeft w:val="0"/>
          <w:marRight w:val="0"/>
          <w:marTop w:val="0"/>
          <w:marBottom w:val="0"/>
          <w:divBdr>
            <w:top w:val="none" w:sz="0" w:space="0" w:color="auto"/>
            <w:left w:val="none" w:sz="0" w:space="0" w:color="auto"/>
            <w:bottom w:val="none" w:sz="0" w:space="0" w:color="auto"/>
            <w:right w:val="none" w:sz="0" w:space="0" w:color="auto"/>
          </w:divBdr>
          <w:divsChild>
            <w:div w:id="422266025">
              <w:marLeft w:val="0"/>
              <w:marRight w:val="0"/>
              <w:marTop w:val="0"/>
              <w:marBottom w:val="0"/>
              <w:divBdr>
                <w:top w:val="none" w:sz="0" w:space="0" w:color="auto"/>
                <w:left w:val="none" w:sz="0" w:space="0" w:color="auto"/>
                <w:bottom w:val="none" w:sz="0" w:space="0" w:color="auto"/>
                <w:right w:val="none" w:sz="0" w:space="0" w:color="auto"/>
              </w:divBdr>
            </w:div>
          </w:divsChild>
        </w:div>
        <w:div w:id="420294968">
          <w:marLeft w:val="0"/>
          <w:marRight w:val="0"/>
          <w:marTop w:val="0"/>
          <w:marBottom w:val="0"/>
          <w:divBdr>
            <w:top w:val="none" w:sz="0" w:space="0" w:color="auto"/>
            <w:left w:val="none" w:sz="0" w:space="0" w:color="auto"/>
            <w:bottom w:val="none" w:sz="0" w:space="0" w:color="auto"/>
            <w:right w:val="none" w:sz="0" w:space="0" w:color="auto"/>
          </w:divBdr>
          <w:divsChild>
            <w:div w:id="617491106">
              <w:marLeft w:val="0"/>
              <w:marRight w:val="0"/>
              <w:marTop w:val="0"/>
              <w:marBottom w:val="0"/>
              <w:divBdr>
                <w:top w:val="none" w:sz="0" w:space="0" w:color="auto"/>
                <w:left w:val="none" w:sz="0" w:space="0" w:color="auto"/>
                <w:bottom w:val="none" w:sz="0" w:space="0" w:color="auto"/>
                <w:right w:val="none" w:sz="0" w:space="0" w:color="auto"/>
              </w:divBdr>
            </w:div>
          </w:divsChild>
        </w:div>
        <w:div w:id="430703339">
          <w:marLeft w:val="0"/>
          <w:marRight w:val="0"/>
          <w:marTop w:val="0"/>
          <w:marBottom w:val="0"/>
          <w:divBdr>
            <w:top w:val="none" w:sz="0" w:space="0" w:color="auto"/>
            <w:left w:val="none" w:sz="0" w:space="0" w:color="auto"/>
            <w:bottom w:val="none" w:sz="0" w:space="0" w:color="auto"/>
            <w:right w:val="none" w:sz="0" w:space="0" w:color="auto"/>
          </w:divBdr>
          <w:divsChild>
            <w:div w:id="1500535531">
              <w:marLeft w:val="0"/>
              <w:marRight w:val="0"/>
              <w:marTop w:val="0"/>
              <w:marBottom w:val="0"/>
              <w:divBdr>
                <w:top w:val="none" w:sz="0" w:space="0" w:color="auto"/>
                <w:left w:val="none" w:sz="0" w:space="0" w:color="auto"/>
                <w:bottom w:val="none" w:sz="0" w:space="0" w:color="auto"/>
                <w:right w:val="none" w:sz="0" w:space="0" w:color="auto"/>
              </w:divBdr>
            </w:div>
          </w:divsChild>
        </w:div>
        <w:div w:id="431164358">
          <w:marLeft w:val="0"/>
          <w:marRight w:val="0"/>
          <w:marTop w:val="0"/>
          <w:marBottom w:val="0"/>
          <w:divBdr>
            <w:top w:val="none" w:sz="0" w:space="0" w:color="auto"/>
            <w:left w:val="none" w:sz="0" w:space="0" w:color="auto"/>
            <w:bottom w:val="none" w:sz="0" w:space="0" w:color="auto"/>
            <w:right w:val="none" w:sz="0" w:space="0" w:color="auto"/>
          </w:divBdr>
          <w:divsChild>
            <w:div w:id="1261916483">
              <w:marLeft w:val="0"/>
              <w:marRight w:val="0"/>
              <w:marTop w:val="0"/>
              <w:marBottom w:val="0"/>
              <w:divBdr>
                <w:top w:val="none" w:sz="0" w:space="0" w:color="auto"/>
                <w:left w:val="none" w:sz="0" w:space="0" w:color="auto"/>
                <w:bottom w:val="none" w:sz="0" w:space="0" w:color="auto"/>
                <w:right w:val="none" w:sz="0" w:space="0" w:color="auto"/>
              </w:divBdr>
            </w:div>
          </w:divsChild>
        </w:div>
        <w:div w:id="447893274">
          <w:marLeft w:val="0"/>
          <w:marRight w:val="0"/>
          <w:marTop w:val="0"/>
          <w:marBottom w:val="0"/>
          <w:divBdr>
            <w:top w:val="none" w:sz="0" w:space="0" w:color="auto"/>
            <w:left w:val="none" w:sz="0" w:space="0" w:color="auto"/>
            <w:bottom w:val="none" w:sz="0" w:space="0" w:color="auto"/>
            <w:right w:val="none" w:sz="0" w:space="0" w:color="auto"/>
          </w:divBdr>
          <w:divsChild>
            <w:div w:id="108748166">
              <w:marLeft w:val="0"/>
              <w:marRight w:val="0"/>
              <w:marTop w:val="0"/>
              <w:marBottom w:val="0"/>
              <w:divBdr>
                <w:top w:val="none" w:sz="0" w:space="0" w:color="auto"/>
                <w:left w:val="none" w:sz="0" w:space="0" w:color="auto"/>
                <w:bottom w:val="none" w:sz="0" w:space="0" w:color="auto"/>
                <w:right w:val="none" w:sz="0" w:space="0" w:color="auto"/>
              </w:divBdr>
            </w:div>
            <w:div w:id="130826996">
              <w:marLeft w:val="0"/>
              <w:marRight w:val="0"/>
              <w:marTop w:val="0"/>
              <w:marBottom w:val="0"/>
              <w:divBdr>
                <w:top w:val="none" w:sz="0" w:space="0" w:color="auto"/>
                <w:left w:val="none" w:sz="0" w:space="0" w:color="auto"/>
                <w:bottom w:val="none" w:sz="0" w:space="0" w:color="auto"/>
                <w:right w:val="none" w:sz="0" w:space="0" w:color="auto"/>
              </w:divBdr>
            </w:div>
          </w:divsChild>
        </w:div>
        <w:div w:id="462115453">
          <w:marLeft w:val="0"/>
          <w:marRight w:val="0"/>
          <w:marTop w:val="0"/>
          <w:marBottom w:val="0"/>
          <w:divBdr>
            <w:top w:val="none" w:sz="0" w:space="0" w:color="auto"/>
            <w:left w:val="none" w:sz="0" w:space="0" w:color="auto"/>
            <w:bottom w:val="none" w:sz="0" w:space="0" w:color="auto"/>
            <w:right w:val="none" w:sz="0" w:space="0" w:color="auto"/>
          </w:divBdr>
          <w:divsChild>
            <w:div w:id="1308245140">
              <w:marLeft w:val="0"/>
              <w:marRight w:val="0"/>
              <w:marTop w:val="0"/>
              <w:marBottom w:val="0"/>
              <w:divBdr>
                <w:top w:val="none" w:sz="0" w:space="0" w:color="auto"/>
                <w:left w:val="none" w:sz="0" w:space="0" w:color="auto"/>
                <w:bottom w:val="none" w:sz="0" w:space="0" w:color="auto"/>
                <w:right w:val="none" w:sz="0" w:space="0" w:color="auto"/>
              </w:divBdr>
            </w:div>
          </w:divsChild>
        </w:div>
        <w:div w:id="472020577">
          <w:marLeft w:val="0"/>
          <w:marRight w:val="0"/>
          <w:marTop w:val="0"/>
          <w:marBottom w:val="0"/>
          <w:divBdr>
            <w:top w:val="none" w:sz="0" w:space="0" w:color="auto"/>
            <w:left w:val="none" w:sz="0" w:space="0" w:color="auto"/>
            <w:bottom w:val="none" w:sz="0" w:space="0" w:color="auto"/>
            <w:right w:val="none" w:sz="0" w:space="0" w:color="auto"/>
          </w:divBdr>
          <w:divsChild>
            <w:div w:id="1184713220">
              <w:marLeft w:val="0"/>
              <w:marRight w:val="0"/>
              <w:marTop w:val="0"/>
              <w:marBottom w:val="0"/>
              <w:divBdr>
                <w:top w:val="none" w:sz="0" w:space="0" w:color="auto"/>
                <w:left w:val="none" w:sz="0" w:space="0" w:color="auto"/>
                <w:bottom w:val="none" w:sz="0" w:space="0" w:color="auto"/>
                <w:right w:val="none" w:sz="0" w:space="0" w:color="auto"/>
              </w:divBdr>
            </w:div>
          </w:divsChild>
        </w:div>
        <w:div w:id="486626215">
          <w:marLeft w:val="0"/>
          <w:marRight w:val="0"/>
          <w:marTop w:val="0"/>
          <w:marBottom w:val="0"/>
          <w:divBdr>
            <w:top w:val="none" w:sz="0" w:space="0" w:color="auto"/>
            <w:left w:val="none" w:sz="0" w:space="0" w:color="auto"/>
            <w:bottom w:val="none" w:sz="0" w:space="0" w:color="auto"/>
            <w:right w:val="none" w:sz="0" w:space="0" w:color="auto"/>
          </w:divBdr>
          <w:divsChild>
            <w:div w:id="1677264510">
              <w:marLeft w:val="0"/>
              <w:marRight w:val="0"/>
              <w:marTop w:val="0"/>
              <w:marBottom w:val="0"/>
              <w:divBdr>
                <w:top w:val="none" w:sz="0" w:space="0" w:color="auto"/>
                <w:left w:val="none" w:sz="0" w:space="0" w:color="auto"/>
                <w:bottom w:val="none" w:sz="0" w:space="0" w:color="auto"/>
                <w:right w:val="none" w:sz="0" w:space="0" w:color="auto"/>
              </w:divBdr>
            </w:div>
          </w:divsChild>
        </w:div>
        <w:div w:id="496069260">
          <w:marLeft w:val="0"/>
          <w:marRight w:val="0"/>
          <w:marTop w:val="0"/>
          <w:marBottom w:val="0"/>
          <w:divBdr>
            <w:top w:val="none" w:sz="0" w:space="0" w:color="auto"/>
            <w:left w:val="none" w:sz="0" w:space="0" w:color="auto"/>
            <w:bottom w:val="none" w:sz="0" w:space="0" w:color="auto"/>
            <w:right w:val="none" w:sz="0" w:space="0" w:color="auto"/>
          </w:divBdr>
          <w:divsChild>
            <w:div w:id="956642532">
              <w:marLeft w:val="0"/>
              <w:marRight w:val="0"/>
              <w:marTop w:val="0"/>
              <w:marBottom w:val="0"/>
              <w:divBdr>
                <w:top w:val="none" w:sz="0" w:space="0" w:color="auto"/>
                <w:left w:val="none" w:sz="0" w:space="0" w:color="auto"/>
                <w:bottom w:val="none" w:sz="0" w:space="0" w:color="auto"/>
                <w:right w:val="none" w:sz="0" w:space="0" w:color="auto"/>
              </w:divBdr>
            </w:div>
          </w:divsChild>
        </w:div>
        <w:div w:id="536429043">
          <w:marLeft w:val="0"/>
          <w:marRight w:val="0"/>
          <w:marTop w:val="0"/>
          <w:marBottom w:val="0"/>
          <w:divBdr>
            <w:top w:val="none" w:sz="0" w:space="0" w:color="auto"/>
            <w:left w:val="none" w:sz="0" w:space="0" w:color="auto"/>
            <w:bottom w:val="none" w:sz="0" w:space="0" w:color="auto"/>
            <w:right w:val="none" w:sz="0" w:space="0" w:color="auto"/>
          </w:divBdr>
          <w:divsChild>
            <w:div w:id="879324205">
              <w:marLeft w:val="0"/>
              <w:marRight w:val="0"/>
              <w:marTop w:val="0"/>
              <w:marBottom w:val="0"/>
              <w:divBdr>
                <w:top w:val="none" w:sz="0" w:space="0" w:color="auto"/>
                <w:left w:val="none" w:sz="0" w:space="0" w:color="auto"/>
                <w:bottom w:val="none" w:sz="0" w:space="0" w:color="auto"/>
                <w:right w:val="none" w:sz="0" w:space="0" w:color="auto"/>
              </w:divBdr>
            </w:div>
          </w:divsChild>
        </w:div>
        <w:div w:id="581912095">
          <w:marLeft w:val="0"/>
          <w:marRight w:val="0"/>
          <w:marTop w:val="0"/>
          <w:marBottom w:val="0"/>
          <w:divBdr>
            <w:top w:val="none" w:sz="0" w:space="0" w:color="auto"/>
            <w:left w:val="none" w:sz="0" w:space="0" w:color="auto"/>
            <w:bottom w:val="none" w:sz="0" w:space="0" w:color="auto"/>
            <w:right w:val="none" w:sz="0" w:space="0" w:color="auto"/>
          </w:divBdr>
          <w:divsChild>
            <w:div w:id="1979798334">
              <w:marLeft w:val="0"/>
              <w:marRight w:val="0"/>
              <w:marTop w:val="0"/>
              <w:marBottom w:val="0"/>
              <w:divBdr>
                <w:top w:val="none" w:sz="0" w:space="0" w:color="auto"/>
                <w:left w:val="none" w:sz="0" w:space="0" w:color="auto"/>
                <w:bottom w:val="none" w:sz="0" w:space="0" w:color="auto"/>
                <w:right w:val="none" w:sz="0" w:space="0" w:color="auto"/>
              </w:divBdr>
            </w:div>
          </w:divsChild>
        </w:div>
        <w:div w:id="596447340">
          <w:marLeft w:val="0"/>
          <w:marRight w:val="0"/>
          <w:marTop w:val="0"/>
          <w:marBottom w:val="0"/>
          <w:divBdr>
            <w:top w:val="none" w:sz="0" w:space="0" w:color="auto"/>
            <w:left w:val="none" w:sz="0" w:space="0" w:color="auto"/>
            <w:bottom w:val="none" w:sz="0" w:space="0" w:color="auto"/>
            <w:right w:val="none" w:sz="0" w:space="0" w:color="auto"/>
          </w:divBdr>
          <w:divsChild>
            <w:div w:id="831213231">
              <w:marLeft w:val="0"/>
              <w:marRight w:val="0"/>
              <w:marTop w:val="0"/>
              <w:marBottom w:val="0"/>
              <w:divBdr>
                <w:top w:val="none" w:sz="0" w:space="0" w:color="auto"/>
                <w:left w:val="none" w:sz="0" w:space="0" w:color="auto"/>
                <w:bottom w:val="none" w:sz="0" w:space="0" w:color="auto"/>
                <w:right w:val="none" w:sz="0" w:space="0" w:color="auto"/>
              </w:divBdr>
            </w:div>
          </w:divsChild>
        </w:div>
        <w:div w:id="613174625">
          <w:marLeft w:val="0"/>
          <w:marRight w:val="0"/>
          <w:marTop w:val="0"/>
          <w:marBottom w:val="0"/>
          <w:divBdr>
            <w:top w:val="none" w:sz="0" w:space="0" w:color="auto"/>
            <w:left w:val="none" w:sz="0" w:space="0" w:color="auto"/>
            <w:bottom w:val="none" w:sz="0" w:space="0" w:color="auto"/>
            <w:right w:val="none" w:sz="0" w:space="0" w:color="auto"/>
          </w:divBdr>
          <w:divsChild>
            <w:div w:id="1027827710">
              <w:marLeft w:val="0"/>
              <w:marRight w:val="0"/>
              <w:marTop w:val="0"/>
              <w:marBottom w:val="0"/>
              <w:divBdr>
                <w:top w:val="none" w:sz="0" w:space="0" w:color="auto"/>
                <w:left w:val="none" w:sz="0" w:space="0" w:color="auto"/>
                <w:bottom w:val="none" w:sz="0" w:space="0" w:color="auto"/>
                <w:right w:val="none" w:sz="0" w:space="0" w:color="auto"/>
              </w:divBdr>
            </w:div>
          </w:divsChild>
        </w:div>
        <w:div w:id="623924197">
          <w:marLeft w:val="0"/>
          <w:marRight w:val="0"/>
          <w:marTop w:val="0"/>
          <w:marBottom w:val="0"/>
          <w:divBdr>
            <w:top w:val="none" w:sz="0" w:space="0" w:color="auto"/>
            <w:left w:val="none" w:sz="0" w:space="0" w:color="auto"/>
            <w:bottom w:val="none" w:sz="0" w:space="0" w:color="auto"/>
            <w:right w:val="none" w:sz="0" w:space="0" w:color="auto"/>
          </w:divBdr>
          <w:divsChild>
            <w:div w:id="510611322">
              <w:marLeft w:val="0"/>
              <w:marRight w:val="0"/>
              <w:marTop w:val="0"/>
              <w:marBottom w:val="0"/>
              <w:divBdr>
                <w:top w:val="none" w:sz="0" w:space="0" w:color="auto"/>
                <w:left w:val="none" w:sz="0" w:space="0" w:color="auto"/>
                <w:bottom w:val="none" w:sz="0" w:space="0" w:color="auto"/>
                <w:right w:val="none" w:sz="0" w:space="0" w:color="auto"/>
              </w:divBdr>
            </w:div>
          </w:divsChild>
        </w:div>
        <w:div w:id="650909098">
          <w:marLeft w:val="0"/>
          <w:marRight w:val="0"/>
          <w:marTop w:val="0"/>
          <w:marBottom w:val="0"/>
          <w:divBdr>
            <w:top w:val="none" w:sz="0" w:space="0" w:color="auto"/>
            <w:left w:val="none" w:sz="0" w:space="0" w:color="auto"/>
            <w:bottom w:val="none" w:sz="0" w:space="0" w:color="auto"/>
            <w:right w:val="none" w:sz="0" w:space="0" w:color="auto"/>
          </w:divBdr>
          <w:divsChild>
            <w:div w:id="1085496441">
              <w:marLeft w:val="0"/>
              <w:marRight w:val="0"/>
              <w:marTop w:val="0"/>
              <w:marBottom w:val="0"/>
              <w:divBdr>
                <w:top w:val="none" w:sz="0" w:space="0" w:color="auto"/>
                <w:left w:val="none" w:sz="0" w:space="0" w:color="auto"/>
                <w:bottom w:val="none" w:sz="0" w:space="0" w:color="auto"/>
                <w:right w:val="none" w:sz="0" w:space="0" w:color="auto"/>
              </w:divBdr>
            </w:div>
          </w:divsChild>
        </w:div>
        <w:div w:id="658850606">
          <w:marLeft w:val="0"/>
          <w:marRight w:val="0"/>
          <w:marTop w:val="0"/>
          <w:marBottom w:val="0"/>
          <w:divBdr>
            <w:top w:val="none" w:sz="0" w:space="0" w:color="auto"/>
            <w:left w:val="none" w:sz="0" w:space="0" w:color="auto"/>
            <w:bottom w:val="none" w:sz="0" w:space="0" w:color="auto"/>
            <w:right w:val="none" w:sz="0" w:space="0" w:color="auto"/>
          </w:divBdr>
          <w:divsChild>
            <w:div w:id="543566655">
              <w:marLeft w:val="0"/>
              <w:marRight w:val="0"/>
              <w:marTop w:val="0"/>
              <w:marBottom w:val="0"/>
              <w:divBdr>
                <w:top w:val="none" w:sz="0" w:space="0" w:color="auto"/>
                <w:left w:val="none" w:sz="0" w:space="0" w:color="auto"/>
                <w:bottom w:val="none" w:sz="0" w:space="0" w:color="auto"/>
                <w:right w:val="none" w:sz="0" w:space="0" w:color="auto"/>
              </w:divBdr>
            </w:div>
          </w:divsChild>
        </w:div>
        <w:div w:id="679043047">
          <w:marLeft w:val="0"/>
          <w:marRight w:val="0"/>
          <w:marTop w:val="0"/>
          <w:marBottom w:val="0"/>
          <w:divBdr>
            <w:top w:val="none" w:sz="0" w:space="0" w:color="auto"/>
            <w:left w:val="none" w:sz="0" w:space="0" w:color="auto"/>
            <w:bottom w:val="none" w:sz="0" w:space="0" w:color="auto"/>
            <w:right w:val="none" w:sz="0" w:space="0" w:color="auto"/>
          </w:divBdr>
          <w:divsChild>
            <w:div w:id="438719885">
              <w:marLeft w:val="0"/>
              <w:marRight w:val="0"/>
              <w:marTop w:val="0"/>
              <w:marBottom w:val="0"/>
              <w:divBdr>
                <w:top w:val="none" w:sz="0" w:space="0" w:color="auto"/>
                <w:left w:val="none" w:sz="0" w:space="0" w:color="auto"/>
                <w:bottom w:val="none" w:sz="0" w:space="0" w:color="auto"/>
                <w:right w:val="none" w:sz="0" w:space="0" w:color="auto"/>
              </w:divBdr>
            </w:div>
          </w:divsChild>
        </w:div>
        <w:div w:id="700789251">
          <w:marLeft w:val="0"/>
          <w:marRight w:val="0"/>
          <w:marTop w:val="0"/>
          <w:marBottom w:val="0"/>
          <w:divBdr>
            <w:top w:val="none" w:sz="0" w:space="0" w:color="auto"/>
            <w:left w:val="none" w:sz="0" w:space="0" w:color="auto"/>
            <w:bottom w:val="none" w:sz="0" w:space="0" w:color="auto"/>
            <w:right w:val="none" w:sz="0" w:space="0" w:color="auto"/>
          </w:divBdr>
          <w:divsChild>
            <w:div w:id="1629387499">
              <w:marLeft w:val="0"/>
              <w:marRight w:val="0"/>
              <w:marTop w:val="0"/>
              <w:marBottom w:val="0"/>
              <w:divBdr>
                <w:top w:val="none" w:sz="0" w:space="0" w:color="auto"/>
                <w:left w:val="none" w:sz="0" w:space="0" w:color="auto"/>
                <w:bottom w:val="none" w:sz="0" w:space="0" w:color="auto"/>
                <w:right w:val="none" w:sz="0" w:space="0" w:color="auto"/>
              </w:divBdr>
            </w:div>
          </w:divsChild>
        </w:div>
        <w:div w:id="752361823">
          <w:marLeft w:val="0"/>
          <w:marRight w:val="0"/>
          <w:marTop w:val="0"/>
          <w:marBottom w:val="0"/>
          <w:divBdr>
            <w:top w:val="none" w:sz="0" w:space="0" w:color="auto"/>
            <w:left w:val="none" w:sz="0" w:space="0" w:color="auto"/>
            <w:bottom w:val="none" w:sz="0" w:space="0" w:color="auto"/>
            <w:right w:val="none" w:sz="0" w:space="0" w:color="auto"/>
          </w:divBdr>
          <w:divsChild>
            <w:div w:id="504248278">
              <w:marLeft w:val="0"/>
              <w:marRight w:val="0"/>
              <w:marTop w:val="0"/>
              <w:marBottom w:val="0"/>
              <w:divBdr>
                <w:top w:val="none" w:sz="0" w:space="0" w:color="auto"/>
                <w:left w:val="none" w:sz="0" w:space="0" w:color="auto"/>
                <w:bottom w:val="none" w:sz="0" w:space="0" w:color="auto"/>
                <w:right w:val="none" w:sz="0" w:space="0" w:color="auto"/>
              </w:divBdr>
            </w:div>
          </w:divsChild>
        </w:div>
        <w:div w:id="786972153">
          <w:marLeft w:val="0"/>
          <w:marRight w:val="0"/>
          <w:marTop w:val="0"/>
          <w:marBottom w:val="0"/>
          <w:divBdr>
            <w:top w:val="none" w:sz="0" w:space="0" w:color="auto"/>
            <w:left w:val="none" w:sz="0" w:space="0" w:color="auto"/>
            <w:bottom w:val="none" w:sz="0" w:space="0" w:color="auto"/>
            <w:right w:val="none" w:sz="0" w:space="0" w:color="auto"/>
          </w:divBdr>
          <w:divsChild>
            <w:div w:id="1896089949">
              <w:marLeft w:val="0"/>
              <w:marRight w:val="0"/>
              <w:marTop w:val="0"/>
              <w:marBottom w:val="0"/>
              <w:divBdr>
                <w:top w:val="none" w:sz="0" w:space="0" w:color="auto"/>
                <w:left w:val="none" w:sz="0" w:space="0" w:color="auto"/>
                <w:bottom w:val="none" w:sz="0" w:space="0" w:color="auto"/>
                <w:right w:val="none" w:sz="0" w:space="0" w:color="auto"/>
              </w:divBdr>
            </w:div>
          </w:divsChild>
        </w:div>
        <w:div w:id="812908879">
          <w:marLeft w:val="0"/>
          <w:marRight w:val="0"/>
          <w:marTop w:val="0"/>
          <w:marBottom w:val="0"/>
          <w:divBdr>
            <w:top w:val="none" w:sz="0" w:space="0" w:color="auto"/>
            <w:left w:val="none" w:sz="0" w:space="0" w:color="auto"/>
            <w:bottom w:val="none" w:sz="0" w:space="0" w:color="auto"/>
            <w:right w:val="none" w:sz="0" w:space="0" w:color="auto"/>
          </w:divBdr>
          <w:divsChild>
            <w:div w:id="549920281">
              <w:marLeft w:val="0"/>
              <w:marRight w:val="0"/>
              <w:marTop w:val="0"/>
              <w:marBottom w:val="0"/>
              <w:divBdr>
                <w:top w:val="none" w:sz="0" w:space="0" w:color="auto"/>
                <w:left w:val="none" w:sz="0" w:space="0" w:color="auto"/>
                <w:bottom w:val="none" w:sz="0" w:space="0" w:color="auto"/>
                <w:right w:val="none" w:sz="0" w:space="0" w:color="auto"/>
              </w:divBdr>
            </w:div>
          </w:divsChild>
        </w:div>
        <w:div w:id="813451672">
          <w:marLeft w:val="0"/>
          <w:marRight w:val="0"/>
          <w:marTop w:val="0"/>
          <w:marBottom w:val="0"/>
          <w:divBdr>
            <w:top w:val="none" w:sz="0" w:space="0" w:color="auto"/>
            <w:left w:val="none" w:sz="0" w:space="0" w:color="auto"/>
            <w:bottom w:val="none" w:sz="0" w:space="0" w:color="auto"/>
            <w:right w:val="none" w:sz="0" w:space="0" w:color="auto"/>
          </w:divBdr>
          <w:divsChild>
            <w:div w:id="411776458">
              <w:marLeft w:val="0"/>
              <w:marRight w:val="0"/>
              <w:marTop w:val="0"/>
              <w:marBottom w:val="0"/>
              <w:divBdr>
                <w:top w:val="none" w:sz="0" w:space="0" w:color="auto"/>
                <w:left w:val="none" w:sz="0" w:space="0" w:color="auto"/>
                <w:bottom w:val="none" w:sz="0" w:space="0" w:color="auto"/>
                <w:right w:val="none" w:sz="0" w:space="0" w:color="auto"/>
              </w:divBdr>
            </w:div>
            <w:div w:id="1048720668">
              <w:marLeft w:val="0"/>
              <w:marRight w:val="0"/>
              <w:marTop w:val="0"/>
              <w:marBottom w:val="0"/>
              <w:divBdr>
                <w:top w:val="none" w:sz="0" w:space="0" w:color="auto"/>
                <w:left w:val="none" w:sz="0" w:space="0" w:color="auto"/>
                <w:bottom w:val="none" w:sz="0" w:space="0" w:color="auto"/>
                <w:right w:val="none" w:sz="0" w:space="0" w:color="auto"/>
              </w:divBdr>
            </w:div>
          </w:divsChild>
        </w:div>
        <w:div w:id="920529110">
          <w:marLeft w:val="0"/>
          <w:marRight w:val="0"/>
          <w:marTop w:val="0"/>
          <w:marBottom w:val="0"/>
          <w:divBdr>
            <w:top w:val="none" w:sz="0" w:space="0" w:color="auto"/>
            <w:left w:val="none" w:sz="0" w:space="0" w:color="auto"/>
            <w:bottom w:val="none" w:sz="0" w:space="0" w:color="auto"/>
            <w:right w:val="none" w:sz="0" w:space="0" w:color="auto"/>
          </w:divBdr>
          <w:divsChild>
            <w:div w:id="945969326">
              <w:marLeft w:val="0"/>
              <w:marRight w:val="0"/>
              <w:marTop w:val="0"/>
              <w:marBottom w:val="0"/>
              <w:divBdr>
                <w:top w:val="none" w:sz="0" w:space="0" w:color="auto"/>
                <w:left w:val="none" w:sz="0" w:space="0" w:color="auto"/>
                <w:bottom w:val="none" w:sz="0" w:space="0" w:color="auto"/>
                <w:right w:val="none" w:sz="0" w:space="0" w:color="auto"/>
              </w:divBdr>
            </w:div>
          </w:divsChild>
        </w:div>
        <w:div w:id="980960809">
          <w:marLeft w:val="0"/>
          <w:marRight w:val="0"/>
          <w:marTop w:val="0"/>
          <w:marBottom w:val="0"/>
          <w:divBdr>
            <w:top w:val="none" w:sz="0" w:space="0" w:color="auto"/>
            <w:left w:val="none" w:sz="0" w:space="0" w:color="auto"/>
            <w:bottom w:val="none" w:sz="0" w:space="0" w:color="auto"/>
            <w:right w:val="none" w:sz="0" w:space="0" w:color="auto"/>
          </w:divBdr>
          <w:divsChild>
            <w:div w:id="1875921193">
              <w:marLeft w:val="0"/>
              <w:marRight w:val="0"/>
              <w:marTop w:val="0"/>
              <w:marBottom w:val="0"/>
              <w:divBdr>
                <w:top w:val="none" w:sz="0" w:space="0" w:color="auto"/>
                <w:left w:val="none" w:sz="0" w:space="0" w:color="auto"/>
                <w:bottom w:val="none" w:sz="0" w:space="0" w:color="auto"/>
                <w:right w:val="none" w:sz="0" w:space="0" w:color="auto"/>
              </w:divBdr>
            </w:div>
          </w:divsChild>
        </w:div>
        <w:div w:id="1017197730">
          <w:marLeft w:val="0"/>
          <w:marRight w:val="0"/>
          <w:marTop w:val="0"/>
          <w:marBottom w:val="0"/>
          <w:divBdr>
            <w:top w:val="none" w:sz="0" w:space="0" w:color="auto"/>
            <w:left w:val="none" w:sz="0" w:space="0" w:color="auto"/>
            <w:bottom w:val="none" w:sz="0" w:space="0" w:color="auto"/>
            <w:right w:val="none" w:sz="0" w:space="0" w:color="auto"/>
          </w:divBdr>
          <w:divsChild>
            <w:div w:id="330915331">
              <w:marLeft w:val="0"/>
              <w:marRight w:val="0"/>
              <w:marTop w:val="0"/>
              <w:marBottom w:val="0"/>
              <w:divBdr>
                <w:top w:val="none" w:sz="0" w:space="0" w:color="auto"/>
                <w:left w:val="none" w:sz="0" w:space="0" w:color="auto"/>
                <w:bottom w:val="none" w:sz="0" w:space="0" w:color="auto"/>
                <w:right w:val="none" w:sz="0" w:space="0" w:color="auto"/>
              </w:divBdr>
            </w:div>
          </w:divsChild>
        </w:div>
        <w:div w:id="1025641115">
          <w:marLeft w:val="0"/>
          <w:marRight w:val="0"/>
          <w:marTop w:val="0"/>
          <w:marBottom w:val="0"/>
          <w:divBdr>
            <w:top w:val="none" w:sz="0" w:space="0" w:color="auto"/>
            <w:left w:val="none" w:sz="0" w:space="0" w:color="auto"/>
            <w:bottom w:val="none" w:sz="0" w:space="0" w:color="auto"/>
            <w:right w:val="none" w:sz="0" w:space="0" w:color="auto"/>
          </w:divBdr>
          <w:divsChild>
            <w:div w:id="336612632">
              <w:marLeft w:val="0"/>
              <w:marRight w:val="0"/>
              <w:marTop w:val="0"/>
              <w:marBottom w:val="0"/>
              <w:divBdr>
                <w:top w:val="none" w:sz="0" w:space="0" w:color="auto"/>
                <w:left w:val="none" w:sz="0" w:space="0" w:color="auto"/>
                <w:bottom w:val="none" w:sz="0" w:space="0" w:color="auto"/>
                <w:right w:val="none" w:sz="0" w:space="0" w:color="auto"/>
              </w:divBdr>
            </w:div>
          </w:divsChild>
        </w:div>
        <w:div w:id="1025866831">
          <w:marLeft w:val="0"/>
          <w:marRight w:val="0"/>
          <w:marTop w:val="0"/>
          <w:marBottom w:val="0"/>
          <w:divBdr>
            <w:top w:val="none" w:sz="0" w:space="0" w:color="auto"/>
            <w:left w:val="none" w:sz="0" w:space="0" w:color="auto"/>
            <w:bottom w:val="none" w:sz="0" w:space="0" w:color="auto"/>
            <w:right w:val="none" w:sz="0" w:space="0" w:color="auto"/>
          </w:divBdr>
          <w:divsChild>
            <w:div w:id="1008097625">
              <w:marLeft w:val="0"/>
              <w:marRight w:val="0"/>
              <w:marTop w:val="0"/>
              <w:marBottom w:val="0"/>
              <w:divBdr>
                <w:top w:val="none" w:sz="0" w:space="0" w:color="auto"/>
                <w:left w:val="none" w:sz="0" w:space="0" w:color="auto"/>
                <w:bottom w:val="none" w:sz="0" w:space="0" w:color="auto"/>
                <w:right w:val="none" w:sz="0" w:space="0" w:color="auto"/>
              </w:divBdr>
            </w:div>
          </w:divsChild>
        </w:div>
        <w:div w:id="1040932331">
          <w:marLeft w:val="0"/>
          <w:marRight w:val="0"/>
          <w:marTop w:val="0"/>
          <w:marBottom w:val="0"/>
          <w:divBdr>
            <w:top w:val="none" w:sz="0" w:space="0" w:color="auto"/>
            <w:left w:val="none" w:sz="0" w:space="0" w:color="auto"/>
            <w:bottom w:val="none" w:sz="0" w:space="0" w:color="auto"/>
            <w:right w:val="none" w:sz="0" w:space="0" w:color="auto"/>
          </w:divBdr>
          <w:divsChild>
            <w:div w:id="419640288">
              <w:marLeft w:val="0"/>
              <w:marRight w:val="0"/>
              <w:marTop w:val="0"/>
              <w:marBottom w:val="0"/>
              <w:divBdr>
                <w:top w:val="none" w:sz="0" w:space="0" w:color="auto"/>
                <w:left w:val="none" w:sz="0" w:space="0" w:color="auto"/>
                <w:bottom w:val="none" w:sz="0" w:space="0" w:color="auto"/>
                <w:right w:val="none" w:sz="0" w:space="0" w:color="auto"/>
              </w:divBdr>
            </w:div>
          </w:divsChild>
        </w:div>
        <w:div w:id="1072041648">
          <w:marLeft w:val="0"/>
          <w:marRight w:val="0"/>
          <w:marTop w:val="0"/>
          <w:marBottom w:val="0"/>
          <w:divBdr>
            <w:top w:val="none" w:sz="0" w:space="0" w:color="auto"/>
            <w:left w:val="none" w:sz="0" w:space="0" w:color="auto"/>
            <w:bottom w:val="none" w:sz="0" w:space="0" w:color="auto"/>
            <w:right w:val="none" w:sz="0" w:space="0" w:color="auto"/>
          </w:divBdr>
          <w:divsChild>
            <w:div w:id="964891461">
              <w:marLeft w:val="0"/>
              <w:marRight w:val="0"/>
              <w:marTop w:val="0"/>
              <w:marBottom w:val="0"/>
              <w:divBdr>
                <w:top w:val="none" w:sz="0" w:space="0" w:color="auto"/>
                <w:left w:val="none" w:sz="0" w:space="0" w:color="auto"/>
                <w:bottom w:val="none" w:sz="0" w:space="0" w:color="auto"/>
                <w:right w:val="none" w:sz="0" w:space="0" w:color="auto"/>
              </w:divBdr>
            </w:div>
          </w:divsChild>
        </w:div>
        <w:div w:id="1084960962">
          <w:marLeft w:val="0"/>
          <w:marRight w:val="0"/>
          <w:marTop w:val="0"/>
          <w:marBottom w:val="0"/>
          <w:divBdr>
            <w:top w:val="none" w:sz="0" w:space="0" w:color="auto"/>
            <w:left w:val="none" w:sz="0" w:space="0" w:color="auto"/>
            <w:bottom w:val="none" w:sz="0" w:space="0" w:color="auto"/>
            <w:right w:val="none" w:sz="0" w:space="0" w:color="auto"/>
          </w:divBdr>
          <w:divsChild>
            <w:div w:id="403649161">
              <w:marLeft w:val="0"/>
              <w:marRight w:val="0"/>
              <w:marTop w:val="0"/>
              <w:marBottom w:val="0"/>
              <w:divBdr>
                <w:top w:val="none" w:sz="0" w:space="0" w:color="auto"/>
                <w:left w:val="none" w:sz="0" w:space="0" w:color="auto"/>
                <w:bottom w:val="none" w:sz="0" w:space="0" w:color="auto"/>
                <w:right w:val="none" w:sz="0" w:space="0" w:color="auto"/>
              </w:divBdr>
            </w:div>
          </w:divsChild>
        </w:div>
        <w:div w:id="1106585262">
          <w:marLeft w:val="0"/>
          <w:marRight w:val="0"/>
          <w:marTop w:val="0"/>
          <w:marBottom w:val="0"/>
          <w:divBdr>
            <w:top w:val="none" w:sz="0" w:space="0" w:color="auto"/>
            <w:left w:val="none" w:sz="0" w:space="0" w:color="auto"/>
            <w:bottom w:val="none" w:sz="0" w:space="0" w:color="auto"/>
            <w:right w:val="none" w:sz="0" w:space="0" w:color="auto"/>
          </w:divBdr>
          <w:divsChild>
            <w:div w:id="1605456623">
              <w:marLeft w:val="0"/>
              <w:marRight w:val="0"/>
              <w:marTop w:val="0"/>
              <w:marBottom w:val="0"/>
              <w:divBdr>
                <w:top w:val="none" w:sz="0" w:space="0" w:color="auto"/>
                <w:left w:val="none" w:sz="0" w:space="0" w:color="auto"/>
                <w:bottom w:val="none" w:sz="0" w:space="0" w:color="auto"/>
                <w:right w:val="none" w:sz="0" w:space="0" w:color="auto"/>
              </w:divBdr>
            </w:div>
          </w:divsChild>
        </w:div>
        <w:div w:id="1137381426">
          <w:marLeft w:val="0"/>
          <w:marRight w:val="0"/>
          <w:marTop w:val="0"/>
          <w:marBottom w:val="0"/>
          <w:divBdr>
            <w:top w:val="none" w:sz="0" w:space="0" w:color="auto"/>
            <w:left w:val="none" w:sz="0" w:space="0" w:color="auto"/>
            <w:bottom w:val="none" w:sz="0" w:space="0" w:color="auto"/>
            <w:right w:val="none" w:sz="0" w:space="0" w:color="auto"/>
          </w:divBdr>
          <w:divsChild>
            <w:div w:id="716902720">
              <w:marLeft w:val="0"/>
              <w:marRight w:val="0"/>
              <w:marTop w:val="0"/>
              <w:marBottom w:val="0"/>
              <w:divBdr>
                <w:top w:val="none" w:sz="0" w:space="0" w:color="auto"/>
                <w:left w:val="none" w:sz="0" w:space="0" w:color="auto"/>
                <w:bottom w:val="none" w:sz="0" w:space="0" w:color="auto"/>
                <w:right w:val="none" w:sz="0" w:space="0" w:color="auto"/>
              </w:divBdr>
            </w:div>
            <w:div w:id="1463962461">
              <w:marLeft w:val="0"/>
              <w:marRight w:val="0"/>
              <w:marTop w:val="0"/>
              <w:marBottom w:val="0"/>
              <w:divBdr>
                <w:top w:val="none" w:sz="0" w:space="0" w:color="auto"/>
                <w:left w:val="none" w:sz="0" w:space="0" w:color="auto"/>
                <w:bottom w:val="none" w:sz="0" w:space="0" w:color="auto"/>
                <w:right w:val="none" w:sz="0" w:space="0" w:color="auto"/>
              </w:divBdr>
            </w:div>
          </w:divsChild>
        </w:div>
        <w:div w:id="1146167806">
          <w:marLeft w:val="0"/>
          <w:marRight w:val="0"/>
          <w:marTop w:val="0"/>
          <w:marBottom w:val="0"/>
          <w:divBdr>
            <w:top w:val="none" w:sz="0" w:space="0" w:color="auto"/>
            <w:left w:val="none" w:sz="0" w:space="0" w:color="auto"/>
            <w:bottom w:val="none" w:sz="0" w:space="0" w:color="auto"/>
            <w:right w:val="none" w:sz="0" w:space="0" w:color="auto"/>
          </w:divBdr>
          <w:divsChild>
            <w:div w:id="394856070">
              <w:marLeft w:val="0"/>
              <w:marRight w:val="0"/>
              <w:marTop w:val="0"/>
              <w:marBottom w:val="0"/>
              <w:divBdr>
                <w:top w:val="none" w:sz="0" w:space="0" w:color="auto"/>
                <w:left w:val="none" w:sz="0" w:space="0" w:color="auto"/>
                <w:bottom w:val="none" w:sz="0" w:space="0" w:color="auto"/>
                <w:right w:val="none" w:sz="0" w:space="0" w:color="auto"/>
              </w:divBdr>
            </w:div>
          </w:divsChild>
        </w:div>
        <w:div w:id="1171212628">
          <w:marLeft w:val="0"/>
          <w:marRight w:val="0"/>
          <w:marTop w:val="0"/>
          <w:marBottom w:val="0"/>
          <w:divBdr>
            <w:top w:val="none" w:sz="0" w:space="0" w:color="auto"/>
            <w:left w:val="none" w:sz="0" w:space="0" w:color="auto"/>
            <w:bottom w:val="none" w:sz="0" w:space="0" w:color="auto"/>
            <w:right w:val="none" w:sz="0" w:space="0" w:color="auto"/>
          </w:divBdr>
          <w:divsChild>
            <w:div w:id="1180119198">
              <w:marLeft w:val="0"/>
              <w:marRight w:val="0"/>
              <w:marTop w:val="0"/>
              <w:marBottom w:val="0"/>
              <w:divBdr>
                <w:top w:val="none" w:sz="0" w:space="0" w:color="auto"/>
                <w:left w:val="none" w:sz="0" w:space="0" w:color="auto"/>
                <w:bottom w:val="none" w:sz="0" w:space="0" w:color="auto"/>
                <w:right w:val="none" w:sz="0" w:space="0" w:color="auto"/>
              </w:divBdr>
            </w:div>
          </w:divsChild>
        </w:div>
        <w:div w:id="1197934248">
          <w:marLeft w:val="0"/>
          <w:marRight w:val="0"/>
          <w:marTop w:val="0"/>
          <w:marBottom w:val="0"/>
          <w:divBdr>
            <w:top w:val="none" w:sz="0" w:space="0" w:color="auto"/>
            <w:left w:val="none" w:sz="0" w:space="0" w:color="auto"/>
            <w:bottom w:val="none" w:sz="0" w:space="0" w:color="auto"/>
            <w:right w:val="none" w:sz="0" w:space="0" w:color="auto"/>
          </w:divBdr>
          <w:divsChild>
            <w:div w:id="1562600397">
              <w:marLeft w:val="0"/>
              <w:marRight w:val="0"/>
              <w:marTop w:val="0"/>
              <w:marBottom w:val="0"/>
              <w:divBdr>
                <w:top w:val="none" w:sz="0" w:space="0" w:color="auto"/>
                <w:left w:val="none" w:sz="0" w:space="0" w:color="auto"/>
                <w:bottom w:val="none" w:sz="0" w:space="0" w:color="auto"/>
                <w:right w:val="none" w:sz="0" w:space="0" w:color="auto"/>
              </w:divBdr>
            </w:div>
          </w:divsChild>
        </w:div>
        <w:div w:id="1220633535">
          <w:marLeft w:val="0"/>
          <w:marRight w:val="0"/>
          <w:marTop w:val="0"/>
          <w:marBottom w:val="0"/>
          <w:divBdr>
            <w:top w:val="none" w:sz="0" w:space="0" w:color="auto"/>
            <w:left w:val="none" w:sz="0" w:space="0" w:color="auto"/>
            <w:bottom w:val="none" w:sz="0" w:space="0" w:color="auto"/>
            <w:right w:val="none" w:sz="0" w:space="0" w:color="auto"/>
          </w:divBdr>
          <w:divsChild>
            <w:div w:id="252128624">
              <w:marLeft w:val="0"/>
              <w:marRight w:val="0"/>
              <w:marTop w:val="0"/>
              <w:marBottom w:val="0"/>
              <w:divBdr>
                <w:top w:val="none" w:sz="0" w:space="0" w:color="auto"/>
                <w:left w:val="none" w:sz="0" w:space="0" w:color="auto"/>
                <w:bottom w:val="none" w:sz="0" w:space="0" w:color="auto"/>
                <w:right w:val="none" w:sz="0" w:space="0" w:color="auto"/>
              </w:divBdr>
            </w:div>
          </w:divsChild>
        </w:div>
        <w:div w:id="1225676973">
          <w:marLeft w:val="0"/>
          <w:marRight w:val="0"/>
          <w:marTop w:val="0"/>
          <w:marBottom w:val="0"/>
          <w:divBdr>
            <w:top w:val="none" w:sz="0" w:space="0" w:color="auto"/>
            <w:left w:val="none" w:sz="0" w:space="0" w:color="auto"/>
            <w:bottom w:val="none" w:sz="0" w:space="0" w:color="auto"/>
            <w:right w:val="none" w:sz="0" w:space="0" w:color="auto"/>
          </w:divBdr>
          <w:divsChild>
            <w:div w:id="260071756">
              <w:marLeft w:val="0"/>
              <w:marRight w:val="0"/>
              <w:marTop w:val="0"/>
              <w:marBottom w:val="0"/>
              <w:divBdr>
                <w:top w:val="none" w:sz="0" w:space="0" w:color="auto"/>
                <w:left w:val="none" w:sz="0" w:space="0" w:color="auto"/>
                <w:bottom w:val="none" w:sz="0" w:space="0" w:color="auto"/>
                <w:right w:val="none" w:sz="0" w:space="0" w:color="auto"/>
              </w:divBdr>
            </w:div>
          </w:divsChild>
        </w:div>
        <w:div w:id="1276718437">
          <w:marLeft w:val="0"/>
          <w:marRight w:val="0"/>
          <w:marTop w:val="0"/>
          <w:marBottom w:val="0"/>
          <w:divBdr>
            <w:top w:val="none" w:sz="0" w:space="0" w:color="auto"/>
            <w:left w:val="none" w:sz="0" w:space="0" w:color="auto"/>
            <w:bottom w:val="none" w:sz="0" w:space="0" w:color="auto"/>
            <w:right w:val="none" w:sz="0" w:space="0" w:color="auto"/>
          </w:divBdr>
          <w:divsChild>
            <w:div w:id="404304454">
              <w:marLeft w:val="0"/>
              <w:marRight w:val="0"/>
              <w:marTop w:val="0"/>
              <w:marBottom w:val="0"/>
              <w:divBdr>
                <w:top w:val="none" w:sz="0" w:space="0" w:color="auto"/>
                <w:left w:val="none" w:sz="0" w:space="0" w:color="auto"/>
                <w:bottom w:val="none" w:sz="0" w:space="0" w:color="auto"/>
                <w:right w:val="none" w:sz="0" w:space="0" w:color="auto"/>
              </w:divBdr>
            </w:div>
          </w:divsChild>
        </w:div>
        <w:div w:id="1289706649">
          <w:marLeft w:val="0"/>
          <w:marRight w:val="0"/>
          <w:marTop w:val="0"/>
          <w:marBottom w:val="0"/>
          <w:divBdr>
            <w:top w:val="none" w:sz="0" w:space="0" w:color="auto"/>
            <w:left w:val="none" w:sz="0" w:space="0" w:color="auto"/>
            <w:bottom w:val="none" w:sz="0" w:space="0" w:color="auto"/>
            <w:right w:val="none" w:sz="0" w:space="0" w:color="auto"/>
          </w:divBdr>
          <w:divsChild>
            <w:div w:id="1479154615">
              <w:marLeft w:val="0"/>
              <w:marRight w:val="0"/>
              <w:marTop w:val="0"/>
              <w:marBottom w:val="0"/>
              <w:divBdr>
                <w:top w:val="none" w:sz="0" w:space="0" w:color="auto"/>
                <w:left w:val="none" w:sz="0" w:space="0" w:color="auto"/>
                <w:bottom w:val="none" w:sz="0" w:space="0" w:color="auto"/>
                <w:right w:val="none" w:sz="0" w:space="0" w:color="auto"/>
              </w:divBdr>
            </w:div>
          </w:divsChild>
        </w:div>
        <w:div w:id="1322346018">
          <w:marLeft w:val="0"/>
          <w:marRight w:val="0"/>
          <w:marTop w:val="0"/>
          <w:marBottom w:val="0"/>
          <w:divBdr>
            <w:top w:val="none" w:sz="0" w:space="0" w:color="auto"/>
            <w:left w:val="none" w:sz="0" w:space="0" w:color="auto"/>
            <w:bottom w:val="none" w:sz="0" w:space="0" w:color="auto"/>
            <w:right w:val="none" w:sz="0" w:space="0" w:color="auto"/>
          </w:divBdr>
          <w:divsChild>
            <w:div w:id="306933660">
              <w:marLeft w:val="0"/>
              <w:marRight w:val="0"/>
              <w:marTop w:val="0"/>
              <w:marBottom w:val="0"/>
              <w:divBdr>
                <w:top w:val="none" w:sz="0" w:space="0" w:color="auto"/>
                <w:left w:val="none" w:sz="0" w:space="0" w:color="auto"/>
                <w:bottom w:val="none" w:sz="0" w:space="0" w:color="auto"/>
                <w:right w:val="none" w:sz="0" w:space="0" w:color="auto"/>
              </w:divBdr>
            </w:div>
          </w:divsChild>
        </w:div>
        <w:div w:id="1342127669">
          <w:marLeft w:val="0"/>
          <w:marRight w:val="0"/>
          <w:marTop w:val="0"/>
          <w:marBottom w:val="0"/>
          <w:divBdr>
            <w:top w:val="none" w:sz="0" w:space="0" w:color="auto"/>
            <w:left w:val="none" w:sz="0" w:space="0" w:color="auto"/>
            <w:bottom w:val="none" w:sz="0" w:space="0" w:color="auto"/>
            <w:right w:val="none" w:sz="0" w:space="0" w:color="auto"/>
          </w:divBdr>
          <w:divsChild>
            <w:div w:id="559485368">
              <w:marLeft w:val="0"/>
              <w:marRight w:val="0"/>
              <w:marTop w:val="0"/>
              <w:marBottom w:val="0"/>
              <w:divBdr>
                <w:top w:val="none" w:sz="0" w:space="0" w:color="auto"/>
                <w:left w:val="none" w:sz="0" w:space="0" w:color="auto"/>
                <w:bottom w:val="none" w:sz="0" w:space="0" w:color="auto"/>
                <w:right w:val="none" w:sz="0" w:space="0" w:color="auto"/>
              </w:divBdr>
            </w:div>
          </w:divsChild>
        </w:div>
        <w:div w:id="1378117770">
          <w:marLeft w:val="0"/>
          <w:marRight w:val="0"/>
          <w:marTop w:val="0"/>
          <w:marBottom w:val="0"/>
          <w:divBdr>
            <w:top w:val="none" w:sz="0" w:space="0" w:color="auto"/>
            <w:left w:val="none" w:sz="0" w:space="0" w:color="auto"/>
            <w:bottom w:val="none" w:sz="0" w:space="0" w:color="auto"/>
            <w:right w:val="none" w:sz="0" w:space="0" w:color="auto"/>
          </w:divBdr>
          <w:divsChild>
            <w:div w:id="1134057313">
              <w:marLeft w:val="0"/>
              <w:marRight w:val="0"/>
              <w:marTop w:val="0"/>
              <w:marBottom w:val="0"/>
              <w:divBdr>
                <w:top w:val="none" w:sz="0" w:space="0" w:color="auto"/>
                <w:left w:val="none" w:sz="0" w:space="0" w:color="auto"/>
                <w:bottom w:val="none" w:sz="0" w:space="0" w:color="auto"/>
                <w:right w:val="none" w:sz="0" w:space="0" w:color="auto"/>
              </w:divBdr>
            </w:div>
          </w:divsChild>
        </w:div>
        <w:div w:id="1430738571">
          <w:marLeft w:val="0"/>
          <w:marRight w:val="0"/>
          <w:marTop w:val="0"/>
          <w:marBottom w:val="0"/>
          <w:divBdr>
            <w:top w:val="none" w:sz="0" w:space="0" w:color="auto"/>
            <w:left w:val="none" w:sz="0" w:space="0" w:color="auto"/>
            <w:bottom w:val="none" w:sz="0" w:space="0" w:color="auto"/>
            <w:right w:val="none" w:sz="0" w:space="0" w:color="auto"/>
          </w:divBdr>
          <w:divsChild>
            <w:div w:id="730662287">
              <w:marLeft w:val="0"/>
              <w:marRight w:val="0"/>
              <w:marTop w:val="0"/>
              <w:marBottom w:val="0"/>
              <w:divBdr>
                <w:top w:val="none" w:sz="0" w:space="0" w:color="auto"/>
                <w:left w:val="none" w:sz="0" w:space="0" w:color="auto"/>
                <w:bottom w:val="none" w:sz="0" w:space="0" w:color="auto"/>
                <w:right w:val="none" w:sz="0" w:space="0" w:color="auto"/>
              </w:divBdr>
            </w:div>
          </w:divsChild>
        </w:div>
        <w:div w:id="1475903000">
          <w:marLeft w:val="0"/>
          <w:marRight w:val="0"/>
          <w:marTop w:val="0"/>
          <w:marBottom w:val="0"/>
          <w:divBdr>
            <w:top w:val="none" w:sz="0" w:space="0" w:color="auto"/>
            <w:left w:val="none" w:sz="0" w:space="0" w:color="auto"/>
            <w:bottom w:val="none" w:sz="0" w:space="0" w:color="auto"/>
            <w:right w:val="none" w:sz="0" w:space="0" w:color="auto"/>
          </w:divBdr>
          <w:divsChild>
            <w:div w:id="1659074334">
              <w:marLeft w:val="0"/>
              <w:marRight w:val="0"/>
              <w:marTop w:val="0"/>
              <w:marBottom w:val="0"/>
              <w:divBdr>
                <w:top w:val="none" w:sz="0" w:space="0" w:color="auto"/>
                <w:left w:val="none" w:sz="0" w:space="0" w:color="auto"/>
                <w:bottom w:val="none" w:sz="0" w:space="0" w:color="auto"/>
                <w:right w:val="none" w:sz="0" w:space="0" w:color="auto"/>
              </w:divBdr>
            </w:div>
          </w:divsChild>
        </w:div>
        <w:div w:id="1558054824">
          <w:marLeft w:val="0"/>
          <w:marRight w:val="0"/>
          <w:marTop w:val="0"/>
          <w:marBottom w:val="0"/>
          <w:divBdr>
            <w:top w:val="none" w:sz="0" w:space="0" w:color="auto"/>
            <w:left w:val="none" w:sz="0" w:space="0" w:color="auto"/>
            <w:bottom w:val="none" w:sz="0" w:space="0" w:color="auto"/>
            <w:right w:val="none" w:sz="0" w:space="0" w:color="auto"/>
          </w:divBdr>
          <w:divsChild>
            <w:div w:id="510484479">
              <w:marLeft w:val="0"/>
              <w:marRight w:val="0"/>
              <w:marTop w:val="0"/>
              <w:marBottom w:val="0"/>
              <w:divBdr>
                <w:top w:val="none" w:sz="0" w:space="0" w:color="auto"/>
                <w:left w:val="none" w:sz="0" w:space="0" w:color="auto"/>
                <w:bottom w:val="none" w:sz="0" w:space="0" w:color="auto"/>
                <w:right w:val="none" w:sz="0" w:space="0" w:color="auto"/>
              </w:divBdr>
            </w:div>
          </w:divsChild>
        </w:div>
        <w:div w:id="1585065963">
          <w:marLeft w:val="0"/>
          <w:marRight w:val="0"/>
          <w:marTop w:val="0"/>
          <w:marBottom w:val="0"/>
          <w:divBdr>
            <w:top w:val="none" w:sz="0" w:space="0" w:color="auto"/>
            <w:left w:val="none" w:sz="0" w:space="0" w:color="auto"/>
            <w:bottom w:val="none" w:sz="0" w:space="0" w:color="auto"/>
            <w:right w:val="none" w:sz="0" w:space="0" w:color="auto"/>
          </w:divBdr>
          <w:divsChild>
            <w:div w:id="1452817655">
              <w:marLeft w:val="0"/>
              <w:marRight w:val="0"/>
              <w:marTop w:val="0"/>
              <w:marBottom w:val="0"/>
              <w:divBdr>
                <w:top w:val="none" w:sz="0" w:space="0" w:color="auto"/>
                <w:left w:val="none" w:sz="0" w:space="0" w:color="auto"/>
                <w:bottom w:val="none" w:sz="0" w:space="0" w:color="auto"/>
                <w:right w:val="none" w:sz="0" w:space="0" w:color="auto"/>
              </w:divBdr>
            </w:div>
          </w:divsChild>
        </w:div>
        <w:div w:id="1605570474">
          <w:marLeft w:val="0"/>
          <w:marRight w:val="0"/>
          <w:marTop w:val="0"/>
          <w:marBottom w:val="0"/>
          <w:divBdr>
            <w:top w:val="none" w:sz="0" w:space="0" w:color="auto"/>
            <w:left w:val="none" w:sz="0" w:space="0" w:color="auto"/>
            <w:bottom w:val="none" w:sz="0" w:space="0" w:color="auto"/>
            <w:right w:val="none" w:sz="0" w:space="0" w:color="auto"/>
          </w:divBdr>
          <w:divsChild>
            <w:div w:id="1566602037">
              <w:marLeft w:val="0"/>
              <w:marRight w:val="0"/>
              <w:marTop w:val="0"/>
              <w:marBottom w:val="0"/>
              <w:divBdr>
                <w:top w:val="none" w:sz="0" w:space="0" w:color="auto"/>
                <w:left w:val="none" w:sz="0" w:space="0" w:color="auto"/>
                <w:bottom w:val="none" w:sz="0" w:space="0" w:color="auto"/>
                <w:right w:val="none" w:sz="0" w:space="0" w:color="auto"/>
              </w:divBdr>
            </w:div>
          </w:divsChild>
        </w:div>
        <w:div w:id="1693797330">
          <w:marLeft w:val="0"/>
          <w:marRight w:val="0"/>
          <w:marTop w:val="0"/>
          <w:marBottom w:val="0"/>
          <w:divBdr>
            <w:top w:val="none" w:sz="0" w:space="0" w:color="auto"/>
            <w:left w:val="none" w:sz="0" w:space="0" w:color="auto"/>
            <w:bottom w:val="none" w:sz="0" w:space="0" w:color="auto"/>
            <w:right w:val="none" w:sz="0" w:space="0" w:color="auto"/>
          </w:divBdr>
          <w:divsChild>
            <w:div w:id="1031031159">
              <w:marLeft w:val="0"/>
              <w:marRight w:val="0"/>
              <w:marTop w:val="0"/>
              <w:marBottom w:val="0"/>
              <w:divBdr>
                <w:top w:val="none" w:sz="0" w:space="0" w:color="auto"/>
                <w:left w:val="none" w:sz="0" w:space="0" w:color="auto"/>
                <w:bottom w:val="none" w:sz="0" w:space="0" w:color="auto"/>
                <w:right w:val="none" w:sz="0" w:space="0" w:color="auto"/>
              </w:divBdr>
            </w:div>
          </w:divsChild>
        </w:div>
        <w:div w:id="1756396698">
          <w:marLeft w:val="0"/>
          <w:marRight w:val="0"/>
          <w:marTop w:val="0"/>
          <w:marBottom w:val="0"/>
          <w:divBdr>
            <w:top w:val="none" w:sz="0" w:space="0" w:color="auto"/>
            <w:left w:val="none" w:sz="0" w:space="0" w:color="auto"/>
            <w:bottom w:val="none" w:sz="0" w:space="0" w:color="auto"/>
            <w:right w:val="none" w:sz="0" w:space="0" w:color="auto"/>
          </w:divBdr>
          <w:divsChild>
            <w:div w:id="1138763157">
              <w:marLeft w:val="0"/>
              <w:marRight w:val="0"/>
              <w:marTop w:val="0"/>
              <w:marBottom w:val="0"/>
              <w:divBdr>
                <w:top w:val="none" w:sz="0" w:space="0" w:color="auto"/>
                <w:left w:val="none" w:sz="0" w:space="0" w:color="auto"/>
                <w:bottom w:val="none" w:sz="0" w:space="0" w:color="auto"/>
                <w:right w:val="none" w:sz="0" w:space="0" w:color="auto"/>
              </w:divBdr>
            </w:div>
          </w:divsChild>
        </w:div>
        <w:div w:id="1778789938">
          <w:marLeft w:val="0"/>
          <w:marRight w:val="0"/>
          <w:marTop w:val="0"/>
          <w:marBottom w:val="0"/>
          <w:divBdr>
            <w:top w:val="none" w:sz="0" w:space="0" w:color="auto"/>
            <w:left w:val="none" w:sz="0" w:space="0" w:color="auto"/>
            <w:bottom w:val="none" w:sz="0" w:space="0" w:color="auto"/>
            <w:right w:val="none" w:sz="0" w:space="0" w:color="auto"/>
          </w:divBdr>
          <w:divsChild>
            <w:div w:id="1533810776">
              <w:marLeft w:val="0"/>
              <w:marRight w:val="0"/>
              <w:marTop w:val="0"/>
              <w:marBottom w:val="0"/>
              <w:divBdr>
                <w:top w:val="none" w:sz="0" w:space="0" w:color="auto"/>
                <w:left w:val="none" w:sz="0" w:space="0" w:color="auto"/>
                <w:bottom w:val="none" w:sz="0" w:space="0" w:color="auto"/>
                <w:right w:val="none" w:sz="0" w:space="0" w:color="auto"/>
              </w:divBdr>
            </w:div>
          </w:divsChild>
        </w:div>
        <w:div w:id="1898202421">
          <w:marLeft w:val="0"/>
          <w:marRight w:val="0"/>
          <w:marTop w:val="0"/>
          <w:marBottom w:val="0"/>
          <w:divBdr>
            <w:top w:val="none" w:sz="0" w:space="0" w:color="auto"/>
            <w:left w:val="none" w:sz="0" w:space="0" w:color="auto"/>
            <w:bottom w:val="none" w:sz="0" w:space="0" w:color="auto"/>
            <w:right w:val="none" w:sz="0" w:space="0" w:color="auto"/>
          </w:divBdr>
          <w:divsChild>
            <w:div w:id="264189582">
              <w:marLeft w:val="0"/>
              <w:marRight w:val="0"/>
              <w:marTop w:val="0"/>
              <w:marBottom w:val="0"/>
              <w:divBdr>
                <w:top w:val="none" w:sz="0" w:space="0" w:color="auto"/>
                <w:left w:val="none" w:sz="0" w:space="0" w:color="auto"/>
                <w:bottom w:val="none" w:sz="0" w:space="0" w:color="auto"/>
                <w:right w:val="none" w:sz="0" w:space="0" w:color="auto"/>
              </w:divBdr>
            </w:div>
            <w:div w:id="985209728">
              <w:marLeft w:val="0"/>
              <w:marRight w:val="0"/>
              <w:marTop w:val="0"/>
              <w:marBottom w:val="0"/>
              <w:divBdr>
                <w:top w:val="none" w:sz="0" w:space="0" w:color="auto"/>
                <w:left w:val="none" w:sz="0" w:space="0" w:color="auto"/>
                <w:bottom w:val="none" w:sz="0" w:space="0" w:color="auto"/>
                <w:right w:val="none" w:sz="0" w:space="0" w:color="auto"/>
              </w:divBdr>
            </w:div>
          </w:divsChild>
        </w:div>
        <w:div w:id="1906986003">
          <w:marLeft w:val="0"/>
          <w:marRight w:val="0"/>
          <w:marTop w:val="0"/>
          <w:marBottom w:val="0"/>
          <w:divBdr>
            <w:top w:val="none" w:sz="0" w:space="0" w:color="auto"/>
            <w:left w:val="none" w:sz="0" w:space="0" w:color="auto"/>
            <w:bottom w:val="none" w:sz="0" w:space="0" w:color="auto"/>
            <w:right w:val="none" w:sz="0" w:space="0" w:color="auto"/>
          </w:divBdr>
          <w:divsChild>
            <w:div w:id="1568806046">
              <w:marLeft w:val="0"/>
              <w:marRight w:val="0"/>
              <w:marTop w:val="0"/>
              <w:marBottom w:val="0"/>
              <w:divBdr>
                <w:top w:val="none" w:sz="0" w:space="0" w:color="auto"/>
                <w:left w:val="none" w:sz="0" w:space="0" w:color="auto"/>
                <w:bottom w:val="none" w:sz="0" w:space="0" w:color="auto"/>
                <w:right w:val="none" w:sz="0" w:space="0" w:color="auto"/>
              </w:divBdr>
            </w:div>
          </w:divsChild>
        </w:div>
        <w:div w:id="1937397424">
          <w:marLeft w:val="0"/>
          <w:marRight w:val="0"/>
          <w:marTop w:val="0"/>
          <w:marBottom w:val="0"/>
          <w:divBdr>
            <w:top w:val="none" w:sz="0" w:space="0" w:color="auto"/>
            <w:left w:val="none" w:sz="0" w:space="0" w:color="auto"/>
            <w:bottom w:val="none" w:sz="0" w:space="0" w:color="auto"/>
            <w:right w:val="none" w:sz="0" w:space="0" w:color="auto"/>
          </w:divBdr>
          <w:divsChild>
            <w:div w:id="1472136649">
              <w:marLeft w:val="0"/>
              <w:marRight w:val="0"/>
              <w:marTop w:val="0"/>
              <w:marBottom w:val="0"/>
              <w:divBdr>
                <w:top w:val="none" w:sz="0" w:space="0" w:color="auto"/>
                <w:left w:val="none" w:sz="0" w:space="0" w:color="auto"/>
                <w:bottom w:val="none" w:sz="0" w:space="0" w:color="auto"/>
                <w:right w:val="none" w:sz="0" w:space="0" w:color="auto"/>
              </w:divBdr>
            </w:div>
          </w:divsChild>
        </w:div>
        <w:div w:id="1943954162">
          <w:marLeft w:val="0"/>
          <w:marRight w:val="0"/>
          <w:marTop w:val="0"/>
          <w:marBottom w:val="0"/>
          <w:divBdr>
            <w:top w:val="none" w:sz="0" w:space="0" w:color="auto"/>
            <w:left w:val="none" w:sz="0" w:space="0" w:color="auto"/>
            <w:bottom w:val="none" w:sz="0" w:space="0" w:color="auto"/>
            <w:right w:val="none" w:sz="0" w:space="0" w:color="auto"/>
          </w:divBdr>
          <w:divsChild>
            <w:div w:id="626550474">
              <w:marLeft w:val="0"/>
              <w:marRight w:val="0"/>
              <w:marTop w:val="0"/>
              <w:marBottom w:val="0"/>
              <w:divBdr>
                <w:top w:val="none" w:sz="0" w:space="0" w:color="auto"/>
                <w:left w:val="none" w:sz="0" w:space="0" w:color="auto"/>
                <w:bottom w:val="none" w:sz="0" w:space="0" w:color="auto"/>
                <w:right w:val="none" w:sz="0" w:space="0" w:color="auto"/>
              </w:divBdr>
            </w:div>
            <w:div w:id="2142381089">
              <w:marLeft w:val="0"/>
              <w:marRight w:val="0"/>
              <w:marTop w:val="0"/>
              <w:marBottom w:val="0"/>
              <w:divBdr>
                <w:top w:val="none" w:sz="0" w:space="0" w:color="auto"/>
                <w:left w:val="none" w:sz="0" w:space="0" w:color="auto"/>
                <w:bottom w:val="none" w:sz="0" w:space="0" w:color="auto"/>
                <w:right w:val="none" w:sz="0" w:space="0" w:color="auto"/>
              </w:divBdr>
            </w:div>
          </w:divsChild>
        </w:div>
        <w:div w:id="1952086907">
          <w:marLeft w:val="0"/>
          <w:marRight w:val="0"/>
          <w:marTop w:val="0"/>
          <w:marBottom w:val="0"/>
          <w:divBdr>
            <w:top w:val="none" w:sz="0" w:space="0" w:color="auto"/>
            <w:left w:val="none" w:sz="0" w:space="0" w:color="auto"/>
            <w:bottom w:val="none" w:sz="0" w:space="0" w:color="auto"/>
            <w:right w:val="none" w:sz="0" w:space="0" w:color="auto"/>
          </w:divBdr>
          <w:divsChild>
            <w:div w:id="890118723">
              <w:marLeft w:val="0"/>
              <w:marRight w:val="0"/>
              <w:marTop w:val="0"/>
              <w:marBottom w:val="0"/>
              <w:divBdr>
                <w:top w:val="none" w:sz="0" w:space="0" w:color="auto"/>
                <w:left w:val="none" w:sz="0" w:space="0" w:color="auto"/>
                <w:bottom w:val="none" w:sz="0" w:space="0" w:color="auto"/>
                <w:right w:val="none" w:sz="0" w:space="0" w:color="auto"/>
              </w:divBdr>
            </w:div>
          </w:divsChild>
        </w:div>
        <w:div w:id="1952929153">
          <w:marLeft w:val="0"/>
          <w:marRight w:val="0"/>
          <w:marTop w:val="0"/>
          <w:marBottom w:val="0"/>
          <w:divBdr>
            <w:top w:val="none" w:sz="0" w:space="0" w:color="auto"/>
            <w:left w:val="none" w:sz="0" w:space="0" w:color="auto"/>
            <w:bottom w:val="none" w:sz="0" w:space="0" w:color="auto"/>
            <w:right w:val="none" w:sz="0" w:space="0" w:color="auto"/>
          </w:divBdr>
          <w:divsChild>
            <w:div w:id="1331178245">
              <w:marLeft w:val="0"/>
              <w:marRight w:val="0"/>
              <w:marTop w:val="0"/>
              <w:marBottom w:val="0"/>
              <w:divBdr>
                <w:top w:val="none" w:sz="0" w:space="0" w:color="auto"/>
                <w:left w:val="none" w:sz="0" w:space="0" w:color="auto"/>
                <w:bottom w:val="none" w:sz="0" w:space="0" w:color="auto"/>
                <w:right w:val="none" w:sz="0" w:space="0" w:color="auto"/>
              </w:divBdr>
            </w:div>
          </w:divsChild>
        </w:div>
        <w:div w:id="2005890655">
          <w:marLeft w:val="0"/>
          <w:marRight w:val="0"/>
          <w:marTop w:val="0"/>
          <w:marBottom w:val="0"/>
          <w:divBdr>
            <w:top w:val="none" w:sz="0" w:space="0" w:color="auto"/>
            <w:left w:val="none" w:sz="0" w:space="0" w:color="auto"/>
            <w:bottom w:val="none" w:sz="0" w:space="0" w:color="auto"/>
            <w:right w:val="none" w:sz="0" w:space="0" w:color="auto"/>
          </w:divBdr>
          <w:divsChild>
            <w:div w:id="1267694443">
              <w:marLeft w:val="0"/>
              <w:marRight w:val="0"/>
              <w:marTop w:val="0"/>
              <w:marBottom w:val="0"/>
              <w:divBdr>
                <w:top w:val="none" w:sz="0" w:space="0" w:color="auto"/>
                <w:left w:val="none" w:sz="0" w:space="0" w:color="auto"/>
                <w:bottom w:val="none" w:sz="0" w:space="0" w:color="auto"/>
                <w:right w:val="none" w:sz="0" w:space="0" w:color="auto"/>
              </w:divBdr>
            </w:div>
          </w:divsChild>
        </w:div>
        <w:div w:id="2032604703">
          <w:marLeft w:val="0"/>
          <w:marRight w:val="0"/>
          <w:marTop w:val="0"/>
          <w:marBottom w:val="0"/>
          <w:divBdr>
            <w:top w:val="none" w:sz="0" w:space="0" w:color="auto"/>
            <w:left w:val="none" w:sz="0" w:space="0" w:color="auto"/>
            <w:bottom w:val="none" w:sz="0" w:space="0" w:color="auto"/>
            <w:right w:val="none" w:sz="0" w:space="0" w:color="auto"/>
          </w:divBdr>
          <w:divsChild>
            <w:div w:id="383532463">
              <w:marLeft w:val="0"/>
              <w:marRight w:val="0"/>
              <w:marTop w:val="0"/>
              <w:marBottom w:val="0"/>
              <w:divBdr>
                <w:top w:val="none" w:sz="0" w:space="0" w:color="auto"/>
                <w:left w:val="none" w:sz="0" w:space="0" w:color="auto"/>
                <w:bottom w:val="none" w:sz="0" w:space="0" w:color="auto"/>
                <w:right w:val="none" w:sz="0" w:space="0" w:color="auto"/>
              </w:divBdr>
            </w:div>
            <w:div w:id="1831603945">
              <w:marLeft w:val="0"/>
              <w:marRight w:val="0"/>
              <w:marTop w:val="0"/>
              <w:marBottom w:val="0"/>
              <w:divBdr>
                <w:top w:val="none" w:sz="0" w:space="0" w:color="auto"/>
                <w:left w:val="none" w:sz="0" w:space="0" w:color="auto"/>
                <w:bottom w:val="none" w:sz="0" w:space="0" w:color="auto"/>
                <w:right w:val="none" w:sz="0" w:space="0" w:color="auto"/>
              </w:divBdr>
            </w:div>
          </w:divsChild>
        </w:div>
        <w:div w:id="2042120237">
          <w:marLeft w:val="0"/>
          <w:marRight w:val="0"/>
          <w:marTop w:val="0"/>
          <w:marBottom w:val="0"/>
          <w:divBdr>
            <w:top w:val="none" w:sz="0" w:space="0" w:color="auto"/>
            <w:left w:val="none" w:sz="0" w:space="0" w:color="auto"/>
            <w:bottom w:val="none" w:sz="0" w:space="0" w:color="auto"/>
            <w:right w:val="none" w:sz="0" w:space="0" w:color="auto"/>
          </w:divBdr>
          <w:divsChild>
            <w:div w:id="470557785">
              <w:marLeft w:val="0"/>
              <w:marRight w:val="0"/>
              <w:marTop w:val="0"/>
              <w:marBottom w:val="0"/>
              <w:divBdr>
                <w:top w:val="none" w:sz="0" w:space="0" w:color="auto"/>
                <w:left w:val="none" w:sz="0" w:space="0" w:color="auto"/>
                <w:bottom w:val="none" w:sz="0" w:space="0" w:color="auto"/>
                <w:right w:val="none" w:sz="0" w:space="0" w:color="auto"/>
              </w:divBdr>
            </w:div>
          </w:divsChild>
        </w:div>
        <w:div w:id="2060132481">
          <w:marLeft w:val="0"/>
          <w:marRight w:val="0"/>
          <w:marTop w:val="0"/>
          <w:marBottom w:val="0"/>
          <w:divBdr>
            <w:top w:val="none" w:sz="0" w:space="0" w:color="auto"/>
            <w:left w:val="none" w:sz="0" w:space="0" w:color="auto"/>
            <w:bottom w:val="none" w:sz="0" w:space="0" w:color="auto"/>
            <w:right w:val="none" w:sz="0" w:space="0" w:color="auto"/>
          </w:divBdr>
          <w:divsChild>
            <w:div w:id="427434800">
              <w:marLeft w:val="0"/>
              <w:marRight w:val="0"/>
              <w:marTop w:val="0"/>
              <w:marBottom w:val="0"/>
              <w:divBdr>
                <w:top w:val="none" w:sz="0" w:space="0" w:color="auto"/>
                <w:left w:val="none" w:sz="0" w:space="0" w:color="auto"/>
                <w:bottom w:val="none" w:sz="0" w:space="0" w:color="auto"/>
                <w:right w:val="none" w:sz="0" w:space="0" w:color="auto"/>
              </w:divBdr>
            </w:div>
          </w:divsChild>
        </w:div>
        <w:div w:id="2065712308">
          <w:marLeft w:val="0"/>
          <w:marRight w:val="0"/>
          <w:marTop w:val="0"/>
          <w:marBottom w:val="0"/>
          <w:divBdr>
            <w:top w:val="none" w:sz="0" w:space="0" w:color="auto"/>
            <w:left w:val="none" w:sz="0" w:space="0" w:color="auto"/>
            <w:bottom w:val="none" w:sz="0" w:space="0" w:color="auto"/>
            <w:right w:val="none" w:sz="0" w:space="0" w:color="auto"/>
          </w:divBdr>
          <w:divsChild>
            <w:div w:id="85048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26840">
      <w:bodyDiv w:val="1"/>
      <w:marLeft w:val="0"/>
      <w:marRight w:val="0"/>
      <w:marTop w:val="0"/>
      <w:marBottom w:val="0"/>
      <w:divBdr>
        <w:top w:val="none" w:sz="0" w:space="0" w:color="auto"/>
        <w:left w:val="none" w:sz="0" w:space="0" w:color="auto"/>
        <w:bottom w:val="none" w:sz="0" w:space="0" w:color="auto"/>
        <w:right w:val="none" w:sz="0" w:space="0" w:color="auto"/>
      </w:divBdr>
    </w:div>
    <w:div w:id="396054251">
      <w:bodyDiv w:val="1"/>
      <w:marLeft w:val="0"/>
      <w:marRight w:val="0"/>
      <w:marTop w:val="0"/>
      <w:marBottom w:val="0"/>
      <w:divBdr>
        <w:top w:val="none" w:sz="0" w:space="0" w:color="auto"/>
        <w:left w:val="none" w:sz="0" w:space="0" w:color="auto"/>
        <w:bottom w:val="none" w:sz="0" w:space="0" w:color="auto"/>
        <w:right w:val="none" w:sz="0" w:space="0" w:color="auto"/>
      </w:divBdr>
    </w:div>
    <w:div w:id="404961007">
      <w:bodyDiv w:val="1"/>
      <w:marLeft w:val="0"/>
      <w:marRight w:val="0"/>
      <w:marTop w:val="0"/>
      <w:marBottom w:val="0"/>
      <w:divBdr>
        <w:top w:val="none" w:sz="0" w:space="0" w:color="auto"/>
        <w:left w:val="none" w:sz="0" w:space="0" w:color="auto"/>
        <w:bottom w:val="none" w:sz="0" w:space="0" w:color="auto"/>
        <w:right w:val="none" w:sz="0" w:space="0" w:color="auto"/>
      </w:divBdr>
    </w:div>
    <w:div w:id="409347714">
      <w:bodyDiv w:val="1"/>
      <w:marLeft w:val="0"/>
      <w:marRight w:val="0"/>
      <w:marTop w:val="0"/>
      <w:marBottom w:val="0"/>
      <w:divBdr>
        <w:top w:val="none" w:sz="0" w:space="0" w:color="auto"/>
        <w:left w:val="none" w:sz="0" w:space="0" w:color="auto"/>
        <w:bottom w:val="none" w:sz="0" w:space="0" w:color="auto"/>
        <w:right w:val="none" w:sz="0" w:space="0" w:color="auto"/>
      </w:divBdr>
      <w:divsChild>
        <w:div w:id="168061456">
          <w:marLeft w:val="0"/>
          <w:marRight w:val="0"/>
          <w:marTop w:val="0"/>
          <w:marBottom w:val="0"/>
          <w:divBdr>
            <w:top w:val="none" w:sz="0" w:space="0" w:color="auto"/>
            <w:left w:val="none" w:sz="0" w:space="0" w:color="auto"/>
            <w:bottom w:val="none" w:sz="0" w:space="0" w:color="auto"/>
            <w:right w:val="none" w:sz="0" w:space="0" w:color="auto"/>
          </w:divBdr>
        </w:div>
        <w:div w:id="649093344">
          <w:marLeft w:val="0"/>
          <w:marRight w:val="0"/>
          <w:marTop w:val="0"/>
          <w:marBottom w:val="0"/>
          <w:divBdr>
            <w:top w:val="none" w:sz="0" w:space="0" w:color="auto"/>
            <w:left w:val="none" w:sz="0" w:space="0" w:color="auto"/>
            <w:bottom w:val="none" w:sz="0" w:space="0" w:color="auto"/>
            <w:right w:val="none" w:sz="0" w:space="0" w:color="auto"/>
          </w:divBdr>
        </w:div>
        <w:div w:id="756442567">
          <w:marLeft w:val="0"/>
          <w:marRight w:val="0"/>
          <w:marTop w:val="0"/>
          <w:marBottom w:val="0"/>
          <w:divBdr>
            <w:top w:val="none" w:sz="0" w:space="0" w:color="auto"/>
            <w:left w:val="none" w:sz="0" w:space="0" w:color="auto"/>
            <w:bottom w:val="none" w:sz="0" w:space="0" w:color="auto"/>
            <w:right w:val="none" w:sz="0" w:space="0" w:color="auto"/>
          </w:divBdr>
        </w:div>
        <w:div w:id="1792893809">
          <w:marLeft w:val="0"/>
          <w:marRight w:val="0"/>
          <w:marTop w:val="0"/>
          <w:marBottom w:val="0"/>
          <w:divBdr>
            <w:top w:val="none" w:sz="0" w:space="0" w:color="auto"/>
            <w:left w:val="none" w:sz="0" w:space="0" w:color="auto"/>
            <w:bottom w:val="none" w:sz="0" w:space="0" w:color="auto"/>
            <w:right w:val="none" w:sz="0" w:space="0" w:color="auto"/>
          </w:divBdr>
          <w:divsChild>
            <w:div w:id="113210142">
              <w:marLeft w:val="0"/>
              <w:marRight w:val="0"/>
              <w:marTop w:val="0"/>
              <w:marBottom w:val="0"/>
              <w:divBdr>
                <w:top w:val="none" w:sz="0" w:space="0" w:color="auto"/>
                <w:left w:val="none" w:sz="0" w:space="0" w:color="auto"/>
                <w:bottom w:val="none" w:sz="0" w:space="0" w:color="auto"/>
                <w:right w:val="none" w:sz="0" w:space="0" w:color="auto"/>
              </w:divBdr>
            </w:div>
            <w:div w:id="353649265">
              <w:marLeft w:val="0"/>
              <w:marRight w:val="0"/>
              <w:marTop w:val="0"/>
              <w:marBottom w:val="0"/>
              <w:divBdr>
                <w:top w:val="none" w:sz="0" w:space="0" w:color="auto"/>
                <w:left w:val="none" w:sz="0" w:space="0" w:color="auto"/>
                <w:bottom w:val="none" w:sz="0" w:space="0" w:color="auto"/>
                <w:right w:val="none" w:sz="0" w:space="0" w:color="auto"/>
              </w:divBdr>
            </w:div>
            <w:div w:id="533811061">
              <w:marLeft w:val="0"/>
              <w:marRight w:val="0"/>
              <w:marTop w:val="0"/>
              <w:marBottom w:val="0"/>
              <w:divBdr>
                <w:top w:val="none" w:sz="0" w:space="0" w:color="auto"/>
                <w:left w:val="none" w:sz="0" w:space="0" w:color="auto"/>
                <w:bottom w:val="none" w:sz="0" w:space="0" w:color="auto"/>
                <w:right w:val="none" w:sz="0" w:space="0" w:color="auto"/>
              </w:divBdr>
            </w:div>
            <w:div w:id="1281494513">
              <w:marLeft w:val="0"/>
              <w:marRight w:val="0"/>
              <w:marTop w:val="0"/>
              <w:marBottom w:val="0"/>
              <w:divBdr>
                <w:top w:val="none" w:sz="0" w:space="0" w:color="auto"/>
                <w:left w:val="none" w:sz="0" w:space="0" w:color="auto"/>
                <w:bottom w:val="none" w:sz="0" w:space="0" w:color="auto"/>
                <w:right w:val="none" w:sz="0" w:space="0" w:color="auto"/>
              </w:divBdr>
            </w:div>
            <w:div w:id="1720518066">
              <w:marLeft w:val="0"/>
              <w:marRight w:val="0"/>
              <w:marTop w:val="0"/>
              <w:marBottom w:val="0"/>
              <w:divBdr>
                <w:top w:val="none" w:sz="0" w:space="0" w:color="auto"/>
                <w:left w:val="none" w:sz="0" w:space="0" w:color="auto"/>
                <w:bottom w:val="none" w:sz="0" w:space="0" w:color="auto"/>
                <w:right w:val="none" w:sz="0" w:space="0" w:color="auto"/>
              </w:divBdr>
            </w:div>
          </w:divsChild>
        </w:div>
        <w:div w:id="1918705685">
          <w:marLeft w:val="0"/>
          <w:marRight w:val="0"/>
          <w:marTop w:val="0"/>
          <w:marBottom w:val="0"/>
          <w:divBdr>
            <w:top w:val="none" w:sz="0" w:space="0" w:color="auto"/>
            <w:left w:val="none" w:sz="0" w:space="0" w:color="auto"/>
            <w:bottom w:val="none" w:sz="0" w:space="0" w:color="auto"/>
            <w:right w:val="none" w:sz="0" w:space="0" w:color="auto"/>
          </w:divBdr>
          <w:divsChild>
            <w:div w:id="237793044">
              <w:marLeft w:val="0"/>
              <w:marRight w:val="0"/>
              <w:marTop w:val="0"/>
              <w:marBottom w:val="0"/>
              <w:divBdr>
                <w:top w:val="none" w:sz="0" w:space="0" w:color="auto"/>
                <w:left w:val="none" w:sz="0" w:space="0" w:color="auto"/>
                <w:bottom w:val="none" w:sz="0" w:space="0" w:color="auto"/>
                <w:right w:val="none" w:sz="0" w:space="0" w:color="auto"/>
              </w:divBdr>
            </w:div>
            <w:div w:id="1347555072">
              <w:marLeft w:val="0"/>
              <w:marRight w:val="0"/>
              <w:marTop w:val="0"/>
              <w:marBottom w:val="0"/>
              <w:divBdr>
                <w:top w:val="none" w:sz="0" w:space="0" w:color="auto"/>
                <w:left w:val="none" w:sz="0" w:space="0" w:color="auto"/>
                <w:bottom w:val="none" w:sz="0" w:space="0" w:color="auto"/>
                <w:right w:val="none" w:sz="0" w:space="0" w:color="auto"/>
              </w:divBdr>
            </w:div>
            <w:div w:id="1409302072">
              <w:marLeft w:val="0"/>
              <w:marRight w:val="0"/>
              <w:marTop w:val="0"/>
              <w:marBottom w:val="0"/>
              <w:divBdr>
                <w:top w:val="none" w:sz="0" w:space="0" w:color="auto"/>
                <w:left w:val="none" w:sz="0" w:space="0" w:color="auto"/>
                <w:bottom w:val="none" w:sz="0" w:space="0" w:color="auto"/>
                <w:right w:val="none" w:sz="0" w:space="0" w:color="auto"/>
              </w:divBdr>
            </w:div>
            <w:div w:id="1766654374">
              <w:marLeft w:val="0"/>
              <w:marRight w:val="0"/>
              <w:marTop w:val="0"/>
              <w:marBottom w:val="0"/>
              <w:divBdr>
                <w:top w:val="none" w:sz="0" w:space="0" w:color="auto"/>
                <w:left w:val="none" w:sz="0" w:space="0" w:color="auto"/>
                <w:bottom w:val="none" w:sz="0" w:space="0" w:color="auto"/>
                <w:right w:val="none" w:sz="0" w:space="0" w:color="auto"/>
              </w:divBdr>
            </w:div>
            <w:div w:id="20565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878491">
      <w:bodyDiv w:val="1"/>
      <w:marLeft w:val="0"/>
      <w:marRight w:val="0"/>
      <w:marTop w:val="0"/>
      <w:marBottom w:val="0"/>
      <w:divBdr>
        <w:top w:val="none" w:sz="0" w:space="0" w:color="auto"/>
        <w:left w:val="none" w:sz="0" w:space="0" w:color="auto"/>
        <w:bottom w:val="none" w:sz="0" w:space="0" w:color="auto"/>
        <w:right w:val="none" w:sz="0" w:space="0" w:color="auto"/>
      </w:divBdr>
    </w:div>
    <w:div w:id="487675369">
      <w:bodyDiv w:val="1"/>
      <w:marLeft w:val="0"/>
      <w:marRight w:val="0"/>
      <w:marTop w:val="0"/>
      <w:marBottom w:val="0"/>
      <w:divBdr>
        <w:top w:val="none" w:sz="0" w:space="0" w:color="auto"/>
        <w:left w:val="none" w:sz="0" w:space="0" w:color="auto"/>
        <w:bottom w:val="none" w:sz="0" w:space="0" w:color="auto"/>
        <w:right w:val="none" w:sz="0" w:space="0" w:color="auto"/>
      </w:divBdr>
      <w:divsChild>
        <w:div w:id="369769937">
          <w:marLeft w:val="0"/>
          <w:marRight w:val="0"/>
          <w:marTop w:val="0"/>
          <w:marBottom w:val="0"/>
          <w:divBdr>
            <w:top w:val="none" w:sz="0" w:space="0" w:color="auto"/>
            <w:left w:val="none" w:sz="0" w:space="0" w:color="auto"/>
            <w:bottom w:val="none" w:sz="0" w:space="0" w:color="auto"/>
            <w:right w:val="none" w:sz="0" w:space="0" w:color="auto"/>
          </w:divBdr>
          <w:divsChild>
            <w:div w:id="323972421">
              <w:marLeft w:val="0"/>
              <w:marRight w:val="0"/>
              <w:marTop w:val="0"/>
              <w:marBottom w:val="0"/>
              <w:divBdr>
                <w:top w:val="none" w:sz="0" w:space="0" w:color="auto"/>
                <w:left w:val="none" w:sz="0" w:space="0" w:color="auto"/>
                <w:bottom w:val="none" w:sz="0" w:space="0" w:color="auto"/>
                <w:right w:val="none" w:sz="0" w:space="0" w:color="auto"/>
              </w:divBdr>
              <w:divsChild>
                <w:div w:id="10580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8511">
          <w:marLeft w:val="0"/>
          <w:marRight w:val="0"/>
          <w:marTop w:val="0"/>
          <w:marBottom w:val="0"/>
          <w:divBdr>
            <w:top w:val="none" w:sz="0" w:space="0" w:color="auto"/>
            <w:left w:val="none" w:sz="0" w:space="0" w:color="auto"/>
            <w:bottom w:val="none" w:sz="0" w:space="0" w:color="auto"/>
            <w:right w:val="none" w:sz="0" w:space="0" w:color="auto"/>
          </w:divBdr>
          <w:divsChild>
            <w:div w:id="186480135">
              <w:marLeft w:val="0"/>
              <w:marRight w:val="0"/>
              <w:marTop w:val="0"/>
              <w:marBottom w:val="0"/>
              <w:divBdr>
                <w:top w:val="none" w:sz="0" w:space="0" w:color="auto"/>
                <w:left w:val="none" w:sz="0" w:space="0" w:color="auto"/>
                <w:bottom w:val="none" w:sz="0" w:space="0" w:color="auto"/>
                <w:right w:val="none" w:sz="0" w:space="0" w:color="auto"/>
              </w:divBdr>
              <w:divsChild>
                <w:div w:id="6589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885020">
      <w:bodyDiv w:val="1"/>
      <w:marLeft w:val="0"/>
      <w:marRight w:val="0"/>
      <w:marTop w:val="0"/>
      <w:marBottom w:val="0"/>
      <w:divBdr>
        <w:top w:val="none" w:sz="0" w:space="0" w:color="auto"/>
        <w:left w:val="none" w:sz="0" w:space="0" w:color="auto"/>
        <w:bottom w:val="none" w:sz="0" w:space="0" w:color="auto"/>
        <w:right w:val="none" w:sz="0" w:space="0" w:color="auto"/>
      </w:divBdr>
    </w:div>
    <w:div w:id="508519882">
      <w:bodyDiv w:val="1"/>
      <w:marLeft w:val="0"/>
      <w:marRight w:val="0"/>
      <w:marTop w:val="0"/>
      <w:marBottom w:val="0"/>
      <w:divBdr>
        <w:top w:val="none" w:sz="0" w:space="0" w:color="auto"/>
        <w:left w:val="none" w:sz="0" w:space="0" w:color="auto"/>
        <w:bottom w:val="none" w:sz="0" w:space="0" w:color="auto"/>
        <w:right w:val="none" w:sz="0" w:space="0" w:color="auto"/>
      </w:divBdr>
    </w:div>
    <w:div w:id="532614689">
      <w:bodyDiv w:val="1"/>
      <w:marLeft w:val="0"/>
      <w:marRight w:val="0"/>
      <w:marTop w:val="0"/>
      <w:marBottom w:val="0"/>
      <w:divBdr>
        <w:top w:val="none" w:sz="0" w:space="0" w:color="auto"/>
        <w:left w:val="none" w:sz="0" w:space="0" w:color="auto"/>
        <w:bottom w:val="none" w:sz="0" w:space="0" w:color="auto"/>
        <w:right w:val="none" w:sz="0" w:space="0" w:color="auto"/>
      </w:divBdr>
      <w:divsChild>
        <w:div w:id="8609761">
          <w:marLeft w:val="0"/>
          <w:marRight w:val="0"/>
          <w:marTop w:val="0"/>
          <w:marBottom w:val="0"/>
          <w:divBdr>
            <w:top w:val="none" w:sz="0" w:space="0" w:color="auto"/>
            <w:left w:val="none" w:sz="0" w:space="0" w:color="auto"/>
            <w:bottom w:val="none" w:sz="0" w:space="0" w:color="auto"/>
            <w:right w:val="none" w:sz="0" w:space="0" w:color="auto"/>
          </w:divBdr>
          <w:divsChild>
            <w:div w:id="757947538">
              <w:marLeft w:val="0"/>
              <w:marRight w:val="0"/>
              <w:marTop w:val="0"/>
              <w:marBottom w:val="0"/>
              <w:divBdr>
                <w:top w:val="none" w:sz="0" w:space="0" w:color="auto"/>
                <w:left w:val="none" w:sz="0" w:space="0" w:color="auto"/>
                <w:bottom w:val="none" w:sz="0" w:space="0" w:color="auto"/>
                <w:right w:val="none" w:sz="0" w:space="0" w:color="auto"/>
              </w:divBdr>
            </w:div>
          </w:divsChild>
        </w:div>
        <w:div w:id="48648499">
          <w:marLeft w:val="0"/>
          <w:marRight w:val="0"/>
          <w:marTop w:val="0"/>
          <w:marBottom w:val="0"/>
          <w:divBdr>
            <w:top w:val="none" w:sz="0" w:space="0" w:color="auto"/>
            <w:left w:val="none" w:sz="0" w:space="0" w:color="auto"/>
            <w:bottom w:val="none" w:sz="0" w:space="0" w:color="auto"/>
            <w:right w:val="none" w:sz="0" w:space="0" w:color="auto"/>
          </w:divBdr>
          <w:divsChild>
            <w:div w:id="511914251">
              <w:marLeft w:val="0"/>
              <w:marRight w:val="0"/>
              <w:marTop w:val="0"/>
              <w:marBottom w:val="0"/>
              <w:divBdr>
                <w:top w:val="none" w:sz="0" w:space="0" w:color="auto"/>
                <w:left w:val="none" w:sz="0" w:space="0" w:color="auto"/>
                <w:bottom w:val="none" w:sz="0" w:space="0" w:color="auto"/>
                <w:right w:val="none" w:sz="0" w:space="0" w:color="auto"/>
              </w:divBdr>
            </w:div>
          </w:divsChild>
        </w:div>
        <w:div w:id="222570435">
          <w:marLeft w:val="0"/>
          <w:marRight w:val="0"/>
          <w:marTop w:val="0"/>
          <w:marBottom w:val="0"/>
          <w:divBdr>
            <w:top w:val="none" w:sz="0" w:space="0" w:color="auto"/>
            <w:left w:val="none" w:sz="0" w:space="0" w:color="auto"/>
            <w:bottom w:val="none" w:sz="0" w:space="0" w:color="auto"/>
            <w:right w:val="none" w:sz="0" w:space="0" w:color="auto"/>
          </w:divBdr>
          <w:divsChild>
            <w:div w:id="2137261036">
              <w:marLeft w:val="0"/>
              <w:marRight w:val="0"/>
              <w:marTop w:val="0"/>
              <w:marBottom w:val="0"/>
              <w:divBdr>
                <w:top w:val="none" w:sz="0" w:space="0" w:color="auto"/>
                <w:left w:val="none" w:sz="0" w:space="0" w:color="auto"/>
                <w:bottom w:val="none" w:sz="0" w:space="0" w:color="auto"/>
                <w:right w:val="none" w:sz="0" w:space="0" w:color="auto"/>
              </w:divBdr>
            </w:div>
          </w:divsChild>
        </w:div>
        <w:div w:id="226459411">
          <w:marLeft w:val="0"/>
          <w:marRight w:val="0"/>
          <w:marTop w:val="0"/>
          <w:marBottom w:val="0"/>
          <w:divBdr>
            <w:top w:val="none" w:sz="0" w:space="0" w:color="auto"/>
            <w:left w:val="none" w:sz="0" w:space="0" w:color="auto"/>
            <w:bottom w:val="none" w:sz="0" w:space="0" w:color="auto"/>
            <w:right w:val="none" w:sz="0" w:space="0" w:color="auto"/>
          </w:divBdr>
          <w:divsChild>
            <w:div w:id="1365522900">
              <w:marLeft w:val="0"/>
              <w:marRight w:val="0"/>
              <w:marTop w:val="0"/>
              <w:marBottom w:val="0"/>
              <w:divBdr>
                <w:top w:val="none" w:sz="0" w:space="0" w:color="auto"/>
                <w:left w:val="none" w:sz="0" w:space="0" w:color="auto"/>
                <w:bottom w:val="none" w:sz="0" w:space="0" w:color="auto"/>
                <w:right w:val="none" w:sz="0" w:space="0" w:color="auto"/>
              </w:divBdr>
            </w:div>
          </w:divsChild>
        </w:div>
        <w:div w:id="255986993">
          <w:marLeft w:val="0"/>
          <w:marRight w:val="0"/>
          <w:marTop w:val="0"/>
          <w:marBottom w:val="0"/>
          <w:divBdr>
            <w:top w:val="none" w:sz="0" w:space="0" w:color="auto"/>
            <w:left w:val="none" w:sz="0" w:space="0" w:color="auto"/>
            <w:bottom w:val="none" w:sz="0" w:space="0" w:color="auto"/>
            <w:right w:val="none" w:sz="0" w:space="0" w:color="auto"/>
          </w:divBdr>
          <w:divsChild>
            <w:div w:id="1362707077">
              <w:marLeft w:val="0"/>
              <w:marRight w:val="0"/>
              <w:marTop w:val="0"/>
              <w:marBottom w:val="0"/>
              <w:divBdr>
                <w:top w:val="none" w:sz="0" w:space="0" w:color="auto"/>
                <w:left w:val="none" w:sz="0" w:space="0" w:color="auto"/>
                <w:bottom w:val="none" w:sz="0" w:space="0" w:color="auto"/>
                <w:right w:val="none" w:sz="0" w:space="0" w:color="auto"/>
              </w:divBdr>
            </w:div>
          </w:divsChild>
        </w:div>
        <w:div w:id="260187854">
          <w:marLeft w:val="0"/>
          <w:marRight w:val="0"/>
          <w:marTop w:val="0"/>
          <w:marBottom w:val="0"/>
          <w:divBdr>
            <w:top w:val="none" w:sz="0" w:space="0" w:color="auto"/>
            <w:left w:val="none" w:sz="0" w:space="0" w:color="auto"/>
            <w:bottom w:val="none" w:sz="0" w:space="0" w:color="auto"/>
            <w:right w:val="none" w:sz="0" w:space="0" w:color="auto"/>
          </w:divBdr>
          <w:divsChild>
            <w:div w:id="1346788706">
              <w:marLeft w:val="0"/>
              <w:marRight w:val="0"/>
              <w:marTop w:val="0"/>
              <w:marBottom w:val="0"/>
              <w:divBdr>
                <w:top w:val="none" w:sz="0" w:space="0" w:color="auto"/>
                <w:left w:val="none" w:sz="0" w:space="0" w:color="auto"/>
                <w:bottom w:val="none" w:sz="0" w:space="0" w:color="auto"/>
                <w:right w:val="none" w:sz="0" w:space="0" w:color="auto"/>
              </w:divBdr>
            </w:div>
          </w:divsChild>
        </w:div>
        <w:div w:id="480078461">
          <w:marLeft w:val="0"/>
          <w:marRight w:val="0"/>
          <w:marTop w:val="0"/>
          <w:marBottom w:val="0"/>
          <w:divBdr>
            <w:top w:val="none" w:sz="0" w:space="0" w:color="auto"/>
            <w:left w:val="none" w:sz="0" w:space="0" w:color="auto"/>
            <w:bottom w:val="none" w:sz="0" w:space="0" w:color="auto"/>
            <w:right w:val="none" w:sz="0" w:space="0" w:color="auto"/>
          </w:divBdr>
          <w:divsChild>
            <w:div w:id="1687515755">
              <w:marLeft w:val="0"/>
              <w:marRight w:val="0"/>
              <w:marTop w:val="0"/>
              <w:marBottom w:val="0"/>
              <w:divBdr>
                <w:top w:val="none" w:sz="0" w:space="0" w:color="auto"/>
                <w:left w:val="none" w:sz="0" w:space="0" w:color="auto"/>
                <w:bottom w:val="none" w:sz="0" w:space="0" w:color="auto"/>
                <w:right w:val="none" w:sz="0" w:space="0" w:color="auto"/>
              </w:divBdr>
            </w:div>
          </w:divsChild>
        </w:div>
        <w:div w:id="488836640">
          <w:marLeft w:val="0"/>
          <w:marRight w:val="0"/>
          <w:marTop w:val="0"/>
          <w:marBottom w:val="0"/>
          <w:divBdr>
            <w:top w:val="none" w:sz="0" w:space="0" w:color="auto"/>
            <w:left w:val="none" w:sz="0" w:space="0" w:color="auto"/>
            <w:bottom w:val="none" w:sz="0" w:space="0" w:color="auto"/>
            <w:right w:val="none" w:sz="0" w:space="0" w:color="auto"/>
          </w:divBdr>
          <w:divsChild>
            <w:div w:id="1834759296">
              <w:marLeft w:val="0"/>
              <w:marRight w:val="0"/>
              <w:marTop w:val="0"/>
              <w:marBottom w:val="0"/>
              <w:divBdr>
                <w:top w:val="none" w:sz="0" w:space="0" w:color="auto"/>
                <w:left w:val="none" w:sz="0" w:space="0" w:color="auto"/>
                <w:bottom w:val="none" w:sz="0" w:space="0" w:color="auto"/>
                <w:right w:val="none" w:sz="0" w:space="0" w:color="auto"/>
              </w:divBdr>
            </w:div>
          </w:divsChild>
        </w:div>
        <w:div w:id="524829628">
          <w:marLeft w:val="0"/>
          <w:marRight w:val="0"/>
          <w:marTop w:val="0"/>
          <w:marBottom w:val="0"/>
          <w:divBdr>
            <w:top w:val="none" w:sz="0" w:space="0" w:color="auto"/>
            <w:left w:val="none" w:sz="0" w:space="0" w:color="auto"/>
            <w:bottom w:val="none" w:sz="0" w:space="0" w:color="auto"/>
            <w:right w:val="none" w:sz="0" w:space="0" w:color="auto"/>
          </w:divBdr>
          <w:divsChild>
            <w:div w:id="409666921">
              <w:marLeft w:val="0"/>
              <w:marRight w:val="0"/>
              <w:marTop w:val="0"/>
              <w:marBottom w:val="0"/>
              <w:divBdr>
                <w:top w:val="none" w:sz="0" w:space="0" w:color="auto"/>
                <w:left w:val="none" w:sz="0" w:space="0" w:color="auto"/>
                <w:bottom w:val="none" w:sz="0" w:space="0" w:color="auto"/>
                <w:right w:val="none" w:sz="0" w:space="0" w:color="auto"/>
              </w:divBdr>
            </w:div>
          </w:divsChild>
        </w:div>
        <w:div w:id="531503611">
          <w:marLeft w:val="0"/>
          <w:marRight w:val="0"/>
          <w:marTop w:val="0"/>
          <w:marBottom w:val="0"/>
          <w:divBdr>
            <w:top w:val="none" w:sz="0" w:space="0" w:color="auto"/>
            <w:left w:val="none" w:sz="0" w:space="0" w:color="auto"/>
            <w:bottom w:val="none" w:sz="0" w:space="0" w:color="auto"/>
            <w:right w:val="none" w:sz="0" w:space="0" w:color="auto"/>
          </w:divBdr>
          <w:divsChild>
            <w:div w:id="409540737">
              <w:marLeft w:val="0"/>
              <w:marRight w:val="0"/>
              <w:marTop w:val="0"/>
              <w:marBottom w:val="0"/>
              <w:divBdr>
                <w:top w:val="none" w:sz="0" w:space="0" w:color="auto"/>
                <w:left w:val="none" w:sz="0" w:space="0" w:color="auto"/>
                <w:bottom w:val="none" w:sz="0" w:space="0" w:color="auto"/>
                <w:right w:val="none" w:sz="0" w:space="0" w:color="auto"/>
              </w:divBdr>
            </w:div>
          </w:divsChild>
        </w:div>
        <w:div w:id="587739034">
          <w:marLeft w:val="0"/>
          <w:marRight w:val="0"/>
          <w:marTop w:val="0"/>
          <w:marBottom w:val="0"/>
          <w:divBdr>
            <w:top w:val="none" w:sz="0" w:space="0" w:color="auto"/>
            <w:left w:val="none" w:sz="0" w:space="0" w:color="auto"/>
            <w:bottom w:val="none" w:sz="0" w:space="0" w:color="auto"/>
            <w:right w:val="none" w:sz="0" w:space="0" w:color="auto"/>
          </w:divBdr>
          <w:divsChild>
            <w:div w:id="1453792846">
              <w:marLeft w:val="0"/>
              <w:marRight w:val="0"/>
              <w:marTop w:val="0"/>
              <w:marBottom w:val="0"/>
              <w:divBdr>
                <w:top w:val="none" w:sz="0" w:space="0" w:color="auto"/>
                <w:left w:val="none" w:sz="0" w:space="0" w:color="auto"/>
                <w:bottom w:val="none" w:sz="0" w:space="0" w:color="auto"/>
                <w:right w:val="none" w:sz="0" w:space="0" w:color="auto"/>
              </w:divBdr>
            </w:div>
          </w:divsChild>
        </w:div>
        <w:div w:id="598760543">
          <w:marLeft w:val="0"/>
          <w:marRight w:val="0"/>
          <w:marTop w:val="0"/>
          <w:marBottom w:val="0"/>
          <w:divBdr>
            <w:top w:val="none" w:sz="0" w:space="0" w:color="auto"/>
            <w:left w:val="none" w:sz="0" w:space="0" w:color="auto"/>
            <w:bottom w:val="none" w:sz="0" w:space="0" w:color="auto"/>
            <w:right w:val="none" w:sz="0" w:space="0" w:color="auto"/>
          </w:divBdr>
          <w:divsChild>
            <w:div w:id="176818271">
              <w:marLeft w:val="0"/>
              <w:marRight w:val="0"/>
              <w:marTop w:val="0"/>
              <w:marBottom w:val="0"/>
              <w:divBdr>
                <w:top w:val="none" w:sz="0" w:space="0" w:color="auto"/>
                <w:left w:val="none" w:sz="0" w:space="0" w:color="auto"/>
                <w:bottom w:val="none" w:sz="0" w:space="0" w:color="auto"/>
                <w:right w:val="none" w:sz="0" w:space="0" w:color="auto"/>
              </w:divBdr>
            </w:div>
          </w:divsChild>
        </w:div>
        <w:div w:id="667364434">
          <w:marLeft w:val="0"/>
          <w:marRight w:val="0"/>
          <w:marTop w:val="0"/>
          <w:marBottom w:val="0"/>
          <w:divBdr>
            <w:top w:val="none" w:sz="0" w:space="0" w:color="auto"/>
            <w:left w:val="none" w:sz="0" w:space="0" w:color="auto"/>
            <w:bottom w:val="none" w:sz="0" w:space="0" w:color="auto"/>
            <w:right w:val="none" w:sz="0" w:space="0" w:color="auto"/>
          </w:divBdr>
          <w:divsChild>
            <w:div w:id="1396396646">
              <w:marLeft w:val="0"/>
              <w:marRight w:val="0"/>
              <w:marTop w:val="0"/>
              <w:marBottom w:val="0"/>
              <w:divBdr>
                <w:top w:val="none" w:sz="0" w:space="0" w:color="auto"/>
                <w:left w:val="none" w:sz="0" w:space="0" w:color="auto"/>
                <w:bottom w:val="none" w:sz="0" w:space="0" w:color="auto"/>
                <w:right w:val="none" w:sz="0" w:space="0" w:color="auto"/>
              </w:divBdr>
            </w:div>
          </w:divsChild>
        </w:div>
        <w:div w:id="669451070">
          <w:marLeft w:val="0"/>
          <w:marRight w:val="0"/>
          <w:marTop w:val="0"/>
          <w:marBottom w:val="0"/>
          <w:divBdr>
            <w:top w:val="none" w:sz="0" w:space="0" w:color="auto"/>
            <w:left w:val="none" w:sz="0" w:space="0" w:color="auto"/>
            <w:bottom w:val="none" w:sz="0" w:space="0" w:color="auto"/>
            <w:right w:val="none" w:sz="0" w:space="0" w:color="auto"/>
          </w:divBdr>
          <w:divsChild>
            <w:div w:id="1172840481">
              <w:marLeft w:val="0"/>
              <w:marRight w:val="0"/>
              <w:marTop w:val="0"/>
              <w:marBottom w:val="0"/>
              <w:divBdr>
                <w:top w:val="none" w:sz="0" w:space="0" w:color="auto"/>
                <w:left w:val="none" w:sz="0" w:space="0" w:color="auto"/>
                <w:bottom w:val="none" w:sz="0" w:space="0" w:color="auto"/>
                <w:right w:val="none" w:sz="0" w:space="0" w:color="auto"/>
              </w:divBdr>
            </w:div>
          </w:divsChild>
        </w:div>
        <w:div w:id="675612878">
          <w:marLeft w:val="0"/>
          <w:marRight w:val="0"/>
          <w:marTop w:val="0"/>
          <w:marBottom w:val="0"/>
          <w:divBdr>
            <w:top w:val="none" w:sz="0" w:space="0" w:color="auto"/>
            <w:left w:val="none" w:sz="0" w:space="0" w:color="auto"/>
            <w:bottom w:val="none" w:sz="0" w:space="0" w:color="auto"/>
            <w:right w:val="none" w:sz="0" w:space="0" w:color="auto"/>
          </w:divBdr>
          <w:divsChild>
            <w:div w:id="601033970">
              <w:marLeft w:val="0"/>
              <w:marRight w:val="0"/>
              <w:marTop w:val="0"/>
              <w:marBottom w:val="0"/>
              <w:divBdr>
                <w:top w:val="none" w:sz="0" w:space="0" w:color="auto"/>
                <w:left w:val="none" w:sz="0" w:space="0" w:color="auto"/>
                <w:bottom w:val="none" w:sz="0" w:space="0" w:color="auto"/>
                <w:right w:val="none" w:sz="0" w:space="0" w:color="auto"/>
              </w:divBdr>
            </w:div>
          </w:divsChild>
        </w:div>
        <w:div w:id="747076971">
          <w:marLeft w:val="0"/>
          <w:marRight w:val="0"/>
          <w:marTop w:val="0"/>
          <w:marBottom w:val="0"/>
          <w:divBdr>
            <w:top w:val="none" w:sz="0" w:space="0" w:color="auto"/>
            <w:left w:val="none" w:sz="0" w:space="0" w:color="auto"/>
            <w:bottom w:val="none" w:sz="0" w:space="0" w:color="auto"/>
            <w:right w:val="none" w:sz="0" w:space="0" w:color="auto"/>
          </w:divBdr>
          <w:divsChild>
            <w:div w:id="494030621">
              <w:marLeft w:val="0"/>
              <w:marRight w:val="0"/>
              <w:marTop w:val="0"/>
              <w:marBottom w:val="0"/>
              <w:divBdr>
                <w:top w:val="none" w:sz="0" w:space="0" w:color="auto"/>
                <w:left w:val="none" w:sz="0" w:space="0" w:color="auto"/>
                <w:bottom w:val="none" w:sz="0" w:space="0" w:color="auto"/>
                <w:right w:val="none" w:sz="0" w:space="0" w:color="auto"/>
              </w:divBdr>
            </w:div>
          </w:divsChild>
        </w:div>
        <w:div w:id="779298268">
          <w:marLeft w:val="0"/>
          <w:marRight w:val="0"/>
          <w:marTop w:val="0"/>
          <w:marBottom w:val="0"/>
          <w:divBdr>
            <w:top w:val="none" w:sz="0" w:space="0" w:color="auto"/>
            <w:left w:val="none" w:sz="0" w:space="0" w:color="auto"/>
            <w:bottom w:val="none" w:sz="0" w:space="0" w:color="auto"/>
            <w:right w:val="none" w:sz="0" w:space="0" w:color="auto"/>
          </w:divBdr>
          <w:divsChild>
            <w:div w:id="1022393587">
              <w:marLeft w:val="0"/>
              <w:marRight w:val="0"/>
              <w:marTop w:val="0"/>
              <w:marBottom w:val="0"/>
              <w:divBdr>
                <w:top w:val="none" w:sz="0" w:space="0" w:color="auto"/>
                <w:left w:val="none" w:sz="0" w:space="0" w:color="auto"/>
                <w:bottom w:val="none" w:sz="0" w:space="0" w:color="auto"/>
                <w:right w:val="none" w:sz="0" w:space="0" w:color="auto"/>
              </w:divBdr>
            </w:div>
          </w:divsChild>
        </w:div>
        <w:div w:id="825515771">
          <w:marLeft w:val="0"/>
          <w:marRight w:val="0"/>
          <w:marTop w:val="0"/>
          <w:marBottom w:val="0"/>
          <w:divBdr>
            <w:top w:val="none" w:sz="0" w:space="0" w:color="auto"/>
            <w:left w:val="none" w:sz="0" w:space="0" w:color="auto"/>
            <w:bottom w:val="none" w:sz="0" w:space="0" w:color="auto"/>
            <w:right w:val="none" w:sz="0" w:space="0" w:color="auto"/>
          </w:divBdr>
          <w:divsChild>
            <w:div w:id="2021274088">
              <w:marLeft w:val="0"/>
              <w:marRight w:val="0"/>
              <w:marTop w:val="0"/>
              <w:marBottom w:val="0"/>
              <w:divBdr>
                <w:top w:val="none" w:sz="0" w:space="0" w:color="auto"/>
                <w:left w:val="none" w:sz="0" w:space="0" w:color="auto"/>
                <w:bottom w:val="none" w:sz="0" w:space="0" w:color="auto"/>
                <w:right w:val="none" w:sz="0" w:space="0" w:color="auto"/>
              </w:divBdr>
            </w:div>
          </w:divsChild>
        </w:div>
        <w:div w:id="847670200">
          <w:marLeft w:val="0"/>
          <w:marRight w:val="0"/>
          <w:marTop w:val="0"/>
          <w:marBottom w:val="0"/>
          <w:divBdr>
            <w:top w:val="none" w:sz="0" w:space="0" w:color="auto"/>
            <w:left w:val="none" w:sz="0" w:space="0" w:color="auto"/>
            <w:bottom w:val="none" w:sz="0" w:space="0" w:color="auto"/>
            <w:right w:val="none" w:sz="0" w:space="0" w:color="auto"/>
          </w:divBdr>
          <w:divsChild>
            <w:div w:id="640692249">
              <w:marLeft w:val="0"/>
              <w:marRight w:val="0"/>
              <w:marTop w:val="0"/>
              <w:marBottom w:val="0"/>
              <w:divBdr>
                <w:top w:val="none" w:sz="0" w:space="0" w:color="auto"/>
                <w:left w:val="none" w:sz="0" w:space="0" w:color="auto"/>
                <w:bottom w:val="none" w:sz="0" w:space="0" w:color="auto"/>
                <w:right w:val="none" w:sz="0" w:space="0" w:color="auto"/>
              </w:divBdr>
            </w:div>
          </w:divsChild>
        </w:div>
        <w:div w:id="849637056">
          <w:marLeft w:val="0"/>
          <w:marRight w:val="0"/>
          <w:marTop w:val="0"/>
          <w:marBottom w:val="0"/>
          <w:divBdr>
            <w:top w:val="none" w:sz="0" w:space="0" w:color="auto"/>
            <w:left w:val="none" w:sz="0" w:space="0" w:color="auto"/>
            <w:bottom w:val="none" w:sz="0" w:space="0" w:color="auto"/>
            <w:right w:val="none" w:sz="0" w:space="0" w:color="auto"/>
          </w:divBdr>
          <w:divsChild>
            <w:div w:id="1887184259">
              <w:marLeft w:val="0"/>
              <w:marRight w:val="0"/>
              <w:marTop w:val="0"/>
              <w:marBottom w:val="0"/>
              <w:divBdr>
                <w:top w:val="none" w:sz="0" w:space="0" w:color="auto"/>
                <w:left w:val="none" w:sz="0" w:space="0" w:color="auto"/>
                <w:bottom w:val="none" w:sz="0" w:space="0" w:color="auto"/>
                <w:right w:val="none" w:sz="0" w:space="0" w:color="auto"/>
              </w:divBdr>
            </w:div>
          </w:divsChild>
        </w:div>
        <w:div w:id="926966825">
          <w:marLeft w:val="0"/>
          <w:marRight w:val="0"/>
          <w:marTop w:val="0"/>
          <w:marBottom w:val="0"/>
          <w:divBdr>
            <w:top w:val="none" w:sz="0" w:space="0" w:color="auto"/>
            <w:left w:val="none" w:sz="0" w:space="0" w:color="auto"/>
            <w:bottom w:val="none" w:sz="0" w:space="0" w:color="auto"/>
            <w:right w:val="none" w:sz="0" w:space="0" w:color="auto"/>
          </w:divBdr>
          <w:divsChild>
            <w:div w:id="1130316512">
              <w:marLeft w:val="0"/>
              <w:marRight w:val="0"/>
              <w:marTop w:val="0"/>
              <w:marBottom w:val="0"/>
              <w:divBdr>
                <w:top w:val="none" w:sz="0" w:space="0" w:color="auto"/>
                <w:left w:val="none" w:sz="0" w:space="0" w:color="auto"/>
                <w:bottom w:val="none" w:sz="0" w:space="0" w:color="auto"/>
                <w:right w:val="none" w:sz="0" w:space="0" w:color="auto"/>
              </w:divBdr>
            </w:div>
          </w:divsChild>
        </w:div>
        <w:div w:id="929580007">
          <w:marLeft w:val="0"/>
          <w:marRight w:val="0"/>
          <w:marTop w:val="0"/>
          <w:marBottom w:val="0"/>
          <w:divBdr>
            <w:top w:val="none" w:sz="0" w:space="0" w:color="auto"/>
            <w:left w:val="none" w:sz="0" w:space="0" w:color="auto"/>
            <w:bottom w:val="none" w:sz="0" w:space="0" w:color="auto"/>
            <w:right w:val="none" w:sz="0" w:space="0" w:color="auto"/>
          </w:divBdr>
          <w:divsChild>
            <w:div w:id="744911147">
              <w:marLeft w:val="0"/>
              <w:marRight w:val="0"/>
              <w:marTop w:val="0"/>
              <w:marBottom w:val="0"/>
              <w:divBdr>
                <w:top w:val="none" w:sz="0" w:space="0" w:color="auto"/>
                <w:left w:val="none" w:sz="0" w:space="0" w:color="auto"/>
                <w:bottom w:val="none" w:sz="0" w:space="0" w:color="auto"/>
                <w:right w:val="none" w:sz="0" w:space="0" w:color="auto"/>
              </w:divBdr>
            </w:div>
          </w:divsChild>
        </w:div>
        <w:div w:id="960768244">
          <w:marLeft w:val="0"/>
          <w:marRight w:val="0"/>
          <w:marTop w:val="0"/>
          <w:marBottom w:val="0"/>
          <w:divBdr>
            <w:top w:val="none" w:sz="0" w:space="0" w:color="auto"/>
            <w:left w:val="none" w:sz="0" w:space="0" w:color="auto"/>
            <w:bottom w:val="none" w:sz="0" w:space="0" w:color="auto"/>
            <w:right w:val="none" w:sz="0" w:space="0" w:color="auto"/>
          </w:divBdr>
          <w:divsChild>
            <w:div w:id="177544779">
              <w:marLeft w:val="0"/>
              <w:marRight w:val="0"/>
              <w:marTop w:val="0"/>
              <w:marBottom w:val="0"/>
              <w:divBdr>
                <w:top w:val="none" w:sz="0" w:space="0" w:color="auto"/>
                <w:left w:val="none" w:sz="0" w:space="0" w:color="auto"/>
                <w:bottom w:val="none" w:sz="0" w:space="0" w:color="auto"/>
                <w:right w:val="none" w:sz="0" w:space="0" w:color="auto"/>
              </w:divBdr>
            </w:div>
          </w:divsChild>
        </w:div>
        <w:div w:id="976253759">
          <w:marLeft w:val="0"/>
          <w:marRight w:val="0"/>
          <w:marTop w:val="0"/>
          <w:marBottom w:val="0"/>
          <w:divBdr>
            <w:top w:val="none" w:sz="0" w:space="0" w:color="auto"/>
            <w:left w:val="none" w:sz="0" w:space="0" w:color="auto"/>
            <w:bottom w:val="none" w:sz="0" w:space="0" w:color="auto"/>
            <w:right w:val="none" w:sz="0" w:space="0" w:color="auto"/>
          </w:divBdr>
          <w:divsChild>
            <w:div w:id="1637637001">
              <w:marLeft w:val="0"/>
              <w:marRight w:val="0"/>
              <w:marTop w:val="0"/>
              <w:marBottom w:val="0"/>
              <w:divBdr>
                <w:top w:val="none" w:sz="0" w:space="0" w:color="auto"/>
                <w:left w:val="none" w:sz="0" w:space="0" w:color="auto"/>
                <w:bottom w:val="none" w:sz="0" w:space="0" w:color="auto"/>
                <w:right w:val="none" w:sz="0" w:space="0" w:color="auto"/>
              </w:divBdr>
            </w:div>
          </w:divsChild>
        </w:div>
        <w:div w:id="1063916125">
          <w:marLeft w:val="0"/>
          <w:marRight w:val="0"/>
          <w:marTop w:val="0"/>
          <w:marBottom w:val="0"/>
          <w:divBdr>
            <w:top w:val="none" w:sz="0" w:space="0" w:color="auto"/>
            <w:left w:val="none" w:sz="0" w:space="0" w:color="auto"/>
            <w:bottom w:val="none" w:sz="0" w:space="0" w:color="auto"/>
            <w:right w:val="none" w:sz="0" w:space="0" w:color="auto"/>
          </w:divBdr>
          <w:divsChild>
            <w:div w:id="1887449727">
              <w:marLeft w:val="0"/>
              <w:marRight w:val="0"/>
              <w:marTop w:val="0"/>
              <w:marBottom w:val="0"/>
              <w:divBdr>
                <w:top w:val="none" w:sz="0" w:space="0" w:color="auto"/>
                <w:left w:val="none" w:sz="0" w:space="0" w:color="auto"/>
                <w:bottom w:val="none" w:sz="0" w:space="0" w:color="auto"/>
                <w:right w:val="none" w:sz="0" w:space="0" w:color="auto"/>
              </w:divBdr>
            </w:div>
          </w:divsChild>
        </w:div>
        <w:div w:id="1174102482">
          <w:marLeft w:val="0"/>
          <w:marRight w:val="0"/>
          <w:marTop w:val="0"/>
          <w:marBottom w:val="0"/>
          <w:divBdr>
            <w:top w:val="none" w:sz="0" w:space="0" w:color="auto"/>
            <w:left w:val="none" w:sz="0" w:space="0" w:color="auto"/>
            <w:bottom w:val="none" w:sz="0" w:space="0" w:color="auto"/>
            <w:right w:val="none" w:sz="0" w:space="0" w:color="auto"/>
          </w:divBdr>
          <w:divsChild>
            <w:div w:id="1727609124">
              <w:marLeft w:val="0"/>
              <w:marRight w:val="0"/>
              <w:marTop w:val="0"/>
              <w:marBottom w:val="0"/>
              <w:divBdr>
                <w:top w:val="none" w:sz="0" w:space="0" w:color="auto"/>
                <w:left w:val="none" w:sz="0" w:space="0" w:color="auto"/>
                <w:bottom w:val="none" w:sz="0" w:space="0" w:color="auto"/>
                <w:right w:val="none" w:sz="0" w:space="0" w:color="auto"/>
              </w:divBdr>
            </w:div>
          </w:divsChild>
        </w:div>
        <w:div w:id="1194416004">
          <w:marLeft w:val="0"/>
          <w:marRight w:val="0"/>
          <w:marTop w:val="0"/>
          <w:marBottom w:val="0"/>
          <w:divBdr>
            <w:top w:val="none" w:sz="0" w:space="0" w:color="auto"/>
            <w:left w:val="none" w:sz="0" w:space="0" w:color="auto"/>
            <w:bottom w:val="none" w:sz="0" w:space="0" w:color="auto"/>
            <w:right w:val="none" w:sz="0" w:space="0" w:color="auto"/>
          </w:divBdr>
          <w:divsChild>
            <w:div w:id="1938520007">
              <w:marLeft w:val="0"/>
              <w:marRight w:val="0"/>
              <w:marTop w:val="0"/>
              <w:marBottom w:val="0"/>
              <w:divBdr>
                <w:top w:val="none" w:sz="0" w:space="0" w:color="auto"/>
                <w:left w:val="none" w:sz="0" w:space="0" w:color="auto"/>
                <w:bottom w:val="none" w:sz="0" w:space="0" w:color="auto"/>
                <w:right w:val="none" w:sz="0" w:space="0" w:color="auto"/>
              </w:divBdr>
            </w:div>
          </w:divsChild>
        </w:div>
        <w:div w:id="1210456886">
          <w:marLeft w:val="0"/>
          <w:marRight w:val="0"/>
          <w:marTop w:val="0"/>
          <w:marBottom w:val="0"/>
          <w:divBdr>
            <w:top w:val="none" w:sz="0" w:space="0" w:color="auto"/>
            <w:left w:val="none" w:sz="0" w:space="0" w:color="auto"/>
            <w:bottom w:val="none" w:sz="0" w:space="0" w:color="auto"/>
            <w:right w:val="none" w:sz="0" w:space="0" w:color="auto"/>
          </w:divBdr>
          <w:divsChild>
            <w:div w:id="651174833">
              <w:marLeft w:val="0"/>
              <w:marRight w:val="0"/>
              <w:marTop w:val="0"/>
              <w:marBottom w:val="0"/>
              <w:divBdr>
                <w:top w:val="none" w:sz="0" w:space="0" w:color="auto"/>
                <w:left w:val="none" w:sz="0" w:space="0" w:color="auto"/>
                <w:bottom w:val="none" w:sz="0" w:space="0" w:color="auto"/>
                <w:right w:val="none" w:sz="0" w:space="0" w:color="auto"/>
              </w:divBdr>
            </w:div>
          </w:divsChild>
        </w:div>
        <w:div w:id="1238789627">
          <w:marLeft w:val="0"/>
          <w:marRight w:val="0"/>
          <w:marTop w:val="0"/>
          <w:marBottom w:val="0"/>
          <w:divBdr>
            <w:top w:val="none" w:sz="0" w:space="0" w:color="auto"/>
            <w:left w:val="none" w:sz="0" w:space="0" w:color="auto"/>
            <w:bottom w:val="none" w:sz="0" w:space="0" w:color="auto"/>
            <w:right w:val="none" w:sz="0" w:space="0" w:color="auto"/>
          </w:divBdr>
          <w:divsChild>
            <w:div w:id="1462113620">
              <w:marLeft w:val="0"/>
              <w:marRight w:val="0"/>
              <w:marTop w:val="0"/>
              <w:marBottom w:val="0"/>
              <w:divBdr>
                <w:top w:val="none" w:sz="0" w:space="0" w:color="auto"/>
                <w:left w:val="none" w:sz="0" w:space="0" w:color="auto"/>
                <w:bottom w:val="none" w:sz="0" w:space="0" w:color="auto"/>
                <w:right w:val="none" w:sz="0" w:space="0" w:color="auto"/>
              </w:divBdr>
            </w:div>
          </w:divsChild>
        </w:div>
        <w:div w:id="1287353388">
          <w:marLeft w:val="0"/>
          <w:marRight w:val="0"/>
          <w:marTop w:val="0"/>
          <w:marBottom w:val="0"/>
          <w:divBdr>
            <w:top w:val="none" w:sz="0" w:space="0" w:color="auto"/>
            <w:left w:val="none" w:sz="0" w:space="0" w:color="auto"/>
            <w:bottom w:val="none" w:sz="0" w:space="0" w:color="auto"/>
            <w:right w:val="none" w:sz="0" w:space="0" w:color="auto"/>
          </w:divBdr>
          <w:divsChild>
            <w:div w:id="710543636">
              <w:marLeft w:val="0"/>
              <w:marRight w:val="0"/>
              <w:marTop w:val="0"/>
              <w:marBottom w:val="0"/>
              <w:divBdr>
                <w:top w:val="none" w:sz="0" w:space="0" w:color="auto"/>
                <w:left w:val="none" w:sz="0" w:space="0" w:color="auto"/>
                <w:bottom w:val="none" w:sz="0" w:space="0" w:color="auto"/>
                <w:right w:val="none" w:sz="0" w:space="0" w:color="auto"/>
              </w:divBdr>
            </w:div>
          </w:divsChild>
        </w:div>
        <w:div w:id="1447044903">
          <w:marLeft w:val="0"/>
          <w:marRight w:val="0"/>
          <w:marTop w:val="0"/>
          <w:marBottom w:val="0"/>
          <w:divBdr>
            <w:top w:val="none" w:sz="0" w:space="0" w:color="auto"/>
            <w:left w:val="none" w:sz="0" w:space="0" w:color="auto"/>
            <w:bottom w:val="none" w:sz="0" w:space="0" w:color="auto"/>
            <w:right w:val="none" w:sz="0" w:space="0" w:color="auto"/>
          </w:divBdr>
          <w:divsChild>
            <w:div w:id="928345525">
              <w:marLeft w:val="0"/>
              <w:marRight w:val="0"/>
              <w:marTop w:val="0"/>
              <w:marBottom w:val="0"/>
              <w:divBdr>
                <w:top w:val="none" w:sz="0" w:space="0" w:color="auto"/>
                <w:left w:val="none" w:sz="0" w:space="0" w:color="auto"/>
                <w:bottom w:val="none" w:sz="0" w:space="0" w:color="auto"/>
                <w:right w:val="none" w:sz="0" w:space="0" w:color="auto"/>
              </w:divBdr>
            </w:div>
          </w:divsChild>
        </w:div>
        <w:div w:id="1469081671">
          <w:marLeft w:val="0"/>
          <w:marRight w:val="0"/>
          <w:marTop w:val="0"/>
          <w:marBottom w:val="0"/>
          <w:divBdr>
            <w:top w:val="none" w:sz="0" w:space="0" w:color="auto"/>
            <w:left w:val="none" w:sz="0" w:space="0" w:color="auto"/>
            <w:bottom w:val="none" w:sz="0" w:space="0" w:color="auto"/>
            <w:right w:val="none" w:sz="0" w:space="0" w:color="auto"/>
          </w:divBdr>
          <w:divsChild>
            <w:div w:id="45615844">
              <w:marLeft w:val="0"/>
              <w:marRight w:val="0"/>
              <w:marTop w:val="0"/>
              <w:marBottom w:val="0"/>
              <w:divBdr>
                <w:top w:val="none" w:sz="0" w:space="0" w:color="auto"/>
                <w:left w:val="none" w:sz="0" w:space="0" w:color="auto"/>
                <w:bottom w:val="none" w:sz="0" w:space="0" w:color="auto"/>
                <w:right w:val="none" w:sz="0" w:space="0" w:color="auto"/>
              </w:divBdr>
            </w:div>
          </w:divsChild>
        </w:div>
        <w:div w:id="1475565770">
          <w:marLeft w:val="0"/>
          <w:marRight w:val="0"/>
          <w:marTop w:val="0"/>
          <w:marBottom w:val="0"/>
          <w:divBdr>
            <w:top w:val="none" w:sz="0" w:space="0" w:color="auto"/>
            <w:left w:val="none" w:sz="0" w:space="0" w:color="auto"/>
            <w:bottom w:val="none" w:sz="0" w:space="0" w:color="auto"/>
            <w:right w:val="none" w:sz="0" w:space="0" w:color="auto"/>
          </w:divBdr>
          <w:divsChild>
            <w:div w:id="1677343750">
              <w:marLeft w:val="0"/>
              <w:marRight w:val="0"/>
              <w:marTop w:val="0"/>
              <w:marBottom w:val="0"/>
              <w:divBdr>
                <w:top w:val="none" w:sz="0" w:space="0" w:color="auto"/>
                <w:left w:val="none" w:sz="0" w:space="0" w:color="auto"/>
                <w:bottom w:val="none" w:sz="0" w:space="0" w:color="auto"/>
                <w:right w:val="none" w:sz="0" w:space="0" w:color="auto"/>
              </w:divBdr>
            </w:div>
          </w:divsChild>
        </w:div>
        <w:div w:id="1492911176">
          <w:marLeft w:val="0"/>
          <w:marRight w:val="0"/>
          <w:marTop w:val="0"/>
          <w:marBottom w:val="0"/>
          <w:divBdr>
            <w:top w:val="none" w:sz="0" w:space="0" w:color="auto"/>
            <w:left w:val="none" w:sz="0" w:space="0" w:color="auto"/>
            <w:bottom w:val="none" w:sz="0" w:space="0" w:color="auto"/>
            <w:right w:val="none" w:sz="0" w:space="0" w:color="auto"/>
          </w:divBdr>
          <w:divsChild>
            <w:div w:id="1426194477">
              <w:marLeft w:val="0"/>
              <w:marRight w:val="0"/>
              <w:marTop w:val="0"/>
              <w:marBottom w:val="0"/>
              <w:divBdr>
                <w:top w:val="none" w:sz="0" w:space="0" w:color="auto"/>
                <w:left w:val="none" w:sz="0" w:space="0" w:color="auto"/>
                <w:bottom w:val="none" w:sz="0" w:space="0" w:color="auto"/>
                <w:right w:val="none" w:sz="0" w:space="0" w:color="auto"/>
              </w:divBdr>
            </w:div>
          </w:divsChild>
        </w:div>
        <w:div w:id="1504930055">
          <w:marLeft w:val="0"/>
          <w:marRight w:val="0"/>
          <w:marTop w:val="0"/>
          <w:marBottom w:val="0"/>
          <w:divBdr>
            <w:top w:val="none" w:sz="0" w:space="0" w:color="auto"/>
            <w:left w:val="none" w:sz="0" w:space="0" w:color="auto"/>
            <w:bottom w:val="none" w:sz="0" w:space="0" w:color="auto"/>
            <w:right w:val="none" w:sz="0" w:space="0" w:color="auto"/>
          </w:divBdr>
          <w:divsChild>
            <w:div w:id="1629628351">
              <w:marLeft w:val="0"/>
              <w:marRight w:val="0"/>
              <w:marTop w:val="0"/>
              <w:marBottom w:val="0"/>
              <w:divBdr>
                <w:top w:val="none" w:sz="0" w:space="0" w:color="auto"/>
                <w:left w:val="none" w:sz="0" w:space="0" w:color="auto"/>
                <w:bottom w:val="none" w:sz="0" w:space="0" w:color="auto"/>
                <w:right w:val="none" w:sz="0" w:space="0" w:color="auto"/>
              </w:divBdr>
            </w:div>
          </w:divsChild>
        </w:div>
        <w:div w:id="1716739533">
          <w:marLeft w:val="0"/>
          <w:marRight w:val="0"/>
          <w:marTop w:val="0"/>
          <w:marBottom w:val="0"/>
          <w:divBdr>
            <w:top w:val="none" w:sz="0" w:space="0" w:color="auto"/>
            <w:left w:val="none" w:sz="0" w:space="0" w:color="auto"/>
            <w:bottom w:val="none" w:sz="0" w:space="0" w:color="auto"/>
            <w:right w:val="none" w:sz="0" w:space="0" w:color="auto"/>
          </w:divBdr>
          <w:divsChild>
            <w:div w:id="135222050">
              <w:marLeft w:val="0"/>
              <w:marRight w:val="0"/>
              <w:marTop w:val="0"/>
              <w:marBottom w:val="0"/>
              <w:divBdr>
                <w:top w:val="none" w:sz="0" w:space="0" w:color="auto"/>
                <w:left w:val="none" w:sz="0" w:space="0" w:color="auto"/>
                <w:bottom w:val="none" w:sz="0" w:space="0" w:color="auto"/>
                <w:right w:val="none" w:sz="0" w:space="0" w:color="auto"/>
              </w:divBdr>
            </w:div>
          </w:divsChild>
        </w:div>
        <w:div w:id="1755859923">
          <w:marLeft w:val="0"/>
          <w:marRight w:val="0"/>
          <w:marTop w:val="0"/>
          <w:marBottom w:val="0"/>
          <w:divBdr>
            <w:top w:val="none" w:sz="0" w:space="0" w:color="auto"/>
            <w:left w:val="none" w:sz="0" w:space="0" w:color="auto"/>
            <w:bottom w:val="none" w:sz="0" w:space="0" w:color="auto"/>
            <w:right w:val="none" w:sz="0" w:space="0" w:color="auto"/>
          </w:divBdr>
          <w:divsChild>
            <w:div w:id="763570885">
              <w:marLeft w:val="0"/>
              <w:marRight w:val="0"/>
              <w:marTop w:val="0"/>
              <w:marBottom w:val="0"/>
              <w:divBdr>
                <w:top w:val="none" w:sz="0" w:space="0" w:color="auto"/>
                <w:left w:val="none" w:sz="0" w:space="0" w:color="auto"/>
                <w:bottom w:val="none" w:sz="0" w:space="0" w:color="auto"/>
                <w:right w:val="none" w:sz="0" w:space="0" w:color="auto"/>
              </w:divBdr>
            </w:div>
          </w:divsChild>
        </w:div>
        <w:div w:id="1792016728">
          <w:marLeft w:val="0"/>
          <w:marRight w:val="0"/>
          <w:marTop w:val="0"/>
          <w:marBottom w:val="0"/>
          <w:divBdr>
            <w:top w:val="none" w:sz="0" w:space="0" w:color="auto"/>
            <w:left w:val="none" w:sz="0" w:space="0" w:color="auto"/>
            <w:bottom w:val="none" w:sz="0" w:space="0" w:color="auto"/>
            <w:right w:val="none" w:sz="0" w:space="0" w:color="auto"/>
          </w:divBdr>
          <w:divsChild>
            <w:div w:id="1218322507">
              <w:marLeft w:val="0"/>
              <w:marRight w:val="0"/>
              <w:marTop w:val="0"/>
              <w:marBottom w:val="0"/>
              <w:divBdr>
                <w:top w:val="none" w:sz="0" w:space="0" w:color="auto"/>
                <w:left w:val="none" w:sz="0" w:space="0" w:color="auto"/>
                <w:bottom w:val="none" w:sz="0" w:space="0" w:color="auto"/>
                <w:right w:val="none" w:sz="0" w:space="0" w:color="auto"/>
              </w:divBdr>
            </w:div>
          </w:divsChild>
        </w:div>
        <w:div w:id="1930237329">
          <w:marLeft w:val="0"/>
          <w:marRight w:val="0"/>
          <w:marTop w:val="0"/>
          <w:marBottom w:val="0"/>
          <w:divBdr>
            <w:top w:val="none" w:sz="0" w:space="0" w:color="auto"/>
            <w:left w:val="none" w:sz="0" w:space="0" w:color="auto"/>
            <w:bottom w:val="none" w:sz="0" w:space="0" w:color="auto"/>
            <w:right w:val="none" w:sz="0" w:space="0" w:color="auto"/>
          </w:divBdr>
          <w:divsChild>
            <w:div w:id="142476671">
              <w:marLeft w:val="0"/>
              <w:marRight w:val="0"/>
              <w:marTop w:val="0"/>
              <w:marBottom w:val="0"/>
              <w:divBdr>
                <w:top w:val="none" w:sz="0" w:space="0" w:color="auto"/>
                <w:left w:val="none" w:sz="0" w:space="0" w:color="auto"/>
                <w:bottom w:val="none" w:sz="0" w:space="0" w:color="auto"/>
                <w:right w:val="none" w:sz="0" w:space="0" w:color="auto"/>
              </w:divBdr>
            </w:div>
          </w:divsChild>
        </w:div>
        <w:div w:id="2008435963">
          <w:marLeft w:val="0"/>
          <w:marRight w:val="0"/>
          <w:marTop w:val="0"/>
          <w:marBottom w:val="0"/>
          <w:divBdr>
            <w:top w:val="none" w:sz="0" w:space="0" w:color="auto"/>
            <w:left w:val="none" w:sz="0" w:space="0" w:color="auto"/>
            <w:bottom w:val="none" w:sz="0" w:space="0" w:color="auto"/>
            <w:right w:val="none" w:sz="0" w:space="0" w:color="auto"/>
          </w:divBdr>
          <w:divsChild>
            <w:div w:id="472256276">
              <w:marLeft w:val="0"/>
              <w:marRight w:val="0"/>
              <w:marTop w:val="0"/>
              <w:marBottom w:val="0"/>
              <w:divBdr>
                <w:top w:val="none" w:sz="0" w:space="0" w:color="auto"/>
                <w:left w:val="none" w:sz="0" w:space="0" w:color="auto"/>
                <w:bottom w:val="none" w:sz="0" w:space="0" w:color="auto"/>
                <w:right w:val="none" w:sz="0" w:space="0" w:color="auto"/>
              </w:divBdr>
            </w:div>
          </w:divsChild>
        </w:div>
        <w:div w:id="2044406247">
          <w:marLeft w:val="0"/>
          <w:marRight w:val="0"/>
          <w:marTop w:val="0"/>
          <w:marBottom w:val="0"/>
          <w:divBdr>
            <w:top w:val="none" w:sz="0" w:space="0" w:color="auto"/>
            <w:left w:val="none" w:sz="0" w:space="0" w:color="auto"/>
            <w:bottom w:val="none" w:sz="0" w:space="0" w:color="auto"/>
            <w:right w:val="none" w:sz="0" w:space="0" w:color="auto"/>
          </w:divBdr>
          <w:divsChild>
            <w:div w:id="1087266956">
              <w:marLeft w:val="0"/>
              <w:marRight w:val="0"/>
              <w:marTop w:val="0"/>
              <w:marBottom w:val="0"/>
              <w:divBdr>
                <w:top w:val="none" w:sz="0" w:space="0" w:color="auto"/>
                <w:left w:val="none" w:sz="0" w:space="0" w:color="auto"/>
                <w:bottom w:val="none" w:sz="0" w:space="0" w:color="auto"/>
                <w:right w:val="none" w:sz="0" w:space="0" w:color="auto"/>
              </w:divBdr>
            </w:div>
          </w:divsChild>
        </w:div>
        <w:div w:id="2055737358">
          <w:marLeft w:val="0"/>
          <w:marRight w:val="0"/>
          <w:marTop w:val="0"/>
          <w:marBottom w:val="0"/>
          <w:divBdr>
            <w:top w:val="none" w:sz="0" w:space="0" w:color="auto"/>
            <w:left w:val="none" w:sz="0" w:space="0" w:color="auto"/>
            <w:bottom w:val="none" w:sz="0" w:space="0" w:color="auto"/>
            <w:right w:val="none" w:sz="0" w:space="0" w:color="auto"/>
          </w:divBdr>
          <w:divsChild>
            <w:div w:id="1961302825">
              <w:marLeft w:val="0"/>
              <w:marRight w:val="0"/>
              <w:marTop w:val="0"/>
              <w:marBottom w:val="0"/>
              <w:divBdr>
                <w:top w:val="none" w:sz="0" w:space="0" w:color="auto"/>
                <w:left w:val="none" w:sz="0" w:space="0" w:color="auto"/>
                <w:bottom w:val="none" w:sz="0" w:space="0" w:color="auto"/>
                <w:right w:val="none" w:sz="0" w:space="0" w:color="auto"/>
              </w:divBdr>
            </w:div>
          </w:divsChild>
        </w:div>
        <w:div w:id="2122993673">
          <w:marLeft w:val="0"/>
          <w:marRight w:val="0"/>
          <w:marTop w:val="0"/>
          <w:marBottom w:val="0"/>
          <w:divBdr>
            <w:top w:val="none" w:sz="0" w:space="0" w:color="auto"/>
            <w:left w:val="none" w:sz="0" w:space="0" w:color="auto"/>
            <w:bottom w:val="none" w:sz="0" w:space="0" w:color="auto"/>
            <w:right w:val="none" w:sz="0" w:space="0" w:color="auto"/>
          </w:divBdr>
          <w:divsChild>
            <w:div w:id="437871009">
              <w:marLeft w:val="0"/>
              <w:marRight w:val="0"/>
              <w:marTop w:val="0"/>
              <w:marBottom w:val="0"/>
              <w:divBdr>
                <w:top w:val="none" w:sz="0" w:space="0" w:color="auto"/>
                <w:left w:val="none" w:sz="0" w:space="0" w:color="auto"/>
                <w:bottom w:val="none" w:sz="0" w:space="0" w:color="auto"/>
                <w:right w:val="none" w:sz="0" w:space="0" w:color="auto"/>
              </w:divBdr>
            </w:div>
          </w:divsChild>
        </w:div>
        <w:div w:id="2124499757">
          <w:marLeft w:val="0"/>
          <w:marRight w:val="0"/>
          <w:marTop w:val="0"/>
          <w:marBottom w:val="0"/>
          <w:divBdr>
            <w:top w:val="none" w:sz="0" w:space="0" w:color="auto"/>
            <w:left w:val="none" w:sz="0" w:space="0" w:color="auto"/>
            <w:bottom w:val="none" w:sz="0" w:space="0" w:color="auto"/>
            <w:right w:val="none" w:sz="0" w:space="0" w:color="auto"/>
          </w:divBdr>
          <w:divsChild>
            <w:div w:id="185495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63837">
      <w:bodyDiv w:val="1"/>
      <w:marLeft w:val="0"/>
      <w:marRight w:val="0"/>
      <w:marTop w:val="0"/>
      <w:marBottom w:val="0"/>
      <w:divBdr>
        <w:top w:val="none" w:sz="0" w:space="0" w:color="auto"/>
        <w:left w:val="none" w:sz="0" w:space="0" w:color="auto"/>
        <w:bottom w:val="none" w:sz="0" w:space="0" w:color="auto"/>
        <w:right w:val="none" w:sz="0" w:space="0" w:color="auto"/>
      </w:divBdr>
    </w:div>
    <w:div w:id="624655582">
      <w:bodyDiv w:val="1"/>
      <w:marLeft w:val="0"/>
      <w:marRight w:val="0"/>
      <w:marTop w:val="0"/>
      <w:marBottom w:val="0"/>
      <w:divBdr>
        <w:top w:val="none" w:sz="0" w:space="0" w:color="auto"/>
        <w:left w:val="none" w:sz="0" w:space="0" w:color="auto"/>
        <w:bottom w:val="none" w:sz="0" w:space="0" w:color="auto"/>
        <w:right w:val="none" w:sz="0" w:space="0" w:color="auto"/>
      </w:divBdr>
    </w:div>
    <w:div w:id="646980567">
      <w:bodyDiv w:val="1"/>
      <w:marLeft w:val="0"/>
      <w:marRight w:val="0"/>
      <w:marTop w:val="0"/>
      <w:marBottom w:val="0"/>
      <w:divBdr>
        <w:top w:val="none" w:sz="0" w:space="0" w:color="auto"/>
        <w:left w:val="none" w:sz="0" w:space="0" w:color="auto"/>
        <w:bottom w:val="none" w:sz="0" w:space="0" w:color="auto"/>
        <w:right w:val="none" w:sz="0" w:space="0" w:color="auto"/>
      </w:divBdr>
    </w:div>
    <w:div w:id="664551575">
      <w:bodyDiv w:val="1"/>
      <w:marLeft w:val="0"/>
      <w:marRight w:val="0"/>
      <w:marTop w:val="0"/>
      <w:marBottom w:val="0"/>
      <w:divBdr>
        <w:top w:val="none" w:sz="0" w:space="0" w:color="auto"/>
        <w:left w:val="none" w:sz="0" w:space="0" w:color="auto"/>
        <w:bottom w:val="none" w:sz="0" w:space="0" w:color="auto"/>
        <w:right w:val="none" w:sz="0" w:space="0" w:color="auto"/>
      </w:divBdr>
      <w:divsChild>
        <w:div w:id="155998305">
          <w:marLeft w:val="0"/>
          <w:marRight w:val="0"/>
          <w:marTop w:val="0"/>
          <w:marBottom w:val="0"/>
          <w:divBdr>
            <w:top w:val="none" w:sz="0" w:space="0" w:color="auto"/>
            <w:left w:val="none" w:sz="0" w:space="0" w:color="auto"/>
            <w:bottom w:val="none" w:sz="0" w:space="0" w:color="auto"/>
            <w:right w:val="none" w:sz="0" w:space="0" w:color="auto"/>
          </w:divBdr>
        </w:div>
        <w:div w:id="208886080">
          <w:marLeft w:val="0"/>
          <w:marRight w:val="0"/>
          <w:marTop w:val="0"/>
          <w:marBottom w:val="0"/>
          <w:divBdr>
            <w:top w:val="none" w:sz="0" w:space="0" w:color="auto"/>
            <w:left w:val="none" w:sz="0" w:space="0" w:color="auto"/>
            <w:bottom w:val="none" w:sz="0" w:space="0" w:color="auto"/>
            <w:right w:val="none" w:sz="0" w:space="0" w:color="auto"/>
          </w:divBdr>
        </w:div>
        <w:div w:id="515652542">
          <w:marLeft w:val="0"/>
          <w:marRight w:val="0"/>
          <w:marTop w:val="0"/>
          <w:marBottom w:val="0"/>
          <w:divBdr>
            <w:top w:val="none" w:sz="0" w:space="0" w:color="auto"/>
            <w:left w:val="none" w:sz="0" w:space="0" w:color="auto"/>
            <w:bottom w:val="none" w:sz="0" w:space="0" w:color="auto"/>
            <w:right w:val="none" w:sz="0" w:space="0" w:color="auto"/>
          </w:divBdr>
          <w:divsChild>
            <w:div w:id="1186863984">
              <w:marLeft w:val="0"/>
              <w:marRight w:val="0"/>
              <w:marTop w:val="0"/>
              <w:marBottom w:val="0"/>
              <w:divBdr>
                <w:top w:val="none" w:sz="0" w:space="0" w:color="auto"/>
                <w:left w:val="none" w:sz="0" w:space="0" w:color="auto"/>
                <w:bottom w:val="none" w:sz="0" w:space="0" w:color="auto"/>
                <w:right w:val="none" w:sz="0" w:space="0" w:color="auto"/>
              </w:divBdr>
            </w:div>
          </w:divsChild>
        </w:div>
        <w:div w:id="1548447613">
          <w:marLeft w:val="0"/>
          <w:marRight w:val="0"/>
          <w:marTop w:val="0"/>
          <w:marBottom w:val="0"/>
          <w:divBdr>
            <w:top w:val="none" w:sz="0" w:space="0" w:color="auto"/>
            <w:left w:val="none" w:sz="0" w:space="0" w:color="auto"/>
            <w:bottom w:val="none" w:sz="0" w:space="0" w:color="auto"/>
            <w:right w:val="none" w:sz="0" w:space="0" w:color="auto"/>
          </w:divBdr>
          <w:divsChild>
            <w:div w:id="19087380">
              <w:marLeft w:val="0"/>
              <w:marRight w:val="0"/>
              <w:marTop w:val="0"/>
              <w:marBottom w:val="0"/>
              <w:divBdr>
                <w:top w:val="none" w:sz="0" w:space="0" w:color="auto"/>
                <w:left w:val="none" w:sz="0" w:space="0" w:color="auto"/>
                <w:bottom w:val="none" w:sz="0" w:space="0" w:color="auto"/>
                <w:right w:val="none" w:sz="0" w:space="0" w:color="auto"/>
              </w:divBdr>
            </w:div>
            <w:div w:id="336538790">
              <w:marLeft w:val="0"/>
              <w:marRight w:val="0"/>
              <w:marTop w:val="0"/>
              <w:marBottom w:val="0"/>
              <w:divBdr>
                <w:top w:val="none" w:sz="0" w:space="0" w:color="auto"/>
                <w:left w:val="none" w:sz="0" w:space="0" w:color="auto"/>
                <w:bottom w:val="none" w:sz="0" w:space="0" w:color="auto"/>
                <w:right w:val="none" w:sz="0" w:space="0" w:color="auto"/>
              </w:divBdr>
            </w:div>
          </w:divsChild>
        </w:div>
        <w:div w:id="2076121814">
          <w:marLeft w:val="0"/>
          <w:marRight w:val="0"/>
          <w:marTop w:val="0"/>
          <w:marBottom w:val="0"/>
          <w:divBdr>
            <w:top w:val="none" w:sz="0" w:space="0" w:color="auto"/>
            <w:left w:val="none" w:sz="0" w:space="0" w:color="auto"/>
            <w:bottom w:val="none" w:sz="0" w:space="0" w:color="auto"/>
            <w:right w:val="none" w:sz="0" w:space="0" w:color="auto"/>
          </w:divBdr>
        </w:div>
      </w:divsChild>
    </w:div>
    <w:div w:id="702945723">
      <w:bodyDiv w:val="1"/>
      <w:marLeft w:val="0"/>
      <w:marRight w:val="0"/>
      <w:marTop w:val="0"/>
      <w:marBottom w:val="0"/>
      <w:divBdr>
        <w:top w:val="none" w:sz="0" w:space="0" w:color="auto"/>
        <w:left w:val="none" w:sz="0" w:space="0" w:color="auto"/>
        <w:bottom w:val="none" w:sz="0" w:space="0" w:color="auto"/>
        <w:right w:val="none" w:sz="0" w:space="0" w:color="auto"/>
      </w:divBdr>
    </w:div>
    <w:div w:id="746997286">
      <w:bodyDiv w:val="1"/>
      <w:marLeft w:val="0"/>
      <w:marRight w:val="0"/>
      <w:marTop w:val="0"/>
      <w:marBottom w:val="0"/>
      <w:divBdr>
        <w:top w:val="none" w:sz="0" w:space="0" w:color="auto"/>
        <w:left w:val="none" w:sz="0" w:space="0" w:color="auto"/>
        <w:bottom w:val="none" w:sz="0" w:space="0" w:color="auto"/>
        <w:right w:val="none" w:sz="0" w:space="0" w:color="auto"/>
      </w:divBdr>
    </w:div>
    <w:div w:id="771820721">
      <w:bodyDiv w:val="1"/>
      <w:marLeft w:val="0"/>
      <w:marRight w:val="0"/>
      <w:marTop w:val="0"/>
      <w:marBottom w:val="0"/>
      <w:divBdr>
        <w:top w:val="none" w:sz="0" w:space="0" w:color="auto"/>
        <w:left w:val="none" w:sz="0" w:space="0" w:color="auto"/>
        <w:bottom w:val="none" w:sz="0" w:space="0" w:color="auto"/>
        <w:right w:val="none" w:sz="0" w:space="0" w:color="auto"/>
      </w:divBdr>
    </w:div>
    <w:div w:id="805050550">
      <w:bodyDiv w:val="1"/>
      <w:marLeft w:val="0"/>
      <w:marRight w:val="0"/>
      <w:marTop w:val="0"/>
      <w:marBottom w:val="0"/>
      <w:divBdr>
        <w:top w:val="none" w:sz="0" w:space="0" w:color="auto"/>
        <w:left w:val="none" w:sz="0" w:space="0" w:color="auto"/>
        <w:bottom w:val="none" w:sz="0" w:space="0" w:color="auto"/>
        <w:right w:val="none" w:sz="0" w:space="0" w:color="auto"/>
      </w:divBdr>
    </w:div>
    <w:div w:id="809051288">
      <w:bodyDiv w:val="1"/>
      <w:marLeft w:val="0"/>
      <w:marRight w:val="0"/>
      <w:marTop w:val="0"/>
      <w:marBottom w:val="0"/>
      <w:divBdr>
        <w:top w:val="none" w:sz="0" w:space="0" w:color="auto"/>
        <w:left w:val="none" w:sz="0" w:space="0" w:color="auto"/>
        <w:bottom w:val="none" w:sz="0" w:space="0" w:color="auto"/>
        <w:right w:val="none" w:sz="0" w:space="0" w:color="auto"/>
      </w:divBdr>
    </w:div>
    <w:div w:id="813792803">
      <w:bodyDiv w:val="1"/>
      <w:marLeft w:val="0"/>
      <w:marRight w:val="0"/>
      <w:marTop w:val="0"/>
      <w:marBottom w:val="0"/>
      <w:divBdr>
        <w:top w:val="none" w:sz="0" w:space="0" w:color="auto"/>
        <w:left w:val="none" w:sz="0" w:space="0" w:color="auto"/>
        <w:bottom w:val="none" w:sz="0" w:space="0" w:color="auto"/>
        <w:right w:val="none" w:sz="0" w:space="0" w:color="auto"/>
      </w:divBdr>
    </w:div>
    <w:div w:id="825708318">
      <w:bodyDiv w:val="1"/>
      <w:marLeft w:val="0"/>
      <w:marRight w:val="0"/>
      <w:marTop w:val="0"/>
      <w:marBottom w:val="0"/>
      <w:divBdr>
        <w:top w:val="none" w:sz="0" w:space="0" w:color="auto"/>
        <w:left w:val="none" w:sz="0" w:space="0" w:color="auto"/>
        <w:bottom w:val="none" w:sz="0" w:space="0" w:color="auto"/>
        <w:right w:val="none" w:sz="0" w:space="0" w:color="auto"/>
      </w:divBdr>
    </w:div>
    <w:div w:id="832527554">
      <w:bodyDiv w:val="1"/>
      <w:marLeft w:val="0"/>
      <w:marRight w:val="0"/>
      <w:marTop w:val="0"/>
      <w:marBottom w:val="0"/>
      <w:divBdr>
        <w:top w:val="none" w:sz="0" w:space="0" w:color="auto"/>
        <w:left w:val="none" w:sz="0" w:space="0" w:color="auto"/>
        <w:bottom w:val="none" w:sz="0" w:space="0" w:color="auto"/>
        <w:right w:val="none" w:sz="0" w:space="0" w:color="auto"/>
      </w:divBdr>
    </w:div>
    <w:div w:id="872809916">
      <w:bodyDiv w:val="1"/>
      <w:marLeft w:val="0"/>
      <w:marRight w:val="0"/>
      <w:marTop w:val="0"/>
      <w:marBottom w:val="0"/>
      <w:divBdr>
        <w:top w:val="none" w:sz="0" w:space="0" w:color="auto"/>
        <w:left w:val="none" w:sz="0" w:space="0" w:color="auto"/>
        <w:bottom w:val="none" w:sz="0" w:space="0" w:color="auto"/>
        <w:right w:val="none" w:sz="0" w:space="0" w:color="auto"/>
      </w:divBdr>
    </w:div>
    <w:div w:id="913471789">
      <w:bodyDiv w:val="1"/>
      <w:marLeft w:val="0"/>
      <w:marRight w:val="0"/>
      <w:marTop w:val="0"/>
      <w:marBottom w:val="0"/>
      <w:divBdr>
        <w:top w:val="none" w:sz="0" w:space="0" w:color="auto"/>
        <w:left w:val="none" w:sz="0" w:space="0" w:color="auto"/>
        <w:bottom w:val="none" w:sz="0" w:space="0" w:color="auto"/>
        <w:right w:val="none" w:sz="0" w:space="0" w:color="auto"/>
      </w:divBdr>
    </w:div>
    <w:div w:id="932011114">
      <w:bodyDiv w:val="1"/>
      <w:marLeft w:val="0"/>
      <w:marRight w:val="0"/>
      <w:marTop w:val="0"/>
      <w:marBottom w:val="0"/>
      <w:divBdr>
        <w:top w:val="none" w:sz="0" w:space="0" w:color="auto"/>
        <w:left w:val="none" w:sz="0" w:space="0" w:color="auto"/>
        <w:bottom w:val="none" w:sz="0" w:space="0" w:color="auto"/>
        <w:right w:val="none" w:sz="0" w:space="0" w:color="auto"/>
      </w:divBdr>
    </w:div>
    <w:div w:id="952976967">
      <w:bodyDiv w:val="1"/>
      <w:marLeft w:val="0"/>
      <w:marRight w:val="0"/>
      <w:marTop w:val="0"/>
      <w:marBottom w:val="0"/>
      <w:divBdr>
        <w:top w:val="none" w:sz="0" w:space="0" w:color="auto"/>
        <w:left w:val="none" w:sz="0" w:space="0" w:color="auto"/>
        <w:bottom w:val="none" w:sz="0" w:space="0" w:color="auto"/>
        <w:right w:val="none" w:sz="0" w:space="0" w:color="auto"/>
      </w:divBdr>
    </w:div>
    <w:div w:id="970134798">
      <w:bodyDiv w:val="1"/>
      <w:marLeft w:val="0"/>
      <w:marRight w:val="0"/>
      <w:marTop w:val="0"/>
      <w:marBottom w:val="0"/>
      <w:divBdr>
        <w:top w:val="none" w:sz="0" w:space="0" w:color="auto"/>
        <w:left w:val="none" w:sz="0" w:space="0" w:color="auto"/>
        <w:bottom w:val="none" w:sz="0" w:space="0" w:color="auto"/>
        <w:right w:val="none" w:sz="0" w:space="0" w:color="auto"/>
      </w:divBdr>
    </w:div>
    <w:div w:id="974215211">
      <w:bodyDiv w:val="1"/>
      <w:marLeft w:val="0"/>
      <w:marRight w:val="0"/>
      <w:marTop w:val="0"/>
      <w:marBottom w:val="0"/>
      <w:divBdr>
        <w:top w:val="none" w:sz="0" w:space="0" w:color="auto"/>
        <w:left w:val="none" w:sz="0" w:space="0" w:color="auto"/>
        <w:bottom w:val="none" w:sz="0" w:space="0" w:color="auto"/>
        <w:right w:val="none" w:sz="0" w:space="0" w:color="auto"/>
      </w:divBdr>
    </w:div>
    <w:div w:id="1010984355">
      <w:bodyDiv w:val="1"/>
      <w:marLeft w:val="0"/>
      <w:marRight w:val="0"/>
      <w:marTop w:val="0"/>
      <w:marBottom w:val="0"/>
      <w:divBdr>
        <w:top w:val="none" w:sz="0" w:space="0" w:color="auto"/>
        <w:left w:val="none" w:sz="0" w:space="0" w:color="auto"/>
        <w:bottom w:val="none" w:sz="0" w:space="0" w:color="auto"/>
        <w:right w:val="none" w:sz="0" w:space="0" w:color="auto"/>
      </w:divBdr>
    </w:div>
    <w:div w:id="1013192675">
      <w:bodyDiv w:val="1"/>
      <w:marLeft w:val="0"/>
      <w:marRight w:val="0"/>
      <w:marTop w:val="0"/>
      <w:marBottom w:val="0"/>
      <w:divBdr>
        <w:top w:val="none" w:sz="0" w:space="0" w:color="auto"/>
        <w:left w:val="none" w:sz="0" w:space="0" w:color="auto"/>
        <w:bottom w:val="none" w:sz="0" w:space="0" w:color="auto"/>
        <w:right w:val="none" w:sz="0" w:space="0" w:color="auto"/>
      </w:divBdr>
    </w:div>
    <w:div w:id="1014383422">
      <w:bodyDiv w:val="1"/>
      <w:marLeft w:val="0"/>
      <w:marRight w:val="0"/>
      <w:marTop w:val="0"/>
      <w:marBottom w:val="0"/>
      <w:divBdr>
        <w:top w:val="none" w:sz="0" w:space="0" w:color="auto"/>
        <w:left w:val="none" w:sz="0" w:space="0" w:color="auto"/>
        <w:bottom w:val="none" w:sz="0" w:space="0" w:color="auto"/>
        <w:right w:val="none" w:sz="0" w:space="0" w:color="auto"/>
      </w:divBdr>
    </w:div>
    <w:div w:id="1018315232">
      <w:bodyDiv w:val="1"/>
      <w:marLeft w:val="0"/>
      <w:marRight w:val="0"/>
      <w:marTop w:val="0"/>
      <w:marBottom w:val="0"/>
      <w:divBdr>
        <w:top w:val="none" w:sz="0" w:space="0" w:color="auto"/>
        <w:left w:val="none" w:sz="0" w:space="0" w:color="auto"/>
        <w:bottom w:val="none" w:sz="0" w:space="0" w:color="auto"/>
        <w:right w:val="none" w:sz="0" w:space="0" w:color="auto"/>
      </w:divBdr>
    </w:div>
    <w:div w:id="1031106867">
      <w:bodyDiv w:val="1"/>
      <w:marLeft w:val="0"/>
      <w:marRight w:val="0"/>
      <w:marTop w:val="0"/>
      <w:marBottom w:val="0"/>
      <w:divBdr>
        <w:top w:val="none" w:sz="0" w:space="0" w:color="auto"/>
        <w:left w:val="none" w:sz="0" w:space="0" w:color="auto"/>
        <w:bottom w:val="none" w:sz="0" w:space="0" w:color="auto"/>
        <w:right w:val="none" w:sz="0" w:space="0" w:color="auto"/>
      </w:divBdr>
      <w:divsChild>
        <w:div w:id="914973297">
          <w:marLeft w:val="0"/>
          <w:marRight w:val="0"/>
          <w:marTop w:val="0"/>
          <w:marBottom w:val="0"/>
          <w:divBdr>
            <w:top w:val="none" w:sz="0" w:space="0" w:color="auto"/>
            <w:left w:val="none" w:sz="0" w:space="0" w:color="auto"/>
            <w:bottom w:val="none" w:sz="0" w:space="0" w:color="auto"/>
            <w:right w:val="none" w:sz="0" w:space="0" w:color="auto"/>
          </w:divBdr>
          <w:divsChild>
            <w:div w:id="115757036">
              <w:marLeft w:val="0"/>
              <w:marRight w:val="0"/>
              <w:marTop w:val="0"/>
              <w:marBottom w:val="0"/>
              <w:divBdr>
                <w:top w:val="none" w:sz="0" w:space="0" w:color="auto"/>
                <w:left w:val="none" w:sz="0" w:space="0" w:color="auto"/>
                <w:bottom w:val="none" w:sz="0" w:space="0" w:color="auto"/>
                <w:right w:val="none" w:sz="0" w:space="0" w:color="auto"/>
              </w:divBdr>
              <w:divsChild>
                <w:div w:id="11755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23">
          <w:marLeft w:val="0"/>
          <w:marRight w:val="0"/>
          <w:marTop w:val="0"/>
          <w:marBottom w:val="0"/>
          <w:divBdr>
            <w:top w:val="none" w:sz="0" w:space="0" w:color="auto"/>
            <w:left w:val="none" w:sz="0" w:space="0" w:color="auto"/>
            <w:bottom w:val="none" w:sz="0" w:space="0" w:color="auto"/>
            <w:right w:val="none" w:sz="0" w:space="0" w:color="auto"/>
          </w:divBdr>
          <w:divsChild>
            <w:div w:id="1668316519">
              <w:marLeft w:val="0"/>
              <w:marRight w:val="0"/>
              <w:marTop w:val="0"/>
              <w:marBottom w:val="0"/>
              <w:divBdr>
                <w:top w:val="none" w:sz="0" w:space="0" w:color="auto"/>
                <w:left w:val="none" w:sz="0" w:space="0" w:color="auto"/>
                <w:bottom w:val="none" w:sz="0" w:space="0" w:color="auto"/>
                <w:right w:val="none" w:sz="0" w:space="0" w:color="auto"/>
              </w:divBdr>
              <w:divsChild>
                <w:div w:id="17740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0940">
      <w:bodyDiv w:val="1"/>
      <w:marLeft w:val="0"/>
      <w:marRight w:val="0"/>
      <w:marTop w:val="0"/>
      <w:marBottom w:val="0"/>
      <w:divBdr>
        <w:top w:val="none" w:sz="0" w:space="0" w:color="auto"/>
        <w:left w:val="none" w:sz="0" w:space="0" w:color="auto"/>
        <w:bottom w:val="none" w:sz="0" w:space="0" w:color="auto"/>
        <w:right w:val="none" w:sz="0" w:space="0" w:color="auto"/>
      </w:divBdr>
    </w:div>
    <w:div w:id="1041445423">
      <w:bodyDiv w:val="1"/>
      <w:marLeft w:val="0"/>
      <w:marRight w:val="0"/>
      <w:marTop w:val="0"/>
      <w:marBottom w:val="0"/>
      <w:divBdr>
        <w:top w:val="none" w:sz="0" w:space="0" w:color="auto"/>
        <w:left w:val="none" w:sz="0" w:space="0" w:color="auto"/>
        <w:bottom w:val="none" w:sz="0" w:space="0" w:color="auto"/>
        <w:right w:val="none" w:sz="0" w:space="0" w:color="auto"/>
      </w:divBdr>
    </w:div>
    <w:div w:id="1063336591">
      <w:bodyDiv w:val="1"/>
      <w:marLeft w:val="0"/>
      <w:marRight w:val="0"/>
      <w:marTop w:val="0"/>
      <w:marBottom w:val="0"/>
      <w:divBdr>
        <w:top w:val="none" w:sz="0" w:space="0" w:color="auto"/>
        <w:left w:val="none" w:sz="0" w:space="0" w:color="auto"/>
        <w:bottom w:val="none" w:sz="0" w:space="0" w:color="auto"/>
        <w:right w:val="none" w:sz="0" w:space="0" w:color="auto"/>
      </w:divBdr>
    </w:div>
    <w:div w:id="1078750543">
      <w:bodyDiv w:val="1"/>
      <w:marLeft w:val="0"/>
      <w:marRight w:val="0"/>
      <w:marTop w:val="0"/>
      <w:marBottom w:val="0"/>
      <w:divBdr>
        <w:top w:val="none" w:sz="0" w:space="0" w:color="auto"/>
        <w:left w:val="none" w:sz="0" w:space="0" w:color="auto"/>
        <w:bottom w:val="none" w:sz="0" w:space="0" w:color="auto"/>
        <w:right w:val="none" w:sz="0" w:space="0" w:color="auto"/>
      </w:divBdr>
    </w:div>
    <w:div w:id="1092161204">
      <w:bodyDiv w:val="1"/>
      <w:marLeft w:val="0"/>
      <w:marRight w:val="0"/>
      <w:marTop w:val="0"/>
      <w:marBottom w:val="0"/>
      <w:divBdr>
        <w:top w:val="none" w:sz="0" w:space="0" w:color="auto"/>
        <w:left w:val="none" w:sz="0" w:space="0" w:color="auto"/>
        <w:bottom w:val="none" w:sz="0" w:space="0" w:color="auto"/>
        <w:right w:val="none" w:sz="0" w:space="0" w:color="auto"/>
      </w:divBdr>
    </w:div>
    <w:div w:id="1154252087">
      <w:bodyDiv w:val="1"/>
      <w:marLeft w:val="0"/>
      <w:marRight w:val="0"/>
      <w:marTop w:val="0"/>
      <w:marBottom w:val="0"/>
      <w:divBdr>
        <w:top w:val="none" w:sz="0" w:space="0" w:color="auto"/>
        <w:left w:val="none" w:sz="0" w:space="0" w:color="auto"/>
        <w:bottom w:val="none" w:sz="0" w:space="0" w:color="auto"/>
        <w:right w:val="none" w:sz="0" w:space="0" w:color="auto"/>
      </w:divBdr>
    </w:div>
    <w:div w:id="1163012313">
      <w:bodyDiv w:val="1"/>
      <w:marLeft w:val="0"/>
      <w:marRight w:val="0"/>
      <w:marTop w:val="0"/>
      <w:marBottom w:val="0"/>
      <w:divBdr>
        <w:top w:val="none" w:sz="0" w:space="0" w:color="auto"/>
        <w:left w:val="none" w:sz="0" w:space="0" w:color="auto"/>
        <w:bottom w:val="none" w:sz="0" w:space="0" w:color="auto"/>
        <w:right w:val="none" w:sz="0" w:space="0" w:color="auto"/>
      </w:divBdr>
    </w:div>
    <w:div w:id="1224682747">
      <w:bodyDiv w:val="1"/>
      <w:marLeft w:val="0"/>
      <w:marRight w:val="0"/>
      <w:marTop w:val="0"/>
      <w:marBottom w:val="0"/>
      <w:divBdr>
        <w:top w:val="none" w:sz="0" w:space="0" w:color="auto"/>
        <w:left w:val="none" w:sz="0" w:space="0" w:color="auto"/>
        <w:bottom w:val="none" w:sz="0" w:space="0" w:color="auto"/>
        <w:right w:val="none" w:sz="0" w:space="0" w:color="auto"/>
      </w:divBdr>
    </w:div>
    <w:div w:id="1247425604">
      <w:bodyDiv w:val="1"/>
      <w:marLeft w:val="0"/>
      <w:marRight w:val="0"/>
      <w:marTop w:val="0"/>
      <w:marBottom w:val="0"/>
      <w:divBdr>
        <w:top w:val="none" w:sz="0" w:space="0" w:color="auto"/>
        <w:left w:val="none" w:sz="0" w:space="0" w:color="auto"/>
        <w:bottom w:val="none" w:sz="0" w:space="0" w:color="auto"/>
        <w:right w:val="none" w:sz="0" w:space="0" w:color="auto"/>
      </w:divBdr>
    </w:div>
    <w:div w:id="1248996375">
      <w:bodyDiv w:val="1"/>
      <w:marLeft w:val="0"/>
      <w:marRight w:val="0"/>
      <w:marTop w:val="0"/>
      <w:marBottom w:val="0"/>
      <w:divBdr>
        <w:top w:val="none" w:sz="0" w:space="0" w:color="auto"/>
        <w:left w:val="none" w:sz="0" w:space="0" w:color="auto"/>
        <w:bottom w:val="none" w:sz="0" w:space="0" w:color="auto"/>
        <w:right w:val="none" w:sz="0" w:space="0" w:color="auto"/>
      </w:divBdr>
    </w:div>
    <w:div w:id="1264875880">
      <w:bodyDiv w:val="1"/>
      <w:marLeft w:val="0"/>
      <w:marRight w:val="0"/>
      <w:marTop w:val="0"/>
      <w:marBottom w:val="0"/>
      <w:divBdr>
        <w:top w:val="none" w:sz="0" w:space="0" w:color="auto"/>
        <w:left w:val="none" w:sz="0" w:space="0" w:color="auto"/>
        <w:bottom w:val="none" w:sz="0" w:space="0" w:color="auto"/>
        <w:right w:val="none" w:sz="0" w:space="0" w:color="auto"/>
      </w:divBdr>
    </w:div>
    <w:div w:id="1330256064">
      <w:bodyDiv w:val="1"/>
      <w:marLeft w:val="0"/>
      <w:marRight w:val="0"/>
      <w:marTop w:val="0"/>
      <w:marBottom w:val="0"/>
      <w:divBdr>
        <w:top w:val="none" w:sz="0" w:space="0" w:color="auto"/>
        <w:left w:val="none" w:sz="0" w:space="0" w:color="auto"/>
        <w:bottom w:val="none" w:sz="0" w:space="0" w:color="auto"/>
        <w:right w:val="none" w:sz="0" w:space="0" w:color="auto"/>
      </w:divBdr>
      <w:divsChild>
        <w:div w:id="26420116">
          <w:marLeft w:val="0"/>
          <w:marRight w:val="0"/>
          <w:marTop w:val="0"/>
          <w:marBottom w:val="0"/>
          <w:divBdr>
            <w:top w:val="none" w:sz="0" w:space="0" w:color="auto"/>
            <w:left w:val="none" w:sz="0" w:space="0" w:color="auto"/>
            <w:bottom w:val="none" w:sz="0" w:space="0" w:color="auto"/>
            <w:right w:val="none" w:sz="0" w:space="0" w:color="auto"/>
          </w:divBdr>
          <w:divsChild>
            <w:div w:id="920212446">
              <w:marLeft w:val="0"/>
              <w:marRight w:val="0"/>
              <w:marTop w:val="0"/>
              <w:marBottom w:val="0"/>
              <w:divBdr>
                <w:top w:val="none" w:sz="0" w:space="0" w:color="auto"/>
                <w:left w:val="none" w:sz="0" w:space="0" w:color="auto"/>
                <w:bottom w:val="none" w:sz="0" w:space="0" w:color="auto"/>
                <w:right w:val="none" w:sz="0" w:space="0" w:color="auto"/>
              </w:divBdr>
            </w:div>
            <w:div w:id="1466048774">
              <w:marLeft w:val="0"/>
              <w:marRight w:val="0"/>
              <w:marTop w:val="0"/>
              <w:marBottom w:val="0"/>
              <w:divBdr>
                <w:top w:val="none" w:sz="0" w:space="0" w:color="auto"/>
                <w:left w:val="none" w:sz="0" w:space="0" w:color="auto"/>
                <w:bottom w:val="none" w:sz="0" w:space="0" w:color="auto"/>
                <w:right w:val="none" w:sz="0" w:space="0" w:color="auto"/>
              </w:divBdr>
            </w:div>
            <w:div w:id="1675188954">
              <w:marLeft w:val="0"/>
              <w:marRight w:val="0"/>
              <w:marTop w:val="0"/>
              <w:marBottom w:val="0"/>
              <w:divBdr>
                <w:top w:val="none" w:sz="0" w:space="0" w:color="auto"/>
                <w:left w:val="none" w:sz="0" w:space="0" w:color="auto"/>
                <w:bottom w:val="none" w:sz="0" w:space="0" w:color="auto"/>
                <w:right w:val="none" w:sz="0" w:space="0" w:color="auto"/>
              </w:divBdr>
            </w:div>
            <w:div w:id="1739131372">
              <w:marLeft w:val="0"/>
              <w:marRight w:val="0"/>
              <w:marTop w:val="0"/>
              <w:marBottom w:val="0"/>
              <w:divBdr>
                <w:top w:val="none" w:sz="0" w:space="0" w:color="auto"/>
                <w:left w:val="none" w:sz="0" w:space="0" w:color="auto"/>
                <w:bottom w:val="none" w:sz="0" w:space="0" w:color="auto"/>
                <w:right w:val="none" w:sz="0" w:space="0" w:color="auto"/>
              </w:divBdr>
            </w:div>
          </w:divsChild>
        </w:div>
        <w:div w:id="93281752">
          <w:marLeft w:val="0"/>
          <w:marRight w:val="0"/>
          <w:marTop w:val="0"/>
          <w:marBottom w:val="0"/>
          <w:divBdr>
            <w:top w:val="none" w:sz="0" w:space="0" w:color="auto"/>
            <w:left w:val="none" w:sz="0" w:space="0" w:color="auto"/>
            <w:bottom w:val="none" w:sz="0" w:space="0" w:color="auto"/>
            <w:right w:val="none" w:sz="0" w:space="0" w:color="auto"/>
          </w:divBdr>
        </w:div>
        <w:div w:id="116533772">
          <w:marLeft w:val="0"/>
          <w:marRight w:val="0"/>
          <w:marTop w:val="0"/>
          <w:marBottom w:val="0"/>
          <w:divBdr>
            <w:top w:val="none" w:sz="0" w:space="0" w:color="auto"/>
            <w:left w:val="none" w:sz="0" w:space="0" w:color="auto"/>
            <w:bottom w:val="none" w:sz="0" w:space="0" w:color="auto"/>
            <w:right w:val="none" w:sz="0" w:space="0" w:color="auto"/>
          </w:divBdr>
        </w:div>
        <w:div w:id="298539197">
          <w:marLeft w:val="0"/>
          <w:marRight w:val="0"/>
          <w:marTop w:val="0"/>
          <w:marBottom w:val="0"/>
          <w:divBdr>
            <w:top w:val="none" w:sz="0" w:space="0" w:color="auto"/>
            <w:left w:val="none" w:sz="0" w:space="0" w:color="auto"/>
            <w:bottom w:val="none" w:sz="0" w:space="0" w:color="auto"/>
            <w:right w:val="none" w:sz="0" w:space="0" w:color="auto"/>
          </w:divBdr>
          <w:divsChild>
            <w:div w:id="874538725">
              <w:marLeft w:val="0"/>
              <w:marRight w:val="0"/>
              <w:marTop w:val="0"/>
              <w:marBottom w:val="0"/>
              <w:divBdr>
                <w:top w:val="none" w:sz="0" w:space="0" w:color="auto"/>
                <w:left w:val="none" w:sz="0" w:space="0" w:color="auto"/>
                <w:bottom w:val="none" w:sz="0" w:space="0" w:color="auto"/>
                <w:right w:val="none" w:sz="0" w:space="0" w:color="auto"/>
              </w:divBdr>
            </w:div>
            <w:div w:id="1436906228">
              <w:marLeft w:val="0"/>
              <w:marRight w:val="0"/>
              <w:marTop w:val="0"/>
              <w:marBottom w:val="0"/>
              <w:divBdr>
                <w:top w:val="none" w:sz="0" w:space="0" w:color="auto"/>
                <w:left w:val="none" w:sz="0" w:space="0" w:color="auto"/>
                <w:bottom w:val="none" w:sz="0" w:space="0" w:color="auto"/>
                <w:right w:val="none" w:sz="0" w:space="0" w:color="auto"/>
              </w:divBdr>
            </w:div>
          </w:divsChild>
        </w:div>
        <w:div w:id="338429353">
          <w:marLeft w:val="0"/>
          <w:marRight w:val="0"/>
          <w:marTop w:val="0"/>
          <w:marBottom w:val="0"/>
          <w:divBdr>
            <w:top w:val="none" w:sz="0" w:space="0" w:color="auto"/>
            <w:left w:val="none" w:sz="0" w:space="0" w:color="auto"/>
            <w:bottom w:val="none" w:sz="0" w:space="0" w:color="auto"/>
            <w:right w:val="none" w:sz="0" w:space="0" w:color="auto"/>
          </w:divBdr>
        </w:div>
        <w:div w:id="349257606">
          <w:marLeft w:val="0"/>
          <w:marRight w:val="0"/>
          <w:marTop w:val="0"/>
          <w:marBottom w:val="0"/>
          <w:divBdr>
            <w:top w:val="none" w:sz="0" w:space="0" w:color="auto"/>
            <w:left w:val="none" w:sz="0" w:space="0" w:color="auto"/>
            <w:bottom w:val="none" w:sz="0" w:space="0" w:color="auto"/>
            <w:right w:val="none" w:sz="0" w:space="0" w:color="auto"/>
          </w:divBdr>
        </w:div>
        <w:div w:id="396320433">
          <w:marLeft w:val="0"/>
          <w:marRight w:val="0"/>
          <w:marTop w:val="0"/>
          <w:marBottom w:val="0"/>
          <w:divBdr>
            <w:top w:val="none" w:sz="0" w:space="0" w:color="auto"/>
            <w:left w:val="none" w:sz="0" w:space="0" w:color="auto"/>
            <w:bottom w:val="none" w:sz="0" w:space="0" w:color="auto"/>
            <w:right w:val="none" w:sz="0" w:space="0" w:color="auto"/>
          </w:divBdr>
        </w:div>
        <w:div w:id="509830525">
          <w:marLeft w:val="0"/>
          <w:marRight w:val="0"/>
          <w:marTop w:val="0"/>
          <w:marBottom w:val="0"/>
          <w:divBdr>
            <w:top w:val="none" w:sz="0" w:space="0" w:color="auto"/>
            <w:left w:val="none" w:sz="0" w:space="0" w:color="auto"/>
            <w:bottom w:val="none" w:sz="0" w:space="0" w:color="auto"/>
            <w:right w:val="none" w:sz="0" w:space="0" w:color="auto"/>
          </w:divBdr>
          <w:divsChild>
            <w:div w:id="539247545">
              <w:marLeft w:val="0"/>
              <w:marRight w:val="0"/>
              <w:marTop w:val="0"/>
              <w:marBottom w:val="0"/>
              <w:divBdr>
                <w:top w:val="none" w:sz="0" w:space="0" w:color="auto"/>
                <w:left w:val="none" w:sz="0" w:space="0" w:color="auto"/>
                <w:bottom w:val="none" w:sz="0" w:space="0" w:color="auto"/>
                <w:right w:val="none" w:sz="0" w:space="0" w:color="auto"/>
              </w:divBdr>
            </w:div>
            <w:div w:id="712076531">
              <w:marLeft w:val="0"/>
              <w:marRight w:val="0"/>
              <w:marTop w:val="0"/>
              <w:marBottom w:val="0"/>
              <w:divBdr>
                <w:top w:val="none" w:sz="0" w:space="0" w:color="auto"/>
                <w:left w:val="none" w:sz="0" w:space="0" w:color="auto"/>
                <w:bottom w:val="none" w:sz="0" w:space="0" w:color="auto"/>
                <w:right w:val="none" w:sz="0" w:space="0" w:color="auto"/>
              </w:divBdr>
            </w:div>
            <w:div w:id="712731564">
              <w:marLeft w:val="0"/>
              <w:marRight w:val="0"/>
              <w:marTop w:val="0"/>
              <w:marBottom w:val="0"/>
              <w:divBdr>
                <w:top w:val="none" w:sz="0" w:space="0" w:color="auto"/>
                <w:left w:val="none" w:sz="0" w:space="0" w:color="auto"/>
                <w:bottom w:val="none" w:sz="0" w:space="0" w:color="auto"/>
                <w:right w:val="none" w:sz="0" w:space="0" w:color="auto"/>
              </w:divBdr>
            </w:div>
            <w:div w:id="1353799246">
              <w:marLeft w:val="0"/>
              <w:marRight w:val="0"/>
              <w:marTop w:val="0"/>
              <w:marBottom w:val="0"/>
              <w:divBdr>
                <w:top w:val="none" w:sz="0" w:space="0" w:color="auto"/>
                <w:left w:val="none" w:sz="0" w:space="0" w:color="auto"/>
                <w:bottom w:val="none" w:sz="0" w:space="0" w:color="auto"/>
                <w:right w:val="none" w:sz="0" w:space="0" w:color="auto"/>
              </w:divBdr>
            </w:div>
            <w:div w:id="1859924516">
              <w:marLeft w:val="0"/>
              <w:marRight w:val="0"/>
              <w:marTop w:val="0"/>
              <w:marBottom w:val="0"/>
              <w:divBdr>
                <w:top w:val="none" w:sz="0" w:space="0" w:color="auto"/>
                <w:left w:val="none" w:sz="0" w:space="0" w:color="auto"/>
                <w:bottom w:val="none" w:sz="0" w:space="0" w:color="auto"/>
                <w:right w:val="none" w:sz="0" w:space="0" w:color="auto"/>
              </w:divBdr>
            </w:div>
          </w:divsChild>
        </w:div>
        <w:div w:id="558323341">
          <w:marLeft w:val="0"/>
          <w:marRight w:val="0"/>
          <w:marTop w:val="0"/>
          <w:marBottom w:val="0"/>
          <w:divBdr>
            <w:top w:val="none" w:sz="0" w:space="0" w:color="auto"/>
            <w:left w:val="none" w:sz="0" w:space="0" w:color="auto"/>
            <w:bottom w:val="none" w:sz="0" w:space="0" w:color="auto"/>
            <w:right w:val="none" w:sz="0" w:space="0" w:color="auto"/>
          </w:divBdr>
        </w:div>
        <w:div w:id="575287208">
          <w:marLeft w:val="0"/>
          <w:marRight w:val="0"/>
          <w:marTop w:val="0"/>
          <w:marBottom w:val="0"/>
          <w:divBdr>
            <w:top w:val="none" w:sz="0" w:space="0" w:color="auto"/>
            <w:left w:val="none" w:sz="0" w:space="0" w:color="auto"/>
            <w:bottom w:val="none" w:sz="0" w:space="0" w:color="auto"/>
            <w:right w:val="none" w:sz="0" w:space="0" w:color="auto"/>
          </w:divBdr>
        </w:div>
        <w:div w:id="647826653">
          <w:marLeft w:val="0"/>
          <w:marRight w:val="0"/>
          <w:marTop w:val="0"/>
          <w:marBottom w:val="0"/>
          <w:divBdr>
            <w:top w:val="none" w:sz="0" w:space="0" w:color="auto"/>
            <w:left w:val="none" w:sz="0" w:space="0" w:color="auto"/>
            <w:bottom w:val="none" w:sz="0" w:space="0" w:color="auto"/>
            <w:right w:val="none" w:sz="0" w:space="0" w:color="auto"/>
          </w:divBdr>
        </w:div>
        <w:div w:id="822890888">
          <w:marLeft w:val="0"/>
          <w:marRight w:val="0"/>
          <w:marTop w:val="0"/>
          <w:marBottom w:val="0"/>
          <w:divBdr>
            <w:top w:val="none" w:sz="0" w:space="0" w:color="auto"/>
            <w:left w:val="none" w:sz="0" w:space="0" w:color="auto"/>
            <w:bottom w:val="none" w:sz="0" w:space="0" w:color="auto"/>
            <w:right w:val="none" w:sz="0" w:space="0" w:color="auto"/>
          </w:divBdr>
        </w:div>
        <w:div w:id="832136935">
          <w:marLeft w:val="0"/>
          <w:marRight w:val="0"/>
          <w:marTop w:val="0"/>
          <w:marBottom w:val="0"/>
          <w:divBdr>
            <w:top w:val="none" w:sz="0" w:space="0" w:color="auto"/>
            <w:left w:val="none" w:sz="0" w:space="0" w:color="auto"/>
            <w:bottom w:val="none" w:sz="0" w:space="0" w:color="auto"/>
            <w:right w:val="none" w:sz="0" w:space="0" w:color="auto"/>
          </w:divBdr>
          <w:divsChild>
            <w:div w:id="988552387">
              <w:marLeft w:val="0"/>
              <w:marRight w:val="0"/>
              <w:marTop w:val="0"/>
              <w:marBottom w:val="0"/>
              <w:divBdr>
                <w:top w:val="none" w:sz="0" w:space="0" w:color="auto"/>
                <w:left w:val="none" w:sz="0" w:space="0" w:color="auto"/>
                <w:bottom w:val="none" w:sz="0" w:space="0" w:color="auto"/>
                <w:right w:val="none" w:sz="0" w:space="0" w:color="auto"/>
              </w:divBdr>
            </w:div>
            <w:div w:id="1295528485">
              <w:marLeft w:val="0"/>
              <w:marRight w:val="0"/>
              <w:marTop w:val="0"/>
              <w:marBottom w:val="0"/>
              <w:divBdr>
                <w:top w:val="none" w:sz="0" w:space="0" w:color="auto"/>
                <w:left w:val="none" w:sz="0" w:space="0" w:color="auto"/>
                <w:bottom w:val="none" w:sz="0" w:space="0" w:color="auto"/>
                <w:right w:val="none" w:sz="0" w:space="0" w:color="auto"/>
              </w:divBdr>
            </w:div>
            <w:div w:id="1743526375">
              <w:marLeft w:val="0"/>
              <w:marRight w:val="0"/>
              <w:marTop w:val="0"/>
              <w:marBottom w:val="0"/>
              <w:divBdr>
                <w:top w:val="none" w:sz="0" w:space="0" w:color="auto"/>
                <w:left w:val="none" w:sz="0" w:space="0" w:color="auto"/>
                <w:bottom w:val="none" w:sz="0" w:space="0" w:color="auto"/>
                <w:right w:val="none" w:sz="0" w:space="0" w:color="auto"/>
              </w:divBdr>
            </w:div>
            <w:div w:id="1761098167">
              <w:marLeft w:val="0"/>
              <w:marRight w:val="0"/>
              <w:marTop w:val="0"/>
              <w:marBottom w:val="0"/>
              <w:divBdr>
                <w:top w:val="none" w:sz="0" w:space="0" w:color="auto"/>
                <w:left w:val="none" w:sz="0" w:space="0" w:color="auto"/>
                <w:bottom w:val="none" w:sz="0" w:space="0" w:color="auto"/>
                <w:right w:val="none" w:sz="0" w:space="0" w:color="auto"/>
              </w:divBdr>
            </w:div>
          </w:divsChild>
        </w:div>
        <w:div w:id="837111257">
          <w:marLeft w:val="0"/>
          <w:marRight w:val="0"/>
          <w:marTop w:val="0"/>
          <w:marBottom w:val="0"/>
          <w:divBdr>
            <w:top w:val="none" w:sz="0" w:space="0" w:color="auto"/>
            <w:left w:val="none" w:sz="0" w:space="0" w:color="auto"/>
            <w:bottom w:val="none" w:sz="0" w:space="0" w:color="auto"/>
            <w:right w:val="none" w:sz="0" w:space="0" w:color="auto"/>
          </w:divBdr>
        </w:div>
        <w:div w:id="884873894">
          <w:marLeft w:val="0"/>
          <w:marRight w:val="0"/>
          <w:marTop w:val="0"/>
          <w:marBottom w:val="0"/>
          <w:divBdr>
            <w:top w:val="none" w:sz="0" w:space="0" w:color="auto"/>
            <w:left w:val="none" w:sz="0" w:space="0" w:color="auto"/>
            <w:bottom w:val="none" w:sz="0" w:space="0" w:color="auto"/>
            <w:right w:val="none" w:sz="0" w:space="0" w:color="auto"/>
          </w:divBdr>
        </w:div>
        <w:div w:id="885263569">
          <w:marLeft w:val="0"/>
          <w:marRight w:val="0"/>
          <w:marTop w:val="0"/>
          <w:marBottom w:val="0"/>
          <w:divBdr>
            <w:top w:val="none" w:sz="0" w:space="0" w:color="auto"/>
            <w:left w:val="none" w:sz="0" w:space="0" w:color="auto"/>
            <w:bottom w:val="none" w:sz="0" w:space="0" w:color="auto"/>
            <w:right w:val="none" w:sz="0" w:space="0" w:color="auto"/>
          </w:divBdr>
        </w:div>
        <w:div w:id="1103653153">
          <w:marLeft w:val="0"/>
          <w:marRight w:val="0"/>
          <w:marTop w:val="0"/>
          <w:marBottom w:val="0"/>
          <w:divBdr>
            <w:top w:val="none" w:sz="0" w:space="0" w:color="auto"/>
            <w:left w:val="none" w:sz="0" w:space="0" w:color="auto"/>
            <w:bottom w:val="none" w:sz="0" w:space="0" w:color="auto"/>
            <w:right w:val="none" w:sz="0" w:space="0" w:color="auto"/>
          </w:divBdr>
        </w:div>
        <w:div w:id="1198086868">
          <w:marLeft w:val="0"/>
          <w:marRight w:val="0"/>
          <w:marTop w:val="0"/>
          <w:marBottom w:val="0"/>
          <w:divBdr>
            <w:top w:val="none" w:sz="0" w:space="0" w:color="auto"/>
            <w:left w:val="none" w:sz="0" w:space="0" w:color="auto"/>
            <w:bottom w:val="none" w:sz="0" w:space="0" w:color="auto"/>
            <w:right w:val="none" w:sz="0" w:space="0" w:color="auto"/>
          </w:divBdr>
        </w:div>
        <w:div w:id="1359625950">
          <w:marLeft w:val="0"/>
          <w:marRight w:val="0"/>
          <w:marTop w:val="0"/>
          <w:marBottom w:val="0"/>
          <w:divBdr>
            <w:top w:val="none" w:sz="0" w:space="0" w:color="auto"/>
            <w:left w:val="none" w:sz="0" w:space="0" w:color="auto"/>
            <w:bottom w:val="none" w:sz="0" w:space="0" w:color="auto"/>
            <w:right w:val="none" w:sz="0" w:space="0" w:color="auto"/>
          </w:divBdr>
        </w:div>
        <w:div w:id="1386873261">
          <w:marLeft w:val="0"/>
          <w:marRight w:val="0"/>
          <w:marTop w:val="0"/>
          <w:marBottom w:val="0"/>
          <w:divBdr>
            <w:top w:val="none" w:sz="0" w:space="0" w:color="auto"/>
            <w:left w:val="none" w:sz="0" w:space="0" w:color="auto"/>
            <w:bottom w:val="none" w:sz="0" w:space="0" w:color="auto"/>
            <w:right w:val="none" w:sz="0" w:space="0" w:color="auto"/>
          </w:divBdr>
        </w:div>
        <w:div w:id="1409183895">
          <w:marLeft w:val="0"/>
          <w:marRight w:val="0"/>
          <w:marTop w:val="0"/>
          <w:marBottom w:val="0"/>
          <w:divBdr>
            <w:top w:val="none" w:sz="0" w:space="0" w:color="auto"/>
            <w:left w:val="none" w:sz="0" w:space="0" w:color="auto"/>
            <w:bottom w:val="none" w:sz="0" w:space="0" w:color="auto"/>
            <w:right w:val="none" w:sz="0" w:space="0" w:color="auto"/>
          </w:divBdr>
          <w:divsChild>
            <w:div w:id="181941458">
              <w:marLeft w:val="0"/>
              <w:marRight w:val="0"/>
              <w:marTop w:val="0"/>
              <w:marBottom w:val="0"/>
              <w:divBdr>
                <w:top w:val="none" w:sz="0" w:space="0" w:color="auto"/>
                <w:left w:val="none" w:sz="0" w:space="0" w:color="auto"/>
                <w:bottom w:val="none" w:sz="0" w:space="0" w:color="auto"/>
                <w:right w:val="none" w:sz="0" w:space="0" w:color="auto"/>
              </w:divBdr>
            </w:div>
            <w:div w:id="620888968">
              <w:marLeft w:val="0"/>
              <w:marRight w:val="0"/>
              <w:marTop w:val="0"/>
              <w:marBottom w:val="0"/>
              <w:divBdr>
                <w:top w:val="none" w:sz="0" w:space="0" w:color="auto"/>
                <w:left w:val="none" w:sz="0" w:space="0" w:color="auto"/>
                <w:bottom w:val="none" w:sz="0" w:space="0" w:color="auto"/>
                <w:right w:val="none" w:sz="0" w:space="0" w:color="auto"/>
              </w:divBdr>
            </w:div>
            <w:div w:id="1888909042">
              <w:marLeft w:val="0"/>
              <w:marRight w:val="0"/>
              <w:marTop w:val="0"/>
              <w:marBottom w:val="0"/>
              <w:divBdr>
                <w:top w:val="none" w:sz="0" w:space="0" w:color="auto"/>
                <w:left w:val="none" w:sz="0" w:space="0" w:color="auto"/>
                <w:bottom w:val="none" w:sz="0" w:space="0" w:color="auto"/>
                <w:right w:val="none" w:sz="0" w:space="0" w:color="auto"/>
              </w:divBdr>
            </w:div>
            <w:div w:id="2090421604">
              <w:marLeft w:val="0"/>
              <w:marRight w:val="0"/>
              <w:marTop w:val="0"/>
              <w:marBottom w:val="0"/>
              <w:divBdr>
                <w:top w:val="none" w:sz="0" w:space="0" w:color="auto"/>
                <w:left w:val="none" w:sz="0" w:space="0" w:color="auto"/>
                <w:bottom w:val="none" w:sz="0" w:space="0" w:color="auto"/>
                <w:right w:val="none" w:sz="0" w:space="0" w:color="auto"/>
              </w:divBdr>
            </w:div>
          </w:divsChild>
        </w:div>
        <w:div w:id="1511874270">
          <w:marLeft w:val="0"/>
          <w:marRight w:val="0"/>
          <w:marTop w:val="0"/>
          <w:marBottom w:val="0"/>
          <w:divBdr>
            <w:top w:val="none" w:sz="0" w:space="0" w:color="auto"/>
            <w:left w:val="none" w:sz="0" w:space="0" w:color="auto"/>
            <w:bottom w:val="none" w:sz="0" w:space="0" w:color="auto"/>
            <w:right w:val="none" w:sz="0" w:space="0" w:color="auto"/>
          </w:divBdr>
          <w:divsChild>
            <w:div w:id="422073572">
              <w:marLeft w:val="0"/>
              <w:marRight w:val="0"/>
              <w:marTop w:val="0"/>
              <w:marBottom w:val="0"/>
              <w:divBdr>
                <w:top w:val="none" w:sz="0" w:space="0" w:color="auto"/>
                <w:left w:val="none" w:sz="0" w:space="0" w:color="auto"/>
                <w:bottom w:val="none" w:sz="0" w:space="0" w:color="auto"/>
                <w:right w:val="none" w:sz="0" w:space="0" w:color="auto"/>
              </w:divBdr>
            </w:div>
            <w:div w:id="735587962">
              <w:marLeft w:val="0"/>
              <w:marRight w:val="0"/>
              <w:marTop w:val="0"/>
              <w:marBottom w:val="0"/>
              <w:divBdr>
                <w:top w:val="none" w:sz="0" w:space="0" w:color="auto"/>
                <w:left w:val="none" w:sz="0" w:space="0" w:color="auto"/>
                <w:bottom w:val="none" w:sz="0" w:space="0" w:color="auto"/>
                <w:right w:val="none" w:sz="0" w:space="0" w:color="auto"/>
              </w:divBdr>
            </w:div>
            <w:div w:id="890195024">
              <w:marLeft w:val="0"/>
              <w:marRight w:val="0"/>
              <w:marTop w:val="0"/>
              <w:marBottom w:val="0"/>
              <w:divBdr>
                <w:top w:val="none" w:sz="0" w:space="0" w:color="auto"/>
                <w:left w:val="none" w:sz="0" w:space="0" w:color="auto"/>
                <w:bottom w:val="none" w:sz="0" w:space="0" w:color="auto"/>
                <w:right w:val="none" w:sz="0" w:space="0" w:color="auto"/>
              </w:divBdr>
            </w:div>
            <w:div w:id="1115516064">
              <w:marLeft w:val="0"/>
              <w:marRight w:val="0"/>
              <w:marTop w:val="0"/>
              <w:marBottom w:val="0"/>
              <w:divBdr>
                <w:top w:val="none" w:sz="0" w:space="0" w:color="auto"/>
                <w:left w:val="none" w:sz="0" w:space="0" w:color="auto"/>
                <w:bottom w:val="none" w:sz="0" w:space="0" w:color="auto"/>
                <w:right w:val="none" w:sz="0" w:space="0" w:color="auto"/>
              </w:divBdr>
            </w:div>
            <w:div w:id="1461026100">
              <w:marLeft w:val="0"/>
              <w:marRight w:val="0"/>
              <w:marTop w:val="0"/>
              <w:marBottom w:val="0"/>
              <w:divBdr>
                <w:top w:val="none" w:sz="0" w:space="0" w:color="auto"/>
                <w:left w:val="none" w:sz="0" w:space="0" w:color="auto"/>
                <w:bottom w:val="none" w:sz="0" w:space="0" w:color="auto"/>
                <w:right w:val="none" w:sz="0" w:space="0" w:color="auto"/>
              </w:divBdr>
            </w:div>
          </w:divsChild>
        </w:div>
        <w:div w:id="1546789130">
          <w:marLeft w:val="0"/>
          <w:marRight w:val="0"/>
          <w:marTop w:val="0"/>
          <w:marBottom w:val="0"/>
          <w:divBdr>
            <w:top w:val="none" w:sz="0" w:space="0" w:color="auto"/>
            <w:left w:val="none" w:sz="0" w:space="0" w:color="auto"/>
            <w:bottom w:val="none" w:sz="0" w:space="0" w:color="auto"/>
            <w:right w:val="none" w:sz="0" w:space="0" w:color="auto"/>
          </w:divBdr>
        </w:div>
        <w:div w:id="1697998957">
          <w:marLeft w:val="0"/>
          <w:marRight w:val="0"/>
          <w:marTop w:val="0"/>
          <w:marBottom w:val="0"/>
          <w:divBdr>
            <w:top w:val="none" w:sz="0" w:space="0" w:color="auto"/>
            <w:left w:val="none" w:sz="0" w:space="0" w:color="auto"/>
            <w:bottom w:val="none" w:sz="0" w:space="0" w:color="auto"/>
            <w:right w:val="none" w:sz="0" w:space="0" w:color="auto"/>
          </w:divBdr>
        </w:div>
        <w:div w:id="1741630812">
          <w:marLeft w:val="0"/>
          <w:marRight w:val="0"/>
          <w:marTop w:val="0"/>
          <w:marBottom w:val="0"/>
          <w:divBdr>
            <w:top w:val="none" w:sz="0" w:space="0" w:color="auto"/>
            <w:left w:val="none" w:sz="0" w:space="0" w:color="auto"/>
            <w:bottom w:val="none" w:sz="0" w:space="0" w:color="auto"/>
            <w:right w:val="none" w:sz="0" w:space="0" w:color="auto"/>
          </w:divBdr>
        </w:div>
        <w:div w:id="1815178000">
          <w:marLeft w:val="0"/>
          <w:marRight w:val="0"/>
          <w:marTop w:val="0"/>
          <w:marBottom w:val="0"/>
          <w:divBdr>
            <w:top w:val="none" w:sz="0" w:space="0" w:color="auto"/>
            <w:left w:val="none" w:sz="0" w:space="0" w:color="auto"/>
            <w:bottom w:val="none" w:sz="0" w:space="0" w:color="auto"/>
            <w:right w:val="none" w:sz="0" w:space="0" w:color="auto"/>
          </w:divBdr>
        </w:div>
        <w:div w:id="1851329649">
          <w:marLeft w:val="0"/>
          <w:marRight w:val="0"/>
          <w:marTop w:val="0"/>
          <w:marBottom w:val="0"/>
          <w:divBdr>
            <w:top w:val="none" w:sz="0" w:space="0" w:color="auto"/>
            <w:left w:val="none" w:sz="0" w:space="0" w:color="auto"/>
            <w:bottom w:val="none" w:sz="0" w:space="0" w:color="auto"/>
            <w:right w:val="none" w:sz="0" w:space="0" w:color="auto"/>
          </w:divBdr>
        </w:div>
        <w:div w:id="1980454717">
          <w:marLeft w:val="0"/>
          <w:marRight w:val="0"/>
          <w:marTop w:val="0"/>
          <w:marBottom w:val="0"/>
          <w:divBdr>
            <w:top w:val="none" w:sz="0" w:space="0" w:color="auto"/>
            <w:left w:val="none" w:sz="0" w:space="0" w:color="auto"/>
            <w:bottom w:val="none" w:sz="0" w:space="0" w:color="auto"/>
            <w:right w:val="none" w:sz="0" w:space="0" w:color="auto"/>
          </w:divBdr>
          <w:divsChild>
            <w:div w:id="268902696">
              <w:marLeft w:val="0"/>
              <w:marRight w:val="0"/>
              <w:marTop w:val="0"/>
              <w:marBottom w:val="0"/>
              <w:divBdr>
                <w:top w:val="none" w:sz="0" w:space="0" w:color="auto"/>
                <w:left w:val="none" w:sz="0" w:space="0" w:color="auto"/>
                <w:bottom w:val="none" w:sz="0" w:space="0" w:color="auto"/>
                <w:right w:val="none" w:sz="0" w:space="0" w:color="auto"/>
              </w:divBdr>
            </w:div>
            <w:div w:id="719552140">
              <w:marLeft w:val="0"/>
              <w:marRight w:val="0"/>
              <w:marTop w:val="0"/>
              <w:marBottom w:val="0"/>
              <w:divBdr>
                <w:top w:val="none" w:sz="0" w:space="0" w:color="auto"/>
                <w:left w:val="none" w:sz="0" w:space="0" w:color="auto"/>
                <w:bottom w:val="none" w:sz="0" w:space="0" w:color="auto"/>
                <w:right w:val="none" w:sz="0" w:space="0" w:color="auto"/>
              </w:divBdr>
            </w:div>
            <w:div w:id="1027026440">
              <w:marLeft w:val="0"/>
              <w:marRight w:val="0"/>
              <w:marTop w:val="0"/>
              <w:marBottom w:val="0"/>
              <w:divBdr>
                <w:top w:val="none" w:sz="0" w:space="0" w:color="auto"/>
                <w:left w:val="none" w:sz="0" w:space="0" w:color="auto"/>
                <w:bottom w:val="none" w:sz="0" w:space="0" w:color="auto"/>
                <w:right w:val="none" w:sz="0" w:space="0" w:color="auto"/>
              </w:divBdr>
            </w:div>
            <w:div w:id="1630431715">
              <w:marLeft w:val="0"/>
              <w:marRight w:val="0"/>
              <w:marTop w:val="0"/>
              <w:marBottom w:val="0"/>
              <w:divBdr>
                <w:top w:val="none" w:sz="0" w:space="0" w:color="auto"/>
                <w:left w:val="none" w:sz="0" w:space="0" w:color="auto"/>
                <w:bottom w:val="none" w:sz="0" w:space="0" w:color="auto"/>
                <w:right w:val="none" w:sz="0" w:space="0" w:color="auto"/>
              </w:divBdr>
            </w:div>
            <w:div w:id="1673603503">
              <w:marLeft w:val="0"/>
              <w:marRight w:val="0"/>
              <w:marTop w:val="0"/>
              <w:marBottom w:val="0"/>
              <w:divBdr>
                <w:top w:val="none" w:sz="0" w:space="0" w:color="auto"/>
                <w:left w:val="none" w:sz="0" w:space="0" w:color="auto"/>
                <w:bottom w:val="none" w:sz="0" w:space="0" w:color="auto"/>
                <w:right w:val="none" w:sz="0" w:space="0" w:color="auto"/>
              </w:divBdr>
            </w:div>
          </w:divsChild>
        </w:div>
        <w:div w:id="2043901131">
          <w:marLeft w:val="0"/>
          <w:marRight w:val="0"/>
          <w:marTop w:val="0"/>
          <w:marBottom w:val="0"/>
          <w:divBdr>
            <w:top w:val="none" w:sz="0" w:space="0" w:color="auto"/>
            <w:left w:val="none" w:sz="0" w:space="0" w:color="auto"/>
            <w:bottom w:val="none" w:sz="0" w:space="0" w:color="auto"/>
            <w:right w:val="none" w:sz="0" w:space="0" w:color="auto"/>
          </w:divBdr>
          <w:divsChild>
            <w:div w:id="337195453">
              <w:marLeft w:val="0"/>
              <w:marRight w:val="0"/>
              <w:marTop w:val="0"/>
              <w:marBottom w:val="0"/>
              <w:divBdr>
                <w:top w:val="none" w:sz="0" w:space="0" w:color="auto"/>
                <w:left w:val="none" w:sz="0" w:space="0" w:color="auto"/>
                <w:bottom w:val="none" w:sz="0" w:space="0" w:color="auto"/>
                <w:right w:val="none" w:sz="0" w:space="0" w:color="auto"/>
              </w:divBdr>
            </w:div>
            <w:div w:id="357123013">
              <w:marLeft w:val="0"/>
              <w:marRight w:val="0"/>
              <w:marTop w:val="0"/>
              <w:marBottom w:val="0"/>
              <w:divBdr>
                <w:top w:val="none" w:sz="0" w:space="0" w:color="auto"/>
                <w:left w:val="none" w:sz="0" w:space="0" w:color="auto"/>
                <w:bottom w:val="none" w:sz="0" w:space="0" w:color="auto"/>
                <w:right w:val="none" w:sz="0" w:space="0" w:color="auto"/>
              </w:divBdr>
            </w:div>
            <w:div w:id="560211705">
              <w:marLeft w:val="0"/>
              <w:marRight w:val="0"/>
              <w:marTop w:val="0"/>
              <w:marBottom w:val="0"/>
              <w:divBdr>
                <w:top w:val="none" w:sz="0" w:space="0" w:color="auto"/>
                <w:left w:val="none" w:sz="0" w:space="0" w:color="auto"/>
                <w:bottom w:val="none" w:sz="0" w:space="0" w:color="auto"/>
                <w:right w:val="none" w:sz="0" w:space="0" w:color="auto"/>
              </w:divBdr>
            </w:div>
            <w:div w:id="1323385179">
              <w:marLeft w:val="0"/>
              <w:marRight w:val="0"/>
              <w:marTop w:val="0"/>
              <w:marBottom w:val="0"/>
              <w:divBdr>
                <w:top w:val="none" w:sz="0" w:space="0" w:color="auto"/>
                <w:left w:val="none" w:sz="0" w:space="0" w:color="auto"/>
                <w:bottom w:val="none" w:sz="0" w:space="0" w:color="auto"/>
                <w:right w:val="none" w:sz="0" w:space="0" w:color="auto"/>
              </w:divBdr>
            </w:div>
            <w:div w:id="1489516822">
              <w:marLeft w:val="0"/>
              <w:marRight w:val="0"/>
              <w:marTop w:val="0"/>
              <w:marBottom w:val="0"/>
              <w:divBdr>
                <w:top w:val="none" w:sz="0" w:space="0" w:color="auto"/>
                <w:left w:val="none" w:sz="0" w:space="0" w:color="auto"/>
                <w:bottom w:val="none" w:sz="0" w:space="0" w:color="auto"/>
                <w:right w:val="none" w:sz="0" w:space="0" w:color="auto"/>
              </w:divBdr>
            </w:div>
          </w:divsChild>
        </w:div>
        <w:div w:id="2060323886">
          <w:marLeft w:val="0"/>
          <w:marRight w:val="0"/>
          <w:marTop w:val="0"/>
          <w:marBottom w:val="0"/>
          <w:divBdr>
            <w:top w:val="none" w:sz="0" w:space="0" w:color="auto"/>
            <w:left w:val="none" w:sz="0" w:space="0" w:color="auto"/>
            <w:bottom w:val="none" w:sz="0" w:space="0" w:color="auto"/>
            <w:right w:val="none" w:sz="0" w:space="0" w:color="auto"/>
          </w:divBdr>
        </w:div>
        <w:div w:id="2116709516">
          <w:marLeft w:val="0"/>
          <w:marRight w:val="0"/>
          <w:marTop w:val="0"/>
          <w:marBottom w:val="0"/>
          <w:divBdr>
            <w:top w:val="none" w:sz="0" w:space="0" w:color="auto"/>
            <w:left w:val="none" w:sz="0" w:space="0" w:color="auto"/>
            <w:bottom w:val="none" w:sz="0" w:space="0" w:color="auto"/>
            <w:right w:val="none" w:sz="0" w:space="0" w:color="auto"/>
          </w:divBdr>
          <w:divsChild>
            <w:div w:id="484010221">
              <w:marLeft w:val="0"/>
              <w:marRight w:val="0"/>
              <w:marTop w:val="0"/>
              <w:marBottom w:val="0"/>
              <w:divBdr>
                <w:top w:val="none" w:sz="0" w:space="0" w:color="auto"/>
                <w:left w:val="none" w:sz="0" w:space="0" w:color="auto"/>
                <w:bottom w:val="none" w:sz="0" w:space="0" w:color="auto"/>
                <w:right w:val="none" w:sz="0" w:space="0" w:color="auto"/>
              </w:divBdr>
            </w:div>
            <w:div w:id="2007437823">
              <w:marLeft w:val="0"/>
              <w:marRight w:val="0"/>
              <w:marTop w:val="0"/>
              <w:marBottom w:val="0"/>
              <w:divBdr>
                <w:top w:val="none" w:sz="0" w:space="0" w:color="auto"/>
                <w:left w:val="none" w:sz="0" w:space="0" w:color="auto"/>
                <w:bottom w:val="none" w:sz="0" w:space="0" w:color="auto"/>
                <w:right w:val="none" w:sz="0" w:space="0" w:color="auto"/>
              </w:divBdr>
            </w:div>
            <w:div w:id="2023973004">
              <w:marLeft w:val="0"/>
              <w:marRight w:val="0"/>
              <w:marTop w:val="0"/>
              <w:marBottom w:val="0"/>
              <w:divBdr>
                <w:top w:val="none" w:sz="0" w:space="0" w:color="auto"/>
                <w:left w:val="none" w:sz="0" w:space="0" w:color="auto"/>
                <w:bottom w:val="none" w:sz="0" w:space="0" w:color="auto"/>
                <w:right w:val="none" w:sz="0" w:space="0" w:color="auto"/>
              </w:divBdr>
            </w:div>
            <w:div w:id="2100252577">
              <w:marLeft w:val="0"/>
              <w:marRight w:val="0"/>
              <w:marTop w:val="0"/>
              <w:marBottom w:val="0"/>
              <w:divBdr>
                <w:top w:val="none" w:sz="0" w:space="0" w:color="auto"/>
                <w:left w:val="none" w:sz="0" w:space="0" w:color="auto"/>
                <w:bottom w:val="none" w:sz="0" w:space="0" w:color="auto"/>
                <w:right w:val="none" w:sz="0" w:space="0" w:color="auto"/>
              </w:divBdr>
            </w:div>
            <w:div w:id="214677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7635">
      <w:bodyDiv w:val="1"/>
      <w:marLeft w:val="0"/>
      <w:marRight w:val="0"/>
      <w:marTop w:val="0"/>
      <w:marBottom w:val="0"/>
      <w:divBdr>
        <w:top w:val="none" w:sz="0" w:space="0" w:color="auto"/>
        <w:left w:val="none" w:sz="0" w:space="0" w:color="auto"/>
        <w:bottom w:val="none" w:sz="0" w:space="0" w:color="auto"/>
        <w:right w:val="none" w:sz="0" w:space="0" w:color="auto"/>
      </w:divBdr>
      <w:divsChild>
        <w:div w:id="761537311">
          <w:marLeft w:val="0"/>
          <w:marRight w:val="0"/>
          <w:marTop w:val="0"/>
          <w:marBottom w:val="0"/>
          <w:divBdr>
            <w:top w:val="none" w:sz="0" w:space="0" w:color="auto"/>
            <w:left w:val="none" w:sz="0" w:space="0" w:color="auto"/>
            <w:bottom w:val="none" w:sz="0" w:space="0" w:color="auto"/>
            <w:right w:val="none" w:sz="0" w:space="0" w:color="auto"/>
          </w:divBdr>
        </w:div>
        <w:div w:id="1868831761">
          <w:marLeft w:val="0"/>
          <w:marRight w:val="0"/>
          <w:marTop w:val="0"/>
          <w:marBottom w:val="0"/>
          <w:divBdr>
            <w:top w:val="none" w:sz="0" w:space="0" w:color="auto"/>
            <w:left w:val="none" w:sz="0" w:space="0" w:color="auto"/>
            <w:bottom w:val="none" w:sz="0" w:space="0" w:color="auto"/>
            <w:right w:val="none" w:sz="0" w:space="0" w:color="auto"/>
          </w:divBdr>
          <w:divsChild>
            <w:div w:id="65423778">
              <w:marLeft w:val="0"/>
              <w:marRight w:val="0"/>
              <w:marTop w:val="30"/>
              <w:marBottom w:val="30"/>
              <w:divBdr>
                <w:top w:val="none" w:sz="0" w:space="0" w:color="auto"/>
                <w:left w:val="none" w:sz="0" w:space="0" w:color="auto"/>
                <w:bottom w:val="none" w:sz="0" w:space="0" w:color="auto"/>
                <w:right w:val="none" w:sz="0" w:space="0" w:color="auto"/>
              </w:divBdr>
              <w:divsChild>
                <w:div w:id="60830621">
                  <w:marLeft w:val="0"/>
                  <w:marRight w:val="0"/>
                  <w:marTop w:val="0"/>
                  <w:marBottom w:val="0"/>
                  <w:divBdr>
                    <w:top w:val="none" w:sz="0" w:space="0" w:color="auto"/>
                    <w:left w:val="none" w:sz="0" w:space="0" w:color="auto"/>
                    <w:bottom w:val="none" w:sz="0" w:space="0" w:color="auto"/>
                    <w:right w:val="none" w:sz="0" w:space="0" w:color="auto"/>
                  </w:divBdr>
                  <w:divsChild>
                    <w:div w:id="1468743898">
                      <w:marLeft w:val="0"/>
                      <w:marRight w:val="0"/>
                      <w:marTop w:val="0"/>
                      <w:marBottom w:val="0"/>
                      <w:divBdr>
                        <w:top w:val="none" w:sz="0" w:space="0" w:color="auto"/>
                        <w:left w:val="none" w:sz="0" w:space="0" w:color="auto"/>
                        <w:bottom w:val="none" w:sz="0" w:space="0" w:color="auto"/>
                        <w:right w:val="none" w:sz="0" w:space="0" w:color="auto"/>
                      </w:divBdr>
                    </w:div>
                  </w:divsChild>
                </w:div>
                <w:div w:id="106628497">
                  <w:marLeft w:val="0"/>
                  <w:marRight w:val="0"/>
                  <w:marTop w:val="0"/>
                  <w:marBottom w:val="0"/>
                  <w:divBdr>
                    <w:top w:val="none" w:sz="0" w:space="0" w:color="auto"/>
                    <w:left w:val="none" w:sz="0" w:space="0" w:color="auto"/>
                    <w:bottom w:val="none" w:sz="0" w:space="0" w:color="auto"/>
                    <w:right w:val="none" w:sz="0" w:space="0" w:color="auto"/>
                  </w:divBdr>
                  <w:divsChild>
                    <w:div w:id="1763987805">
                      <w:marLeft w:val="0"/>
                      <w:marRight w:val="0"/>
                      <w:marTop w:val="0"/>
                      <w:marBottom w:val="0"/>
                      <w:divBdr>
                        <w:top w:val="none" w:sz="0" w:space="0" w:color="auto"/>
                        <w:left w:val="none" w:sz="0" w:space="0" w:color="auto"/>
                        <w:bottom w:val="none" w:sz="0" w:space="0" w:color="auto"/>
                        <w:right w:val="none" w:sz="0" w:space="0" w:color="auto"/>
                      </w:divBdr>
                    </w:div>
                  </w:divsChild>
                </w:div>
                <w:div w:id="107742864">
                  <w:marLeft w:val="0"/>
                  <w:marRight w:val="0"/>
                  <w:marTop w:val="0"/>
                  <w:marBottom w:val="0"/>
                  <w:divBdr>
                    <w:top w:val="none" w:sz="0" w:space="0" w:color="auto"/>
                    <w:left w:val="none" w:sz="0" w:space="0" w:color="auto"/>
                    <w:bottom w:val="none" w:sz="0" w:space="0" w:color="auto"/>
                    <w:right w:val="none" w:sz="0" w:space="0" w:color="auto"/>
                  </w:divBdr>
                  <w:divsChild>
                    <w:div w:id="1854300891">
                      <w:marLeft w:val="0"/>
                      <w:marRight w:val="0"/>
                      <w:marTop w:val="0"/>
                      <w:marBottom w:val="0"/>
                      <w:divBdr>
                        <w:top w:val="none" w:sz="0" w:space="0" w:color="auto"/>
                        <w:left w:val="none" w:sz="0" w:space="0" w:color="auto"/>
                        <w:bottom w:val="none" w:sz="0" w:space="0" w:color="auto"/>
                        <w:right w:val="none" w:sz="0" w:space="0" w:color="auto"/>
                      </w:divBdr>
                    </w:div>
                  </w:divsChild>
                </w:div>
                <w:div w:id="111019142">
                  <w:marLeft w:val="0"/>
                  <w:marRight w:val="0"/>
                  <w:marTop w:val="0"/>
                  <w:marBottom w:val="0"/>
                  <w:divBdr>
                    <w:top w:val="none" w:sz="0" w:space="0" w:color="auto"/>
                    <w:left w:val="none" w:sz="0" w:space="0" w:color="auto"/>
                    <w:bottom w:val="none" w:sz="0" w:space="0" w:color="auto"/>
                    <w:right w:val="none" w:sz="0" w:space="0" w:color="auto"/>
                  </w:divBdr>
                  <w:divsChild>
                    <w:div w:id="2067558188">
                      <w:marLeft w:val="0"/>
                      <w:marRight w:val="0"/>
                      <w:marTop w:val="0"/>
                      <w:marBottom w:val="0"/>
                      <w:divBdr>
                        <w:top w:val="none" w:sz="0" w:space="0" w:color="auto"/>
                        <w:left w:val="none" w:sz="0" w:space="0" w:color="auto"/>
                        <w:bottom w:val="none" w:sz="0" w:space="0" w:color="auto"/>
                        <w:right w:val="none" w:sz="0" w:space="0" w:color="auto"/>
                      </w:divBdr>
                    </w:div>
                  </w:divsChild>
                </w:div>
                <w:div w:id="131139359">
                  <w:marLeft w:val="0"/>
                  <w:marRight w:val="0"/>
                  <w:marTop w:val="0"/>
                  <w:marBottom w:val="0"/>
                  <w:divBdr>
                    <w:top w:val="none" w:sz="0" w:space="0" w:color="auto"/>
                    <w:left w:val="none" w:sz="0" w:space="0" w:color="auto"/>
                    <w:bottom w:val="none" w:sz="0" w:space="0" w:color="auto"/>
                    <w:right w:val="none" w:sz="0" w:space="0" w:color="auto"/>
                  </w:divBdr>
                  <w:divsChild>
                    <w:div w:id="1138300686">
                      <w:marLeft w:val="0"/>
                      <w:marRight w:val="0"/>
                      <w:marTop w:val="0"/>
                      <w:marBottom w:val="0"/>
                      <w:divBdr>
                        <w:top w:val="none" w:sz="0" w:space="0" w:color="auto"/>
                        <w:left w:val="none" w:sz="0" w:space="0" w:color="auto"/>
                        <w:bottom w:val="none" w:sz="0" w:space="0" w:color="auto"/>
                        <w:right w:val="none" w:sz="0" w:space="0" w:color="auto"/>
                      </w:divBdr>
                    </w:div>
                  </w:divsChild>
                </w:div>
                <w:div w:id="161900556">
                  <w:marLeft w:val="0"/>
                  <w:marRight w:val="0"/>
                  <w:marTop w:val="0"/>
                  <w:marBottom w:val="0"/>
                  <w:divBdr>
                    <w:top w:val="none" w:sz="0" w:space="0" w:color="auto"/>
                    <w:left w:val="none" w:sz="0" w:space="0" w:color="auto"/>
                    <w:bottom w:val="none" w:sz="0" w:space="0" w:color="auto"/>
                    <w:right w:val="none" w:sz="0" w:space="0" w:color="auto"/>
                  </w:divBdr>
                  <w:divsChild>
                    <w:div w:id="1702977006">
                      <w:marLeft w:val="0"/>
                      <w:marRight w:val="0"/>
                      <w:marTop w:val="0"/>
                      <w:marBottom w:val="0"/>
                      <w:divBdr>
                        <w:top w:val="none" w:sz="0" w:space="0" w:color="auto"/>
                        <w:left w:val="none" w:sz="0" w:space="0" w:color="auto"/>
                        <w:bottom w:val="none" w:sz="0" w:space="0" w:color="auto"/>
                        <w:right w:val="none" w:sz="0" w:space="0" w:color="auto"/>
                      </w:divBdr>
                    </w:div>
                  </w:divsChild>
                </w:div>
                <w:div w:id="163519914">
                  <w:marLeft w:val="0"/>
                  <w:marRight w:val="0"/>
                  <w:marTop w:val="0"/>
                  <w:marBottom w:val="0"/>
                  <w:divBdr>
                    <w:top w:val="none" w:sz="0" w:space="0" w:color="auto"/>
                    <w:left w:val="none" w:sz="0" w:space="0" w:color="auto"/>
                    <w:bottom w:val="none" w:sz="0" w:space="0" w:color="auto"/>
                    <w:right w:val="none" w:sz="0" w:space="0" w:color="auto"/>
                  </w:divBdr>
                  <w:divsChild>
                    <w:div w:id="724529807">
                      <w:marLeft w:val="0"/>
                      <w:marRight w:val="0"/>
                      <w:marTop w:val="0"/>
                      <w:marBottom w:val="0"/>
                      <w:divBdr>
                        <w:top w:val="none" w:sz="0" w:space="0" w:color="auto"/>
                        <w:left w:val="none" w:sz="0" w:space="0" w:color="auto"/>
                        <w:bottom w:val="none" w:sz="0" w:space="0" w:color="auto"/>
                        <w:right w:val="none" w:sz="0" w:space="0" w:color="auto"/>
                      </w:divBdr>
                    </w:div>
                  </w:divsChild>
                </w:div>
                <w:div w:id="231694771">
                  <w:marLeft w:val="0"/>
                  <w:marRight w:val="0"/>
                  <w:marTop w:val="0"/>
                  <w:marBottom w:val="0"/>
                  <w:divBdr>
                    <w:top w:val="none" w:sz="0" w:space="0" w:color="auto"/>
                    <w:left w:val="none" w:sz="0" w:space="0" w:color="auto"/>
                    <w:bottom w:val="none" w:sz="0" w:space="0" w:color="auto"/>
                    <w:right w:val="none" w:sz="0" w:space="0" w:color="auto"/>
                  </w:divBdr>
                  <w:divsChild>
                    <w:div w:id="155801897">
                      <w:marLeft w:val="0"/>
                      <w:marRight w:val="0"/>
                      <w:marTop w:val="0"/>
                      <w:marBottom w:val="0"/>
                      <w:divBdr>
                        <w:top w:val="none" w:sz="0" w:space="0" w:color="auto"/>
                        <w:left w:val="none" w:sz="0" w:space="0" w:color="auto"/>
                        <w:bottom w:val="none" w:sz="0" w:space="0" w:color="auto"/>
                        <w:right w:val="none" w:sz="0" w:space="0" w:color="auto"/>
                      </w:divBdr>
                    </w:div>
                  </w:divsChild>
                </w:div>
                <w:div w:id="233012697">
                  <w:marLeft w:val="0"/>
                  <w:marRight w:val="0"/>
                  <w:marTop w:val="0"/>
                  <w:marBottom w:val="0"/>
                  <w:divBdr>
                    <w:top w:val="none" w:sz="0" w:space="0" w:color="auto"/>
                    <w:left w:val="none" w:sz="0" w:space="0" w:color="auto"/>
                    <w:bottom w:val="none" w:sz="0" w:space="0" w:color="auto"/>
                    <w:right w:val="none" w:sz="0" w:space="0" w:color="auto"/>
                  </w:divBdr>
                  <w:divsChild>
                    <w:div w:id="970670312">
                      <w:marLeft w:val="0"/>
                      <w:marRight w:val="0"/>
                      <w:marTop w:val="0"/>
                      <w:marBottom w:val="0"/>
                      <w:divBdr>
                        <w:top w:val="none" w:sz="0" w:space="0" w:color="auto"/>
                        <w:left w:val="none" w:sz="0" w:space="0" w:color="auto"/>
                        <w:bottom w:val="none" w:sz="0" w:space="0" w:color="auto"/>
                        <w:right w:val="none" w:sz="0" w:space="0" w:color="auto"/>
                      </w:divBdr>
                    </w:div>
                  </w:divsChild>
                </w:div>
                <w:div w:id="267347200">
                  <w:marLeft w:val="0"/>
                  <w:marRight w:val="0"/>
                  <w:marTop w:val="0"/>
                  <w:marBottom w:val="0"/>
                  <w:divBdr>
                    <w:top w:val="none" w:sz="0" w:space="0" w:color="auto"/>
                    <w:left w:val="none" w:sz="0" w:space="0" w:color="auto"/>
                    <w:bottom w:val="none" w:sz="0" w:space="0" w:color="auto"/>
                    <w:right w:val="none" w:sz="0" w:space="0" w:color="auto"/>
                  </w:divBdr>
                  <w:divsChild>
                    <w:div w:id="202908264">
                      <w:marLeft w:val="0"/>
                      <w:marRight w:val="0"/>
                      <w:marTop w:val="0"/>
                      <w:marBottom w:val="0"/>
                      <w:divBdr>
                        <w:top w:val="none" w:sz="0" w:space="0" w:color="auto"/>
                        <w:left w:val="none" w:sz="0" w:space="0" w:color="auto"/>
                        <w:bottom w:val="none" w:sz="0" w:space="0" w:color="auto"/>
                        <w:right w:val="none" w:sz="0" w:space="0" w:color="auto"/>
                      </w:divBdr>
                    </w:div>
                  </w:divsChild>
                </w:div>
                <w:div w:id="287324397">
                  <w:marLeft w:val="0"/>
                  <w:marRight w:val="0"/>
                  <w:marTop w:val="0"/>
                  <w:marBottom w:val="0"/>
                  <w:divBdr>
                    <w:top w:val="none" w:sz="0" w:space="0" w:color="auto"/>
                    <w:left w:val="none" w:sz="0" w:space="0" w:color="auto"/>
                    <w:bottom w:val="none" w:sz="0" w:space="0" w:color="auto"/>
                    <w:right w:val="none" w:sz="0" w:space="0" w:color="auto"/>
                  </w:divBdr>
                  <w:divsChild>
                    <w:div w:id="15280178">
                      <w:marLeft w:val="0"/>
                      <w:marRight w:val="0"/>
                      <w:marTop w:val="0"/>
                      <w:marBottom w:val="0"/>
                      <w:divBdr>
                        <w:top w:val="none" w:sz="0" w:space="0" w:color="auto"/>
                        <w:left w:val="none" w:sz="0" w:space="0" w:color="auto"/>
                        <w:bottom w:val="none" w:sz="0" w:space="0" w:color="auto"/>
                        <w:right w:val="none" w:sz="0" w:space="0" w:color="auto"/>
                      </w:divBdr>
                    </w:div>
                  </w:divsChild>
                </w:div>
                <w:div w:id="296302946">
                  <w:marLeft w:val="0"/>
                  <w:marRight w:val="0"/>
                  <w:marTop w:val="0"/>
                  <w:marBottom w:val="0"/>
                  <w:divBdr>
                    <w:top w:val="none" w:sz="0" w:space="0" w:color="auto"/>
                    <w:left w:val="none" w:sz="0" w:space="0" w:color="auto"/>
                    <w:bottom w:val="none" w:sz="0" w:space="0" w:color="auto"/>
                    <w:right w:val="none" w:sz="0" w:space="0" w:color="auto"/>
                  </w:divBdr>
                  <w:divsChild>
                    <w:div w:id="1730424175">
                      <w:marLeft w:val="0"/>
                      <w:marRight w:val="0"/>
                      <w:marTop w:val="0"/>
                      <w:marBottom w:val="0"/>
                      <w:divBdr>
                        <w:top w:val="none" w:sz="0" w:space="0" w:color="auto"/>
                        <w:left w:val="none" w:sz="0" w:space="0" w:color="auto"/>
                        <w:bottom w:val="none" w:sz="0" w:space="0" w:color="auto"/>
                        <w:right w:val="none" w:sz="0" w:space="0" w:color="auto"/>
                      </w:divBdr>
                    </w:div>
                  </w:divsChild>
                </w:div>
                <w:div w:id="304744694">
                  <w:marLeft w:val="0"/>
                  <w:marRight w:val="0"/>
                  <w:marTop w:val="0"/>
                  <w:marBottom w:val="0"/>
                  <w:divBdr>
                    <w:top w:val="none" w:sz="0" w:space="0" w:color="auto"/>
                    <w:left w:val="none" w:sz="0" w:space="0" w:color="auto"/>
                    <w:bottom w:val="none" w:sz="0" w:space="0" w:color="auto"/>
                    <w:right w:val="none" w:sz="0" w:space="0" w:color="auto"/>
                  </w:divBdr>
                  <w:divsChild>
                    <w:div w:id="1536695602">
                      <w:marLeft w:val="0"/>
                      <w:marRight w:val="0"/>
                      <w:marTop w:val="0"/>
                      <w:marBottom w:val="0"/>
                      <w:divBdr>
                        <w:top w:val="none" w:sz="0" w:space="0" w:color="auto"/>
                        <w:left w:val="none" w:sz="0" w:space="0" w:color="auto"/>
                        <w:bottom w:val="none" w:sz="0" w:space="0" w:color="auto"/>
                        <w:right w:val="none" w:sz="0" w:space="0" w:color="auto"/>
                      </w:divBdr>
                    </w:div>
                  </w:divsChild>
                </w:div>
                <w:div w:id="388114481">
                  <w:marLeft w:val="0"/>
                  <w:marRight w:val="0"/>
                  <w:marTop w:val="0"/>
                  <w:marBottom w:val="0"/>
                  <w:divBdr>
                    <w:top w:val="none" w:sz="0" w:space="0" w:color="auto"/>
                    <w:left w:val="none" w:sz="0" w:space="0" w:color="auto"/>
                    <w:bottom w:val="none" w:sz="0" w:space="0" w:color="auto"/>
                    <w:right w:val="none" w:sz="0" w:space="0" w:color="auto"/>
                  </w:divBdr>
                  <w:divsChild>
                    <w:div w:id="1523277574">
                      <w:marLeft w:val="0"/>
                      <w:marRight w:val="0"/>
                      <w:marTop w:val="0"/>
                      <w:marBottom w:val="0"/>
                      <w:divBdr>
                        <w:top w:val="none" w:sz="0" w:space="0" w:color="auto"/>
                        <w:left w:val="none" w:sz="0" w:space="0" w:color="auto"/>
                        <w:bottom w:val="none" w:sz="0" w:space="0" w:color="auto"/>
                        <w:right w:val="none" w:sz="0" w:space="0" w:color="auto"/>
                      </w:divBdr>
                    </w:div>
                  </w:divsChild>
                </w:div>
                <w:div w:id="428232846">
                  <w:marLeft w:val="0"/>
                  <w:marRight w:val="0"/>
                  <w:marTop w:val="0"/>
                  <w:marBottom w:val="0"/>
                  <w:divBdr>
                    <w:top w:val="none" w:sz="0" w:space="0" w:color="auto"/>
                    <w:left w:val="none" w:sz="0" w:space="0" w:color="auto"/>
                    <w:bottom w:val="none" w:sz="0" w:space="0" w:color="auto"/>
                    <w:right w:val="none" w:sz="0" w:space="0" w:color="auto"/>
                  </w:divBdr>
                  <w:divsChild>
                    <w:div w:id="1692098404">
                      <w:marLeft w:val="0"/>
                      <w:marRight w:val="0"/>
                      <w:marTop w:val="0"/>
                      <w:marBottom w:val="0"/>
                      <w:divBdr>
                        <w:top w:val="none" w:sz="0" w:space="0" w:color="auto"/>
                        <w:left w:val="none" w:sz="0" w:space="0" w:color="auto"/>
                        <w:bottom w:val="none" w:sz="0" w:space="0" w:color="auto"/>
                        <w:right w:val="none" w:sz="0" w:space="0" w:color="auto"/>
                      </w:divBdr>
                    </w:div>
                  </w:divsChild>
                </w:div>
                <w:div w:id="445125921">
                  <w:marLeft w:val="0"/>
                  <w:marRight w:val="0"/>
                  <w:marTop w:val="0"/>
                  <w:marBottom w:val="0"/>
                  <w:divBdr>
                    <w:top w:val="none" w:sz="0" w:space="0" w:color="auto"/>
                    <w:left w:val="none" w:sz="0" w:space="0" w:color="auto"/>
                    <w:bottom w:val="none" w:sz="0" w:space="0" w:color="auto"/>
                    <w:right w:val="none" w:sz="0" w:space="0" w:color="auto"/>
                  </w:divBdr>
                  <w:divsChild>
                    <w:div w:id="1238441186">
                      <w:marLeft w:val="0"/>
                      <w:marRight w:val="0"/>
                      <w:marTop w:val="0"/>
                      <w:marBottom w:val="0"/>
                      <w:divBdr>
                        <w:top w:val="none" w:sz="0" w:space="0" w:color="auto"/>
                        <w:left w:val="none" w:sz="0" w:space="0" w:color="auto"/>
                        <w:bottom w:val="none" w:sz="0" w:space="0" w:color="auto"/>
                        <w:right w:val="none" w:sz="0" w:space="0" w:color="auto"/>
                      </w:divBdr>
                    </w:div>
                  </w:divsChild>
                </w:div>
                <w:div w:id="452989731">
                  <w:marLeft w:val="0"/>
                  <w:marRight w:val="0"/>
                  <w:marTop w:val="0"/>
                  <w:marBottom w:val="0"/>
                  <w:divBdr>
                    <w:top w:val="none" w:sz="0" w:space="0" w:color="auto"/>
                    <w:left w:val="none" w:sz="0" w:space="0" w:color="auto"/>
                    <w:bottom w:val="none" w:sz="0" w:space="0" w:color="auto"/>
                    <w:right w:val="none" w:sz="0" w:space="0" w:color="auto"/>
                  </w:divBdr>
                  <w:divsChild>
                    <w:div w:id="1577009374">
                      <w:marLeft w:val="0"/>
                      <w:marRight w:val="0"/>
                      <w:marTop w:val="0"/>
                      <w:marBottom w:val="0"/>
                      <w:divBdr>
                        <w:top w:val="none" w:sz="0" w:space="0" w:color="auto"/>
                        <w:left w:val="none" w:sz="0" w:space="0" w:color="auto"/>
                        <w:bottom w:val="none" w:sz="0" w:space="0" w:color="auto"/>
                        <w:right w:val="none" w:sz="0" w:space="0" w:color="auto"/>
                      </w:divBdr>
                    </w:div>
                  </w:divsChild>
                </w:div>
                <w:div w:id="468209042">
                  <w:marLeft w:val="0"/>
                  <w:marRight w:val="0"/>
                  <w:marTop w:val="0"/>
                  <w:marBottom w:val="0"/>
                  <w:divBdr>
                    <w:top w:val="none" w:sz="0" w:space="0" w:color="auto"/>
                    <w:left w:val="none" w:sz="0" w:space="0" w:color="auto"/>
                    <w:bottom w:val="none" w:sz="0" w:space="0" w:color="auto"/>
                    <w:right w:val="none" w:sz="0" w:space="0" w:color="auto"/>
                  </w:divBdr>
                  <w:divsChild>
                    <w:div w:id="30881760">
                      <w:marLeft w:val="0"/>
                      <w:marRight w:val="0"/>
                      <w:marTop w:val="0"/>
                      <w:marBottom w:val="0"/>
                      <w:divBdr>
                        <w:top w:val="none" w:sz="0" w:space="0" w:color="auto"/>
                        <w:left w:val="none" w:sz="0" w:space="0" w:color="auto"/>
                        <w:bottom w:val="none" w:sz="0" w:space="0" w:color="auto"/>
                        <w:right w:val="none" w:sz="0" w:space="0" w:color="auto"/>
                      </w:divBdr>
                    </w:div>
                  </w:divsChild>
                </w:div>
                <w:div w:id="520125942">
                  <w:marLeft w:val="0"/>
                  <w:marRight w:val="0"/>
                  <w:marTop w:val="0"/>
                  <w:marBottom w:val="0"/>
                  <w:divBdr>
                    <w:top w:val="none" w:sz="0" w:space="0" w:color="auto"/>
                    <w:left w:val="none" w:sz="0" w:space="0" w:color="auto"/>
                    <w:bottom w:val="none" w:sz="0" w:space="0" w:color="auto"/>
                    <w:right w:val="none" w:sz="0" w:space="0" w:color="auto"/>
                  </w:divBdr>
                  <w:divsChild>
                    <w:div w:id="1148783941">
                      <w:marLeft w:val="0"/>
                      <w:marRight w:val="0"/>
                      <w:marTop w:val="0"/>
                      <w:marBottom w:val="0"/>
                      <w:divBdr>
                        <w:top w:val="none" w:sz="0" w:space="0" w:color="auto"/>
                        <w:left w:val="none" w:sz="0" w:space="0" w:color="auto"/>
                        <w:bottom w:val="none" w:sz="0" w:space="0" w:color="auto"/>
                        <w:right w:val="none" w:sz="0" w:space="0" w:color="auto"/>
                      </w:divBdr>
                    </w:div>
                  </w:divsChild>
                </w:div>
                <w:div w:id="605384099">
                  <w:marLeft w:val="0"/>
                  <w:marRight w:val="0"/>
                  <w:marTop w:val="0"/>
                  <w:marBottom w:val="0"/>
                  <w:divBdr>
                    <w:top w:val="none" w:sz="0" w:space="0" w:color="auto"/>
                    <w:left w:val="none" w:sz="0" w:space="0" w:color="auto"/>
                    <w:bottom w:val="none" w:sz="0" w:space="0" w:color="auto"/>
                    <w:right w:val="none" w:sz="0" w:space="0" w:color="auto"/>
                  </w:divBdr>
                  <w:divsChild>
                    <w:div w:id="759985748">
                      <w:marLeft w:val="0"/>
                      <w:marRight w:val="0"/>
                      <w:marTop w:val="0"/>
                      <w:marBottom w:val="0"/>
                      <w:divBdr>
                        <w:top w:val="none" w:sz="0" w:space="0" w:color="auto"/>
                        <w:left w:val="none" w:sz="0" w:space="0" w:color="auto"/>
                        <w:bottom w:val="none" w:sz="0" w:space="0" w:color="auto"/>
                        <w:right w:val="none" w:sz="0" w:space="0" w:color="auto"/>
                      </w:divBdr>
                    </w:div>
                  </w:divsChild>
                </w:div>
                <w:div w:id="609970760">
                  <w:marLeft w:val="0"/>
                  <w:marRight w:val="0"/>
                  <w:marTop w:val="0"/>
                  <w:marBottom w:val="0"/>
                  <w:divBdr>
                    <w:top w:val="none" w:sz="0" w:space="0" w:color="auto"/>
                    <w:left w:val="none" w:sz="0" w:space="0" w:color="auto"/>
                    <w:bottom w:val="none" w:sz="0" w:space="0" w:color="auto"/>
                    <w:right w:val="none" w:sz="0" w:space="0" w:color="auto"/>
                  </w:divBdr>
                  <w:divsChild>
                    <w:div w:id="1637644711">
                      <w:marLeft w:val="0"/>
                      <w:marRight w:val="0"/>
                      <w:marTop w:val="0"/>
                      <w:marBottom w:val="0"/>
                      <w:divBdr>
                        <w:top w:val="none" w:sz="0" w:space="0" w:color="auto"/>
                        <w:left w:val="none" w:sz="0" w:space="0" w:color="auto"/>
                        <w:bottom w:val="none" w:sz="0" w:space="0" w:color="auto"/>
                        <w:right w:val="none" w:sz="0" w:space="0" w:color="auto"/>
                      </w:divBdr>
                    </w:div>
                  </w:divsChild>
                </w:div>
                <w:div w:id="708729157">
                  <w:marLeft w:val="0"/>
                  <w:marRight w:val="0"/>
                  <w:marTop w:val="0"/>
                  <w:marBottom w:val="0"/>
                  <w:divBdr>
                    <w:top w:val="none" w:sz="0" w:space="0" w:color="auto"/>
                    <w:left w:val="none" w:sz="0" w:space="0" w:color="auto"/>
                    <w:bottom w:val="none" w:sz="0" w:space="0" w:color="auto"/>
                    <w:right w:val="none" w:sz="0" w:space="0" w:color="auto"/>
                  </w:divBdr>
                  <w:divsChild>
                    <w:div w:id="581721509">
                      <w:marLeft w:val="0"/>
                      <w:marRight w:val="0"/>
                      <w:marTop w:val="0"/>
                      <w:marBottom w:val="0"/>
                      <w:divBdr>
                        <w:top w:val="none" w:sz="0" w:space="0" w:color="auto"/>
                        <w:left w:val="none" w:sz="0" w:space="0" w:color="auto"/>
                        <w:bottom w:val="none" w:sz="0" w:space="0" w:color="auto"/>
                        <w:right w:val="none" w:sz="0" w:space="0" w:color="auto"/>
                      </w:divBdr>
                    </w:div>
                  </w:divsChild>
                </w:div>
                <w:div w:id="719283842">
                  <w:marLeft w:val="0"/>
                  <w:marRight w:val="0"/>
                  <w:marTop w:val="0"/>
                  <w:marBottom w:val="0"/>
                  <w:divBdr>
                    <w:top w:val="none" w:sz="0" w:space="0" w:color="auto"/>
                    <w:left w:val="none" w:sz="0" w:space="0" w:color="auto"/>
                    <w:bottom w:val="none" w:sz="0" w:space="0" w:color="auto"/>
                    <w:right w:val="none" w:sz="0" w:space="0" w:color="auto"/>
                  </w:divBdr>
                  <w:divsChild>
                    <w:div w:id="101809499">
                      <w:marLeft w:val="0"/>
                      <w:marRight w:val="0"/>
                      <w:marTop w:val="0"/>
                      <w:marBottom w:val="0"/>
                      <w:divBdr>
                        <w:top w:val="none" w:sz="0" w:space="0" w:color="auto"/>
                        <w:left w:val="none" w:sz="0" w:space="0" w:color="auto"/>
                        <w:bottom w:val="none" w:sz="0" w:space="0" w:color="auto"/>
                        <w:right w:val="none" w:sz="0" w:space="0" w:color="auto"/>
                      </w:divBdr>
                    </w:div>
                  </w:divsChild>
                </w:div>
                <w:div w:id="766119486">
                  <w:marLeft w:val="0"/>
                  <w:marRight w:val="0"/>
                  <w:marTop w:val="0"/>
                  <w:marBottom w:val="0"/>
                  <w:divBdr>
                    <w:top w:val="none" w:sz="0" w:space="0" w:color="auto"/>
                    <w:left w:val="none" w:sz="0" w:space="0" w:color="auto"/>
                    <w:bottom w:val="none" w:sz="0" w:space="0" w:color="auto"/>
                    <w:right w:val="none" w:sz="0" w:space="0" w:color="auto"/>
                  </w:divBdr>
                  <w:divsChild>
                    <w:div w:id="377123802">
                      <w:marLeft w:val="0"/>
                      <w:marRight w:val="0"/>
                      <w:marTop w:val="0"/>
                      <w:marBottom w:val="0"/>
                      <w:divBdr>
                        <w:top w:val="none" w:sz="0" w:space="0" w:color="auto"/>
                        <w:left w:val="none" w:sz="0" w:space="0" w:color="auto"/>
                        <w:bottom w:val="none" w:sz="0" w:space="0" w:color="auto"/>
                        <w:right w:val="none" w:sz="0" w:space="0" w:color="auto"/>
                      </w:divBdr>
                    </w:div>
                  </w:divsChild>
                </w:div>
                <w:div w:id="779186341">
                  <w:marLeft w:val="0"/>
                  <w:marRight w:val="0"/>
                  <w:marTop w:val="0"/>
                  <w:marBottom w:val="0"/>
                  <w:divBdr>
                    <w:top w:val="none" w:sz="0" w:space="0" w:color="auto"/>
                    <w:left w:val="none" w:sz="0" w:space="0" w:color="auto"/>
                    <w:bottom w:val="none" w:sz="0" w:space="0" w:color="auto"/>
                    <w:right w:val="none" w:sz="0" w:space="0" w:color="auto"/>
                  </w:divBdr>
                  <w:divsChild>
                    <w:div w:id="1532955476">
                      <w:marLeft w:val="0"/>
                      <w:marRight w:val="0"/>
                      <w:marTop w:val="0"/>
                      <w:marBottom w:val="0"/>
                      <w:divBdr>
                        <w:top w:val="none" w:sz="0" w:space="0" w:color="auto"/>
                        <w:left w:val="none" w:sz="0" w:space="0" w:color="auto"/>
                        <w:bottom w:val="none" w:sz="0" w:space="0" w:color="auto"/>
                        <w:right w:val="none" w:sz="0" w:space="0" w:color="auto"/>
                      </w:divBdr>
                    </w:div>
                  </w:divsChild>
                </w:div>
                <w:div w:id="803738253">
                  <w:marLeft w:val="0"/>
                  <w:marRight w:val="0"/>
                  <w:marTop w:val="0"/>
                  <w:marBottom w:val="0"/>
                  <w:divBdr>
                    <w:top w:val="none" w:sz="0" w:space="0" w:color="auto"/>
                    <w:left w:val="none" w:sz="0" w:space="0" w:color="auto"/>
                    <w:bottom w:val="none" w:sz="0" w:space="0" w:color="auto"/>
                    <w:right w:val="none" w:sz="0" w:space="0" w:color="auto"/>
                  </w:divBdr>
                  <w:divsChild>
                    <w:div w:id="501698193">
                      <w:marLeft w:val="0"/>
                      <w:marRight w:val="0"/>
                      <w:marTop w:val="0"/>
                      <w:marBottom w:val="0"/>
                      <w:divBdr>
                        <w:top w:val="none" w:sz="0" w:space="0" w:color="auto"/>
                        <w:left w:val="none" w:sz="0" w:space="0" w:color="auto"/>
                        <w:bottom w:val="none" w:sz="0" w:space="0" w:color="auto"/>
                        <w:right w:val="none" w:sz="0" w:space="0" w:color="auto"/>
                      </w:divBdr>
                    </w:div>
                  </w:divsChild>
                </w:div>
                <w:div w:id="824974910">
                  <w:marLeft w:val="0"/>
                  <w:marRight w:val="0"/>
                  <w:marTop w:val="0"/>
                  <w:marBottom w:val="0"/>
                  <w:divBdr>
                    <w:top w:val="none" w:sz="0" w:space="0" w:color="auto"/>
                    <w:left w:val="none" w:sz="0" w:space="0" w:color="auto"/>
                    <w:bottom w:val="none" w:sz="0" w:space="0" w:color="auto"/>
                    <w:right w:val="none" w:sz="0" w:space="0" w:color="auto"/>
                  </w:divBdr>
                  <w:divsChild>
                    <w:div w:id="1939831831">
                      <w:marLeft w:val="0"/>
                      <w:marRight w:val="0"/>
                      <w:marTop w:val="0"/>
                      <w:marBottom w:val="0"/>
                      <w:divBdr>
                        <w:top w:val="none" w:sz="0" w:space="0" w:color="auto"/>
                        <w:left w:val="none" w:sz="0" w:space="0" w:color="auto"/>
                        <w:bottom w:val="none" w:sz="0" w:space="0" w:color="auto"/>
                        <w:right w:val="none" w:sz="0" w:space="0" w:color="auto"/>
                      </w:divBdr>
                    </w:div>
                  </w:divsChild>
                </w:div>
                <w:div w:id="897784110">
                  <w:marLeft w:val="0"/>
                  <w:marRight w:val="0"/>
                  <w:marTop w:val="0"/>
                  <w:marBottom w:val="0"/>
                  <w:divBdr>
                    <w:top w:val="none" w:sz="0" w:space="0" w:color="auto"/>
                    <w:left w:val="none" w:sz="0" w:space="0" w:color="auto"/>
                    <w:bottom w:val="none" w:sz="0" w:space="0" w:color="auto"/>
                    <w:right w:val="none" w:sz="0" w:space="0" w:color="auto"/>
                  </w:divBdr>
                  <w:divsChild>
                    <w:div w:id="517934119">
                      <w:marLeft w:val="0"/>
                      <w:marRight w:val="0"/>
                      <w:marTop w:val="0"/>
                      <w:marBottom w:val="0"/>
                      <w:divBdr>
                        <w:top w:val="none" w:sz="0" w:space="0" w:color="auto"/>
                        <w:left w:val="none" w:sz="0" w:space="0" w:color="auto"/>
                        <w:bottom w:val="none" w:sz="0" w:space="0" w:color="auto"/>
                        <w:right w:val="none" w:sz="0" w:space="0" w:color="auto"/>
                      </w:divBdr>
                    </w:div>
                  </w:divsChild>
                </w:div>
                <w:div w:id="898975268">
                  <w:marLeft w:val="0"/>
                  <w:marRight w:val="0"/>
                  <w:marTop w:val="0"/>
                  <w:marBottom w:val="0"/>
                  <w:divBdr>
                    <w:top w:val="none" w:sz="0" w:space="0" w:color="auto"/>
                    <w:left w:val="none" w:sz="0" w:space="0" w:color="auto"/>
                    <w:bottom w:val="none" w:sz="0" w:space="0" w:color="auto"/>
                    <w:right w:val="none" w:sz="0" w:space="0" w:color="auto"/>
                  </w:divBdr>
                  <w:divsChild>
                    <w:div w:id="1298797314">
                      <w:marLeft w:val="0"/>
                      <w:marRight w:val="0"/>
                      <w:marTop w:val="0"/>
                      <w:marBottom w:val="0"/>
                      <w:divBdr>
                        <w:top w:val="none" w:sz="0" w:space="0" w:color="auto"/>
                        <w:left w:val="none" w:sz="0" w:space="0" w:color="auto"/>
                        <w:bottom w:val="none" w:sz="0" w:space="0" w:color="auto"/>
                        <w:right w:val="none" w:sz="0" w:space="0" w:color="auto"/>
                      </w:divBdr>
                    </w:div>
                  </w:divsChild>
                </w:div>
                <w:div w:id="950940675">
                  <w:marLeft w:val="0"/>
                  <w:marRight w:val="0"/>
                  <w:marTop w:val="0"/>
                  <w:marBottom w:val="0"/>
                  <w:divBdr>
                    <w:top w:val="none" w:sz="0" w:space="0" w:color="auto"/>
                    <w:left w:val="none" w:sz="0" w:space="0" w:color="auto"/>
                    <w:bottom w:val="none" w:sz="0" w:space="0" w:color="auto"/>
                    <w:right w:val="none" w:sz="0" w:space="0" w:color="auto"/>
                  </w:divBdr>
                  <w:divsChild>
                    <w:div w:id="691953358">
                      <w:marLeft w:val="0"/>
                      <w:marRight w:val="0"/>
                      <w:marTop w:val="0"/>
                      <w:marBottom w:val="0"/>
                      <w:divBdr>
                        <w:top w:val="none" w:sz="0" w:space="0" w:color="auto"/>
                        <w:left w:val="none" w:sz="0" w:space="0" w:color="auto"/>
                        <w:bottom w:val="none" w:sz="0" w:space="0" w:color="auto"/>
                        <w:right w:val="none" w:sz="0" w:space="0" w:color="auto"/>
                      </w:divBdr>
                    </w:div>
                  </w:divsChild>
                </w:div>
                <w:div w:id="1042167987">
                  <w:marLeft w:val="0"/>
                  <w:marRight w:val="0"/>
                  <w:marTop w:val="0"/>
                  <w:marBottom w:val="0"/>
                  <w:divBdr>
                    <w:top w:val="none" w:sz="0" w:space="0" w:color="auto"/>
                    <w:left w:val="none" w:sz="0" w:space="0" w:color="auto"/>
                    <w:bottom w:val="none" w:sz="0" w:space="0" w:color="auto"/>
                    <w:right w:val="none" w:sz="0" w:space="0" w:color="auto"/>
                  </w:divBdr>
                  <w:divsChild>
                    <w:div w:id="933434664">
                      <w:marLeft w:val="0"/>
                      <w:marRight w:val="0"/>
                      <w:marTop w:val="0"/>
                      <w:marBottom w:val="0"/>
                      <w:divBdr>
                        <w:top w:val="none" w:sz="0" w:space="0" w:color="auto"/>
                        <w:left w:val="none" w:sz="0" w:space="0" w:color="auto"/>
                        <w:bottom w:val="none" w:sz="0" w:space="0" w:color="auto"/>
                        <w:right w:val="none" w:sz="0" w:space="0" w:color="auto"/>
                      </w:divBdr>
                    </w:div>
                  </w:divsChild>
                </w:div>
                <w:div w:id="1063218857">
                  <w:marLeft w:val="0"/>
                  <w:marRight w:val="0"/>
                  <w:marTop w:val="0"/>
                  <w:marBottom w:val="0"/>
                  <w:divBdr>
                    <w:top w:val="none" w:sz="0" w:space="0" w:color="auto"/>
                    <w:left w:val="none" w:sz="0" w:space="0" w:color="auto"/>
                    <w:bottom w:val="none" w:sz="0" w:space="0" w:color="auto"/>
                    <w:right w:val="none" w:sz="0" w:space="0" w:color="auto"/>
                  </w:divBdr>
                  <w:divsChild>
                    <w:div w:id="1034887235">
                      <w:marLeft w:val="0"/>
                      <w:marRight w:val="0"/>
                      <w:marTop w:val="0"/>
                      <w:marBottom w:val="0"/>
                      <w:divBdr>
                        <w:top w:val="none" w:sz="0" w:space="0" w:color="auto"/>
                        <w:left w:val="none" w:sz="0" w:space="0" w:color="auto"/>
                        <w:bottom w:val="none" w:sz="0" w:space="0" w:color="auto"/>
                        <w:right w:val="none" w:sz="0" w:space="0" w:color="auto"/>
                      </w:divBdr>
                    </w:div>
                  </w:divsChild>
                </w:div>
                <w:div w:id="1116751958">
                  <w:marLeft w:val="0"/>
                  <w:marRight w:val="0"/>
                  <w:marTop w:val="0"/>
                  <w:marBottom w:val="0"/>
                  <w:divBdr>
                    <w:top w:val="none" w:sz="0" w:space="0" w:color="auto"/>
                    <w:left w:val="none" w:sz="0" w:space="0" w:color="auto"/>
                    <w:bottom w:val="none" w:sz="0" w:space="0" w:color="auto"/>
                    <w:right w:val="none" w:sz="0" w:space="0" w:color="auto"/>
                  </w:divBdr>
                  <w:divsChild>
                    <w:div w:id="1476946663">
                      <w:marLeft w:val="0"/>
                      <w:marRight w:val="0"/>
                      <w:marTop w:val="0"/>
                      <w:marBottom w:val="0"/>
                      <w:divBdr>
                        <w:top w:val="none" w:sz="0" w:space="0" w:color="auto"/>
                        <w:left w:val="none" w:sz="0" w:space="0" w:color="auto"/>
                        <w:bottom w:val="none" w:sz="0" w:space="0" w:color="auto"/>
                        <w:right w:val="none" w:sz="0" w:space="0" w:color="auto"/>
                      </w:divBdr>
                    </w:div>
                  </w:divsChild>
                </w:div>
                <w:div w:id="1125544316">
                  <w:marLeft w:val="0"/>
                  <w:marRight w:val="0"/>
                  <w:marTop w:val="0"/>
                  <w:marBottom w:val="0"/>
                  <w:divBdr>
                    <w:top w:val="none" w:sz="0" w:space="0" w:color="auto"/>
                    <w:left w:val="none" w:sz="0" w:space="0" w:color="auto"/>
                    <w:bottom w:val="none" w:sz="0" w:space="0" w:color="auto"/>
                    <w:right w:val="none" w:sz="0" w:space="0" w:color="auto"/>
                  </w:divBdr>
                  <w:divsChild>
                    <w:div w:id="1892767158">
                      <w:marLeft w:val="0"/>
                      <w:marRight w:val="0"/>
                      <w:marTop w:val="0"/>
                      <w:marBottom w:val="0"/>
                      <w:divBdr>
                        <w:top w:val="none" w:sz="0" w:space="0" w:color="auto"/>
                        <w:left w:val="none" w:sz="0" w:space="0" w:color="auto"/>
                        <w:bottom w:val="none" w:sz="0" w:space="0" w:color="auto"/>
                        <w:right w:val="none" w:sz="0" w:space="0" w:color="auto"/>
                      </w:divBdr>
                    </w:div>
                  </w:divsChild>
                </w:div>
                <w:div w:id="1158033237">
                  <w:marLeft w:val="0"/>
                  <w:marRight w:val="0"/>
                  <w:marTop w:val="0"/>
                  <w:marBottom w:val="0"/>
                  <w:divBdr>
                    <w:top w:val="none" w:sz="0" w:space="0" w:color="auto"/>
                    <w:left w:val="none" w:sz="0" w:space="0" w:color="auto"/>
                    <w:bottom w:val="none" w:sz="0" w:space="0" w:color="auto"/>
                    <w:right w:val="none" w:sz="0" w:space="0" w:color="auto"/>
                  </w:divBdr>
                  <w:divsChild>
                    <w:div w:id="2051152676">
                      <w:marLeft w:val="0"/>
                      <w:marRight w:val="0"/>
                      <w:marTop w:val="0"/>
                      <w:marBottom w:val="0"/>
                      <w:divBdr>
                        <w:top w:val="none" w:sz="0" w:space="0" w:color="auto"/>
                        <w:left w:val="none" w:sz="0" w:space="0" w:color="auto"/>
                        <w:bottom w:val="none" w:sz="0" w:space="0" w:color="auto"/>
                        <w:right w:val="none" w:sz="0" w:space="0" w:color="auto"/>
                      </w:divBdr>
                    </w:div>
                  </w:divsChild>
                </w:div>
                <w:div w:id="1195385002">
                  <w:marLeft w:val="0"/>
                  <w:marRight w:val="0"/>
                  <w:marTop w:val="0"/>
                  <w:marBottom w:val="0"/>
                  <w:divBdr>
                    <w:top w:val="none" w:sz="0" w:space="0" w:color="auto"/>
                    <w:left w:val="none" w:sz="0" w:space="0" w:color="auto"/>
                    <w:bottom w:val="none" w:sz="0" w:space="0" w:color="auto"/>
                    <w:right w:val="none" w:sz="0" w:space="0" w:color="auto"/>
                  </w:divBdr>
                  <w:divsChild>
                    <w:div w:id="592013908">
                      <w:marLeft w:val="0"/>
                      <w:marRight w:val="0"/>
                      <w:marTop w:val="0"/>
                      <w:marBottom w:val="0"/>
                      <w:divBdr>
                        <w:top w:val="none" w:sz="0" w:space="0" w:color="auto"/>
                        <w:left w:val="none" w:sz="0" w:space="0" w:color="auto"/>
                        <w:bottom w:val="none" w:sz="0" w:space="0" w:color="auto"/>
                        <w:right w:val="none" w:sz="0" w:space="0" w:color="auto"/>
                      </w:divBdr>
                    </w:div>
                  </w:divsChild>
                </w:div>
                <w:div w:id="1197737973">
                  <w:marLeft w:val="0"/>
                  <w:marRight w:val="0"/>
                  <w:marTop w:val="0"/>
                  <w:marBottom w:val="0"/>
                  <w:divBdr>
                    <w:top w:val="none" w:sz="0" w:space="0" w:color="auto"/>
                    <w:left w:val="none" w:sz="0" w:space="0" w:color="auto"/>
                    <w:bottom w:val="none" w:sz="0" w:space="0" w:color="auto"/>
                    <w:right w:val="none" w:sz="0" w:space="0" w:color="auto"/>
                  </w:divBdr>
                  <w:divsChild>
                    <w:div w:id="1159806111">
                      <w:marLeft w:val="0"/>
                      <w:marRight w:val="0"/>
                      <w:marTop w:val="0"/>
                      <w:marBottom w:val="0"/>
                      <w:divBdr>
                        <w:top w:val="none" w:sz="0" w:space="0" w:color="auto"/>
                        <w:left w:val="none" w:sz="0" w:space="0" w:color="auto"/>
                        <w:bottom w:val="none" w:sz="0" w:space="0" w:color="auto"/>
                        <w:right w:val="none" w:sz="0" w:space="0" w:color="auto"/>
                      </w:divBdr>
                    </w:div>
                  </w:divsChild>
                </w:div>
                <w:div w:id="1218663167">
                  <w:marLeft w:val="0"/>
                  <w:marRight w:val="0"/>
                  <w:marTop w:val="0"/>
                  <w:marBottom w:val="0"/>
                  <w:divBdr>
                    <w:top w:val="none" w:sz="0" w:space="0" w:color="auto"/>
                    <w:left w:val="none" w:sz="0" w:space="0" w:color="auto"/>
                    <w:bottom w:val="none" w:sz="0" w:space="0" w:color="auto"/>
                    <w:right w:val="none" w:sz="0" w:space="0" w:color="auto"/>
                  </w:divBdr>
                  <w:divsChild>
                    <w:div w:id="1399980507">
                      <w:marLeft w:val="0"/>
                      <w:marRight w:val="0"/>
                      <w:marTop w:val="0"/>
                      <w:marBottom w:val="0"/>
                      <w:divBdr>
                        <w:top w:val="none" w:sz="0" w:space="0" w:color="auto"/>
                        <w:left w:val="none" w:sz="0" w:space="0" w:color="auto"/>
                        <w:bottom w:val="none" w:sz="0" w:space="0" w:color="auto"/>
                        <w:right w:val="none" w:sz="0" w:space="0" w:color="auto"/>
                      </w:divBdr>
                    </w:div>
                  </w:divsChild>
                </w:div>
                <w:div w:id="1226380624">
                  <w:marLeft w:val="0"/>
                  <w:marRight w:val="0"/>
                  <w:marTop w:val="0"/>
                  <w:marBottom w:val="0"/>
                  <w:divBdr>
                    <w:top w:val="none" w:sz="0" w:space="0" w:color="auto"/>
                    <w:left w:val="none" w:sz="0" w:space="0" w:color="auto"/>
                    <w:bottom w:val="none" w:sz="0" w:space="0" w:color="auto"/>
                    <w:right w:val="none" w:sz="0" w:space="0" w:color="auto"/>
                  </w:divBdr>
                  <w:divsChild>
                    <w:div w:id="598176918">
                      <w:marLeft w:val="0"/>
                      <w:marRight w:val="0"/>
                      <w:marTop w:val="0"/>
                      <w:marBottom w:val="0"/>
                      <w:divBdr>
                        <w:top w:val="none" w:sz="0" w:space="0" w:color="auto"/>
                        <w:left w:val="none" w:sz="0" w:space="0" w:color="auto"/>
                        <w:bottom w:val="none" w:sz="0" w:space="0" w:color="auto"/>
                        <w:right w:val="none" w:sz="0" w:space="0" w:color="auto"/>
                      </w:divBdr>
                    </w:div>
                  </w:divsChild>
                </w:div>
                <w:div w:id="1278297894">
                  <w:marLeft w:val="0"/>
                  <w:marRight w:val="0"/>
                  <w:marTop w:val="0"/>
                  <w:marBottom w:val="0"/>
                  <w:divBdr>
                    <w:top w:val="none" w:sz="0" w:space="0" w:color="auto"/>
                    <w:left w:val="none" w:sz="0" w:space="0" w:color="auto"/>
                    <w:bottom w:val="none" w:sz="0" w:space="0" w:color="auto"/>
                    <w:right w:val="none" w:sz="0" w:space="0" w:color="auto"/>
                  </w:divBdr>
                  <w:divsChild>
                    <w:div w:id="215515037">
                      <w:marLeft w:val="0"/>
                      <w:marRight w:val="0"/>
                      <w:marTop w:val="0"/>
                      <w:marBottom w:val="0"/>
                      <w:divBdr>
                        <w:top w:val="none" w:sz="0" w:space="0" w:color="auto"/>
                        <w:left w:val="none" w:sz="0" w:space="0" w:color="auto"/>
                        <w:bottom w:val="none" w:sz="0" w:space="0" w:color="auto"/>
                        <w:right w:val="none" w:sz="0" w:space="0" w:color="auto"/>
                      </w:divBdr>
                    </w:div>
                  </w:divsChild>
                </w:div>
                <w:div w:id="1288271267">
                  <w:marLeft w:val="0"/>
                  <w:marRight w:val="0"/>
                  <w:marTop w:val="0"/>
                  <w:marBottom w:val="0"/>
                  <w:divBdr>
                    <w:top w:val="none" w:sz="0" w:space="0" w:color="auto"/>
                    <w:left w:val="none" w:sz="0" w:space="0" w:color="auto"/>
                    <w:bottom w:val="none" w:sz="0" w:space="0" w:color="auto"/>
                    <w:right w:val="none" w:sz="0" w:space="0" w:color="auto"/>
                  </w:divBdr>
                  <w:divsChild>
                    <w:div w:id="161167986">
                      <w:marLeft w:val="0"/>
                      <w:marRight w:val="0"/>
                      <w:marTop w:val="0"/>
                      <w:marBottom w:val="0"/>
                      <w:divBdr>
                        <w:top w:val="none" w:sz="0" w:space="0" w:color="auto"/>
                        <w:left w:val="none" w:sz="0" w:space="0" w:color="auto"/>
                        <w:bottom w:val="none" w:sz="0" w:space="0" w:color="auto"/>
                        <w:right w:val="none" w:sz="0" w:space="0" w:color="auto"/>
                      </w:divBdr>
                    </w:div>
                  </w:divsChild>
                </w:div>
                <w:div w:id="1388146624">
                  <w:marLeft w:val="0"/>
                  <w:marRight w:val="0"/>
                  <w:marTop w:val="0"/>
                  <w:marBottom w:val="0"/>
                  <w:divBdr>
                    <w:top w:val="none" w:sz="0" w:space="0" w:color="auto"/>
                    <w:left w:val="none" w:sz="0" w:space="0" w:color="auto"/>
                    <w:bottom w:val="none" w:sz="0" w:space="0" w:color="auto"/>
                    <w:right w:val="none" w:sz="0" w:space="0" w:color="auto"/>
                  </w:divBdr>
                  <w:divsChild>
                    <w:div w:id="1941255491">
                      <w:marLeft w:val="0"/>
                      <w:marRight w:val="0"/>
                      <w:marTop w:val="0"/>
                      <w:marBottom w:val="0"/>
                      <w:divBdr>
                        <w:top w:val="none" w:sz="0" w:space="0" w:color="auto"/>
                        <w:left w:val="none" w:sz="0" w:space="0" w:color="auto"/>
                        <w:bottom w:val="none" w:sz="0" w:space="0" w:color="auto"/>
                        <w:right w:val="none" w:sz="0" w:space="0" w:color="auto"/>
                      </w:divBdr>
                    </w:div>
                  </w:divsChild>
                </w:div>
                <w:div w:id="1429934806">
                  <w:marLeft w:val="0"/>
                  <w:marRight w:val="0"/>
                  <w:marTop w:val="0"/>
                  <w:marBottom w:val="0"/>
                  <w:divBdr>
                    <w:top w:val="none" w:sz="0" w:space="0" w:color="auto"/>
                    <w:left w:val="none" w:sz="0" w:space="0" w:color="auto"/>
                    <w:bottom w:val="none" w:sz="0" w:space="0" w:color="auto"/>
                    <w:right w:val="none" w:sz="0" w:space="0" w:color="auto"/>
                  </w:divBdr>
                  <w:divsChild>
                    <w:div w:id="879824142">
                      <w:marLeft w:val="0"/>
                      <w:marRight w:val="0"/>
                      <w:marTop w:val="0"/>
                      <w:marBottom w:val="0"/>
                      <w:divBdr>
                        <w:top w:val="none" w:sz="0" w:space="0" w:color="auto"/>
                        <w:left w:val="none" w:sz="0" w:space="0" w:color="auto"/>
                        <w:bottom w:val="none" w:sz="0" w:space="0" w:color="auto"/>
                        <w:right w:val="none" w:sz="0" w:space="0" w:color="auto"/>
                      </w:divBdr>
                    </w:div>
                  </w:divsChild>
                </w:div>
                <w:div w:id="1497647299">
                  <w:marLeft w:val="0"/>
                  <w:marRight w:val="0"/>
                  <w:marTop w:val="0"/>
                  <w:marBottom w:val="0"/>
                  <w:divBdr>
                    <w:top w:val="none" w:sz="0" w:space="0" w:color="auto"/>
                    <w:left w:val="none" w:sz="0" w:space="0" w:color="auto"/>
                    <w:bottom w:val="none" w:sz="0" w:space="0" w:color="auto"/>
                    <w:right w:val="none" w:sz="0" w:space="0" w:color="auto"/>
                  </w:divBdr>
                  <w:divsChild>
                    <w:div w:id="279531471">
                      <w:marLeft w:val="0"/>
                      <w:marRight w:val="0"/>
                      <w:marTop w:val="0"/>
                      <w:marBottom w:val="0"/>
                      <w:divBdr>
                        <w:top w:val="none" w:sz="0" w:space="0" w:color="auto"/>
                        <w:left w:val="none" w:sz="0" w:space="0" w:color="auto"/>
                        <w:bottom w:val="none" w:sz="0" w:space="0" w:color="auto"/>
                        <w:right w:val="none" w:sz="0" w:space="0" w:color="auto"/>
                      </w:divBdr>
                    </w:div>
                  </w:divsChild>
                </w:div>
                <w:div w:id="1528106955">
                  <w:marLeft w:val="0"/>
                  <w:marRight w:val="0"/>
                  <w:marTop w:val="0"/>
                  <w:marBottom w:val="0"/>
                  <w:divBdr>
                    <w:top w:val="none" w:sz="0" w:space="0" w:color="auto"/>
                    <w:left w:val="none" w:sz="0" w:space="0" w:color="auto"/>
                    <w:bottom w:val="none" w:sz="0" w:space="0" w:color="auto"/>
                    <w:right w:val="none" w:sz="0" w:space="0" w:color="auto"/>
                  </w:divBdr>
                  <w:divsChild>
                    <w:div w:id="461921592">
                      <w:marLeft w:val="0"/>
                      <w:marRight w:val="0"/>
                      <w:marTop w:val="0"/>
                      <w:marBottom w:val="0"/>
                      <w:divBdr>
                        <w:top w:val="none" w:sz="0" w:space="0" w:color="auto"/>
                        <w:left w:val="none" w:sz="0" w:space="0" w:color="auto"/>
                        <w:bottom w:val="none" w:sz="0" w:space="0" w:color="auto"/>
                        <w:right w:val="none" w:sz="0" w:space="0" w:color="auto"/>
                      </w:divBdr>
                    </w:div>
                  </w:divsChild>
                </w:div>
                <w:div w:id="1571114359">
                  <w:marLeft w:val="0"/>
                  <w:marRight w:val="0"/>
                  <w:marTop w:val="0"/>
                  <w:marBottom w:val="0"/>
                  <w:divBdr>
                    <w:top w:val="none" w:sz="0" w:space="0" w:color="auto"/>
                    <w:left w:val="none" w:sz="0" w:space="0" w:color="auto"/>
                    <w:bottom w:val="none" w:sz="0" w:space="0" w:color="auto"/>
                    <w:right w:val="none" w:sz="0" w:space="0" w:color="auto"/>
                  </w:divBdr>
                  <w:divsChild>
                    <w:div w:id="1956717469">
                      <w:marLeft w:val="0"/>
                      <w:marRight w:val="0"/>
                      <w:marTop w:val="0"/>
                      <w:marBottom w:val="0"/>
                      <w:divBdr>
                        <w:top w:val="none" w:sz="0" w:space="0" w:color="auto"/>
                        <w:left w:val="none" w:sz="0" w:space="0" w:color="auto"/>
                        <w:bottom w:val="none" w:sz="0" w:space="0" w:color="auto"/>
                        <w:right w:val="none" w:sz="0" w:space="0" w:color="auto"/>
                      </w:divBdr>
                    </w:div>
                  </w:divsChild>
                </w:div>
                <w:div w:id="1578982151">
                  <w:marLeft w:val="0"/>
                  <w:marRight w:val="0"/>
                  <w:marTop w:val="0"/>
                  <w:marBottom w:val="0"/>
                  <w:divBdr>
                    <w:top w:val="none" w:sz="0" w:space="0" w:color="auto"/>
                    <w:left w:val="none" w:sz="0" w:space="0" w:color="auto"/>
                    <w:bottom w:val="none" w:sz="0" w:space="0" w:color="auto"/>
                    <w:right w:val="none" w:sz="0" w:space="0" w:color="auto"/>
                  </w:divBdr>
                  <w:divsChild>
                    <w:div w:id="153231518">
                      <w:marLeft w:val="0"/>
                      <w:marRight w:val="0"/>
                      <w:marTop w:val="0"/>
                      <w:marBottom w:val="0"/>
                      <w:divBdr>
                        <w:top w:val="none" w:sz="0" w:space="0" w:color="auto"/>
                        <w:left w:val="none" w:sz="0" w:space="0" w:color="auto"/>
                        <w:bottom w:val="none" w:sz="0" w:space="0" w:color="auto"/>
                        <w:right w:val="none" w:sz="0" w:space="0" w:color="auto"/>
                      </w:divBdr>
                    </w:div>
                  </w:divsChild>
                </w:div>
                <w:div w:id="1632904935">
                  <w:marLeft w:val="0"/>
                  <w:marRight w:val="0"/>
                  <w:marTop w:val="0"/>
                  <w:marBottom w:val="0"/>
                  <w:divBdr>
                    <w:top w:val="none" w:sz="0" w:space="0" w:color="auto"/>
                    <w:left w:val="none" w:sz="0" w:space="0" w:color="auto"/>
                    <w:bottom w:val="none" w:sz="0" w:space="0" w:color="auto"/>
                    <w:right w:val="none" w:sz="0" w:space="0" w:color="auto"/>
                  </w:divBdr>
                  <w:divsChild>
                    <w:div w:id="1033725868">
                      <w:marLeft w:val="0"/>
                      <w:marRight w:val="0"/>
                      <w:marTop w:val="0"/>
                      <w:marBottom w:val="0"/>
                      <w:divBdr>
                        <w:top w:val="none" w:sz="0" w:space="0" w:color="auto"/>
                        <w:left w:val="none" w:sz="0" w:space="0" w:color="auto"/>
                        <w:bottom w:val="none" w:sz="0" w:space="0" w:color="auto"/>
                        <w:right w:val="none" w:sz="0" w:space="0" w:color="auto"/>
                      </w:divBdr>
                    </w:div>
                  </w:divsChild>
                </w:div>
                <w:div w:id="1718703758">
                  <w:marLeft w:val="0"/>
                  <w:marRight w:val="0"/>
                  <w:marTop w:val="0"/>
                  <w:marBottom w:val="0"/>
                  <w:divBdr>
                    <w:top w:val="none" w:sz="0" w:space="0" w:color="auto"/>
                    <w:left w:val="none" w:sz="0" w:space="0" w:color="auto"/>
                    <w:bottom w:val="none" w:sz="0" w:space="0" w:color="auto"/>
                    <w:right w:val="none" w:sz="0" w:space="0" w:color="auto"/>
                  </w:divBdr>
                  <w:divsChild>
                    <w:div w:id="1849372004">
                      <w:marLeft w:val="0"/>
                      <w:marRight w:val="0"/>
                      <w:marTop w:val="0"/>
                      <w:marBottom w:val="0"/>
                      <w:divBdr>
                        <w:top w:val="none" w:sz="0" w:space="0" w:color="auto"/>
                        <w:left w:val="none" w:sz="0" w:space="0" w:color="auto"/>
                        <w:bottom w:val="none" w:sz="0" w:space="0" w:color="auto"/>
                        <w:right w:val="none" w:sz="0" w:space="0" w:color="auto"/>
                      </w:divBdr>
                    </w:div>
                  </w:divsChild>
                </w:div>
                <w:div w:id="1764960656">
                  <w:marLeft w:val="0"/>
                  <w:marRight w:val="0"/>
                  <w:marTop w:val="0"/>
                  <w:marBottom w:val="0"/>
                  <w:divBdr>
                    <w:top w:val="none" w:sz="0" w:space="0" w:color="auto"/>
                    <w:left w:val="none" w:sz="0" w:space="0" w:color="auto"/>
                    <w:bottom w:val="none" w:sz="0" w:space="0" w:color="auto"/>
                    <w:right w:val="none" w:sz="0" w:space="0" w:color="auto"/>
                  </w:divBdr>
                  <w:divsChild>
                    <w:div w:id="630398917">
                      <w:marLeft w:val="0"/>
                      <w:marRight w:val="0"/>
                      <w:marTop w:val="0"/>
                      <w:marBottom w:val="0"/>
                      <w:divBdr>
                        <w:top w:val="none" w:sz="0" w:space="0" w:color="auto"/>
                        <w:left w:val="none" w:sz="0" w:space="0" w:color="auto"/>
                        <w:bottom w:val="none" w:sz="0" w:space="0" w:color="auto"/>
                        <w:right w:val="none" w:sz="0" w:space="0" w:color="auto"/>
                      </w:divBdr>
                    </w:div>
                  </w:divsChild>
                </w:div>
                <w:div w:id="1774126478">
                  <w:marLeft w:val="0"/>
                  <w:marRight w:val="0"/>
                  <w:marTop w:val="0"/>
                  <w:marBottom w:val="0"/>
                  <w:divBdr>
                    <w:top w:val="none" w:sz="0" w:space="0" w:color="auto"/>
                    <w:left w:val="none" w:sz="0" w:space="0" w:color="auto"/>
                    <w:bottom w:val="none" w:sz="0" w:space="0" w:color="auto"/>
                    <w:right w:val="none" w:sz="0" w:space="0" w:color="auto"/>
                  </w:divBdr>
                  <w:divsChild>
                    <w:div w:id="723483993">
                      <w:marLeft w:val="0"/>
                      <w:marRight w:val="0"/>
                      <w:marTop w:val="0"/>
                      <w:marBottom w:val="0"/>
                      <w:divBdr>
                        <w:top w:val="none" w:sz="0" w:space="0" w:color="auto"/>
                        <w:left w:val="none" w:sz="0" w:space="0" w:color="auto"/>
                        <w:bottom w:val="none" w:sz="0" w:space="0" w:color="auto"/>
                        <w:right w:val="none" w:sz="0" w:space="0" w:color="auto"/>
                      </w:divBdr>
                    </w:div>
                  </w:divsChild>
                </w:div>
                <w:div w:id="1789660439">
                  <w:marLeft w:val="0"/>
                  <w:marRight w:val="0"/>
                  <w:marTop w:val="0"/>
                  <w:marBottom w:val="0"/>
                  <w:divBdr>
                    <w:top w:val="none" w:sz="0" w:space="0" w:color="auto"/>
                    <w:left w:val="none" w:sz="0" w:space="0" w:color="auto"/>
                    <w:bottom w:val="none" w:sz="0" w:space="0" w:color="auto"/>
                    <w:right w:val="none" w:sz="0" w:space="0" w:color="auto"/>
                  </w:divBdr>
                  <w:divsChild>
                    <w:div w:id="2112433531">
                      <w:marLeft w:val="0"/>
                      <w:marRight w:val="0"/>
                      <w:marTop w:val="0"/>
                      <w:marBottom w:val="0"/>
                      <w:divBdr>
                        <w:top w:val="none" w:sz="0" w:space="0" w:color="auto"/>
                        <w:left w:val="none" w:sz="0" w:space="0" w:color="auto"/>
                        <w:bottom w:val="none" w:sz="0" w:space="0" w:color="auto"/>
                        <w:right w:val="none" w:sz="0" w:space="0" w:color="auto"/>
                      </w:divBdr>
                    </w:div>
                  </w:divsChild>
                </w:div>
                <w:div w:id="1814910195">
                  <w:marLeft w:val="0"/>
                  <w:marRight w:val="0"/>
                  <w:marTop w:val="0"/>
                  <w:marBottom w:val="0"/>
                  <w:divBdr>
                    <w:top w:val="none" w:sz="0" w:space="0" w:color="auto"/>
                    <w:left w:val="none" w:sz="0" w:space="0" w:color="auto"/>
                    <w:bottom w:val="none" w:sz="0" w:space="0" w:color="auto"/>
                    <w:right w:val="none" w:sz="0" w:space="0" w:color="auto"/>
                  </w:divBdr>
                  <w:divsChild>
                    <w:div w:id="2049641896">
                      <w:marLeft w:val="0"/>
                      <w:marRight w:val="0"/>
                      <w:marTop w:val="0"/>
                      <w:marBottom w:val="0"/>
                      <w:divBdr>
                        <w:top w:val="none" w:sz="0" w:space="0" w:color="auto"/>
                        <w:left w:val="none" w:sz="0" w:space="0" w:color="auto"/>
                        <w:bottom w:val="none" w:sz="0" w:space="0" w:color="auto"/>
                        <w:right w:val="none" w:sz="0" w:space="0" w:color="auto"/>
                      </w:divBdr>
                    </w:div>
                  </w:divsChild>
                </w:div>
                <w:div w:id="1914703405">
                  <w:marLeft w:val="0"/>
                  <w:marRight w:val="0"/>
                  <w:marTop w:val="0"/>
                  <w:marBottom w:val="0"/>
                  <w:divBdr>
                    <w:top w:val="none" w:sz="0" w:space="0" w:color="auto"/>
                    <w:left w:val="none" w:sz="0" w:space="0" w:color="auto"/>
                    <w:bottom w:val="none" w:sz="0" w:space="0" w:color="auto"/>
                    <w:right w:val="none" w:sz="0" w:space="0" w:color="auto"/>
                  </w:divBdr>
                  <w:divsChild>
                    <w:div w:id="1000960955">
                      <w:marLeft w:val="0"/>
                      <w:marRight w:val="0"/>
                      <w:marTop w:val="0"/>
                      <w:marBottom w:val="0"/>
                      <w:divBdr>
                        <w:top w:val="none" w:sz="0" w:space="0" w:color="auto"/>
                        <w:left w:val="none" w:sz="0" w:space="0" w:color="auto"/>
                        <w:bottom w:val="none" w:sz="0" w:space="0" w:color="auto"/>
                        <w:right w:val="none" w:sz="0" w:space="0" w:color="auto"/>
                      </w:divBdr>
                    </w:div>
                  </w:divsChild>
                </w:div>
                <w:div w:id="1986929599">
                  <w:marLeft w:val="0"/>
                  <w:marRight w:val="0"/>
                  <w:marTop w:val="0"/>
                  <w:marBottom w:val="0"/>
                  <w:divBdr>
                    <w:top w:val="none" w:sz="0" w:space="0" w:color="auto"/>
                    <w:left w:val="none" w:sz="0" w:space="0" w:color="auto"/>
                    <w:bottom w:val="none" w:sz="0" w:space="0" w:color="auto"/>
                    <w:right w:val="none" w:sz="0" w:space="0" w:color="auto"/>
                  </w:divBdr>
                  <w:divsChild>
                    <w:div w:id="2081904529">
                      <w:marLeft w:val="0"/>
                      <w:marRight w:val="0"/>
                      <w:marTop w:val="0"/>
                      <w:marBottom w:val="0"/>
                      <w:divBdr>
                        <w:top w:val="none" w:sz="0" w:space="0" w:color="auto"/>
                        <w:left w:val="none" w:sz="0" w:space="0" w:color="auto"/>
                        <w:bottom w:val="none" w:sz="0" w:space="0" w:color="auto"/>
                        <w:right w:val="none" w:sz="0" w:space="0" w:color="auto"/>
                      </w:divBdr>
                    </w:div>
                  </w:divsChild>
                </w:div>
                <w:div w:id="2039506330">
                  <w:marLeft w:val="0"/>
                  <w:marRight w:val="0"/>
                  <w:marTop w:val="0"/>
                  <w:marBottom w:val="0"/>
                  <w:divBdr>
                    <w:top w:val="none" w:sz="0" w:space="0" w:color="auto"/>
                    <w:left w:val="none" w:sz="0" w:space="0" w:color="auto"/>
                    <w:bottom w:val="none" w:sz="0" w:space="0" w:color="auto"/>
                    <w:right w:val="none" w:sz="0" w:space="0" w:color="auto"/>
                  </w:divBdr>
                  <w:divsChild>
                    <w:div w:id="423108106">
                      <w:marLeft w:val="0"/>
                      <w:marRight w:val="0"/>
                      <w:marTop w:val="0"/>
                      <w:marBottom w:val="0"/>
                      <w:divBdr>
                        <w:top w:val="none" w:sz="0" w:space="0" w:color="auto"/>
                        <w:left w:val="none" w:sz="0" w:space="0" w:color="auto"/>
                        <w:bottom w:val="none" w:sz="0" w:space="0" w:color="auto"/>
                        <w:right w:val="none" w:sz="0" w:space="0" w:color="auto"/>
                      </w:divBdr>
                    </w:div>
                  </w:divsChild>
                </w:div>
                <w:div w:id="2055157813">
                  <w:marLeft w:val="0"/>
                  <w:marRight w:val="0"/>
                  <w:marTop w:val="0"/>
                  <w:marBottom w:val="0"/>
                  <w:divBdr>
                    <w:top w:val="none" w:sz="0" w:space="0" w:color="auto"/>
                    <w:left w:val="none" w:sz="0" w:space="0" w:color="auto"/>
                    <w:bottom w:val="none" w:sz="0" w:space="0" w:color="auto"/>
                    <w:right w:val="none" w:sz="0" w:space="0" w:color="auto"/>
                  </w:divBdr>
                  <w:divsChild>
                    <w:div w:id="1449426232">
                      <w:marLeft w:val="0"/>
                      <w:marRight w:val="0"/>
                      <w:marTop w:val="0"/>
                      <w:marBottom w:val="0"/>
                      <w:divBdr>
                        <w:top w:val="none" w:sz="0" w:space="0" w:color="auto"/>
                        <w:left w:val="none" w:sz="0" w:space="0" w:color="auto"/>
                        <w:bottom w:val="none" w:sz="0" w:space="0" w:color="auto"/>
                        <w:right w:val="none" w:sz="0" w:space="0" w:color="auto"/>
                      </w:divBdr>
                    </w:div>
                  </w:divsChild>
                </w:div>
                <w:div w:id="2064593417">
                  <w:marLeft w:val="0"/>
                  <w:marRight w:val="0"/>
                  <w:marTop w:val="0"/>
                  <w:marBottom w:val="0"/>
                  <w:divBdr>
                    <w:top w:val="none" w:sz="0" w:space="0" w:color="auto"/>
                    <w:left w:val="none" w:sz="0" w:space="0" w:color="auto"/>
                    <w:bottom w:val="none" w:sz="0" w:space="0" w:color="auto"/>
                    <w:right w:val="none" w:sz="0" w:space="0" w:color="auto"/>
                  </w:divBdr>
                  <w:divsChild>
                    <w:div w:id="612982307">
                      <w:marLeft w:val="0"/>
                      <w:marRight w:val="0"/>
                      <w:marTop w:val="0"/>
                      <w:marBottom w:val="0"/>
                      <w:divBdr>
                        <w:top w:val="none" w:sz="0" w:space="0" w:color="auto"/>
                        <w:left w:val="none" w:sz="0" w:space="0" w:color="auto"/>
                        <w:bottom w:val="none" w:sz="0" w:space="0" w:color="auto"/>
                        <w:right w:val="none" w:sz="0" w:space="0" w:color="auto"/>
                      </w:divBdr>
                    </w:div>
                  </w:divsChild>
                </w:div>
                <w:div w:id="2089030864">
                  <w:marLeft w:val="0"/>
                  <w:marRight w:val="0"/>
                  <w:marTop w:val="0"/>
                  <w:marBottom w:val="0"/>
                  <w:divBdr>
                    <w:top w:val="none" w:sz="0" w:space="0" w:color="auto"/>
                    <w:left w:val="none" w:sz="0" w:space="0" w:color="auto"/>
                    <w:bottom w:val="none" w:sz="0" w:space="0" w:color="auto"/>
                    <w:right w:val="none" w:sz="0" w:space="0" w:color="auto"/>
                  </w:divBdr>
                  <w:divsChild>
                    <w:div w:id="266347759">
                      <w:marLeft w:val="0"/>
                      <w:marRight w:val="0"/>
                      <w:marTop w:val="0"/>
                      <w:marBottom w:val="0"/>
                      <w:divBdr>
                        <w:top w:val="none" w:sz="0" w:space="0" w:color="auto"/>
                        <w:left w:val="none" w:sz="0" w:space="0" w:color="auto"/>
                        <w:bottom w:val="none" w:sz="0" w:space="0" w:color="auto"/>
                        <w:right w:val="none" w:sz="0" w:space="0" w:color="auto"/>
                      </w:divBdr>
                    </w:div>
                  </w:divsChild>
                </w:div>
                <w:div w:id="2109348262">
                  <w:marLeft w:val="0"/>
                  <w:marRight w:val="0"/>
                  <w:marTop w:val="0"/>
                  <w:marBottom w:val="0"/>
                  <w:divBdr>
                    <w:top w:val="none" w:sz="0" w:space="0" w:color="auto"/>
                    <w:left w:val="none" w:sz="0" w:space="0" w:color="auto"/>
                    <w:bottom w:val="none" w:sz="0" w:space="0" w:color="auto"/>
                    <w:right w:val="none" w:sz="0" w:space="0" w:color="auto"/>
                  </w:divBdr>
                  <w:divsChild>
                    <w:div w:id="18278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58333">
      <w:bodyDiv w:val="1"/>
      <w:marLeft w:val="0"/>
      <w:marRight w:val="0"/>
      <w:marTop w:val="0"/>
      <w:marBottom w:val="0"/>
      <w:divBdr>
        <w:top w:val="none" w:sz="0" w:space="0" w:color="auto"/>
        <w:left w:val="none" w:sz="0" w:space="0" w:color="auto"/>
        <w:bottom w:val="none" w:sz="0" w:space="0" w:color="auto"/>
        <w:right w:val="none" w:sz="0" w:space="0" w:color="auto"/>
      </w:divBdr>
    </w:div>
    <w:div w:id="1361665829">
      <w:bodyDiv w:val="1"/>
      <w:marLeft w:val="0"/>
      <w:marRight w:val="0"/>
      <w:marTop w:val="0"/>
      <w:marBottom w:val="0"/>
      <w:divBdr>
        <w:top w:val="none" w:sz="0" w:space="0" w:color="auto"/>
        <w:left w:val="none" w:sz="0" w:space="0" w:color="auto"/>
        <w:bottom w:val="none" w:sz="0" w:space="0" w:color="auto"/>
        <w:right w:val="none" w:sz="0" w:space="0" w:color="auto"/>
      </w:divBdr>
    </w:div>
    <w:div w:id="1402799610">
      <w:bodyDiv w:val="1"/>
      <w:marLeft w:val="0"/>
      <w:marRight w:val="0"/>
      <w:marTop w:val="0"/>
      <w:marBottom w:val="0"/>
      <w:divBdr>
        <w:top w:val="none" w:sz="0" w:space="0" w:color="auto"/>
        <w:left w:val="none" w:sz="0" w:space="0" w:color="auto"/>
        <w:bottom w:val="none" w:sz="0" w:space="0" w:color="auto"/>
        <w:right w:val="none" w:sz="0" w:space="0" w:color="auto"/>
      </w:divBdr>
    </w:div>
    <w:div w:id="1411728800">
      <w:bodyDiv w:val="1"/>
      <w:marLeft w:val="0"/>
      <w:marRight w:val="0"/>
      <w:marTop w:val="0"/>
      <w:marBottom w:val="0"/>
      <w:divBdr>
        <w:top w:val="none" w:sz="0" w:space="0" w:color="auto"/>
        <w:left w:val="none" w:sz="0" w:space="0" w:color="auto"/>
        <w:bottom w:val="none" w:sz="0" w:space="0" w:color="auto"/>
        <w:right w:val="none" w:sz="0" w:space="0" w:color="auto"/>
      </w:divBdr>
    </w:div>
    <w:div w:id="1424692091">
      <w:bodyDiv w:val="1"/>
      <w:marLeft w:val="0"/>
      <w:marRight w:val="0"/>
      <w:marTop w:val="0"/>
      <w:marBottom w:val="0"/>
      <w:divBdr>
        <w:top w:val="none" w:sz="0" w:space="0" w:color="auto"/>
        <w:left w:val="none" w:sz="0" w:space="0" w:color="auto"/>
        <w:bottom w:val="none" w:sz="0" w:space="0" w:color="auto"/>
        <w:right w:val="none" w:sz="0" w:space="0" w:color="auto"/>
      </w:divBdr>
    </w:div>
    <w:div w:id="1489785305">
      <w:bodyDiv w:val="1"/>
      <w:marLeft w:val="0"/>
      <w:marRight w:val="0"/>
      <w:marTop w:val="0"/>
      <w:marBottom w:val="0"/>
      <w:divBdr>
        <w:top w:val="none" w:sz="0" w:space="0" w:color="auto"/>
        <w:left w:val="none" w:sz="0" w:space="0" w:color="auto"/>
        <w:bottom w:val="none" w:sz="0" w:space="0" w:color="auto"/>
        <w:right w:val="none" w:sz="0" w:space="0" w:color="auto"/>
      </w:divBdr>
    </w:div>
    <w:div w:id="1497191419">
      <w:bodyDiv w:val="1"/>
      <w:marLeft w:val="0"/>
      <w:marRight w:val="0"/>
      <w:marTop w:val="0"/>
      <w:marBottom w:val="0"/>
      <w:divBdr>
        <w:top w:val="none" w:sz="0" w:space="0" w:color="auto"/>
        <w:left w:val="none" w:sz="0" w:space="0" w:color="auto"/>
        <w:bottom w:val="none" w:sz="0" w:space="0" w:color="auto"/>
        <w:right w:val="none" w:sz="0" w:space="0" w:color="auto"/>
      </w:divBdr>
    </w:div>
    <w:div w:id="1500460458">
      <w:bodyDiv w:val="1"/>
      <w:marLeft w:val="0"/>
      <w:marRight w:val="0"/>
      <w:marTop w:val="0"/>
      <w:marBottom w:val="0"/>
      <w:divBdr>
        <w:top w:val="none" w:sz="0" w:space="0" w:color="auto"/>
        <w:left w:val="none" w:sz="0" w:space="0" w:color="auto"/>
        <w:bottom w:val="none" w:sz="0" w:space="0" w:color="auto"/>
        <w:right w:val="none" w:sz="0" w:space="0" w:color="auto"/>
      </w:divBdr>
    </w:div>
    <w:div w:id="1502575005">
      <w:bodyDiv w:val="1"/>
      <w:marLeft w:val="0"/>
      <w:marRight w:val="0"/>
      <w:marTop w:val="0"/>
      <w:marBottom w:val="0"/>
      <w:divBdr>
        <w:top w:val="none" w:sz="0" w:space="0" w:color="auto"/>
        <w:left w:val="none" w:sz="0" w:space="0" w:color="auto"/>
        <w:bottom w:val="none" w:sz="0" w:space="0" w:color="auto"/>
        <w:right w:val="none" w:sz="0" w:space="0" w:color="auto"/>
      </w:divBdr>
    </w:div>
    <w:div w:id="1528256889">
      <w:bodyDiv w:val="1"/>
      <w:marLeft w:val="0"/>
      <w:marRight w:val="0"/>
      <w:marTop w:val="0"/>
      <w:marBottom w:val="0"/>
      <w:divBdr>
        <w:top w:val="none" w:sz="0" w:space="0" w:color="auto"/>
        <w:left w:val="none" w:sz="0" w:space="0" w:color="auto"/>
        <w:bottom w:val="none" w:sz="0" w:space="0" w:color="auto"/>
        <w:right w:val="none" w:sz="0" w:space="0" w:color="auto"/>
      </w:divBdr>
    </w:div>
    <w:div w:id="1609779362">
      <w:bodyDiv w:val="1"/>
      <w:marLeft w:val="0"/>
      <w:marRight w:val="0"/>
      <w:marTop w:val="0"/>
      <w:marBottom w:val="0"/>
      <w:divBdr>
        <w:top w:val="none" w:sz="0" w:space="0" w:color="auto"/>
        <w:left w:val="none" w:sz="0" w:space="0" w:color="auto"/>
        <w:bottom w:val="none" w:sz="0" w:space="0" w:color="auto"/>
        <w:right w:val="none" w:sz="0" w:space="0" w:color="auto"/>
      </w:divBdr>
    </w:div>
    <w:div w:id="1613200143">
      <w:bodyDiv w:val="1"/>
      <w:marLeft w:val="0"/>
      <w:marRight w:val="0"/>
      <w:marTop w:val="0"/>
      <w:marBottom w:val="0"/>
      <w:divBdr>
        <w:top w:val="none" w:sz="0" w:space="0" w:color="auto"/>
        <w:left w:val="none" w:sz="0" w:space="0" w:color="auto"/>
        <w:bottom w:val="none" w:sz="0" w:space="0" w:color="auto"/>
        <w:right w:val="none" w:sz="0" w:space="0" w:color="auto"/>
      </w:divBdr>
    </w:div>
    <w:div w:id="1659462475">
      <w:bodyDiv w:val="1"/>
      <w:marLeft w:val="0"/>
      <w:marRight w:val="0"/>
      <w:marTop w:val="0"/>
      <w:marBottom w:val="0"/>
      <w:divBdr>
        <w:top w:val="none" w:sz="0" w:space="0" w:color="auto"/>
        <w:left w:val="none" w:sz="0" w:space="0" w:color="auto"/>
        <w:bottom w:val="none" w:sz="0" w:space="0" w:color="auto"/>
        <w:right w:val="none" w:sz="0" w:space="0" w:color="auto"/>
      </w:divBdr>
      <w:divsChild>
        <w:div w:id="23094100">
          <w:marLeft w:val="0"/>
          <w:marRight w:val="0"/>
          <w:marTop w:val="0"/>
          <w:marBottom w:val="0"/>
          <w:divBdr>
            <w:top w:val="none" w:sz="0" w:space="0" w:color="auto"/>
            <w:left w:val="none" w:sz="0" w:space="0" w:color="auto"/>
            <w:bottom w:val="none" w:sz="0" w:space="0" w:color="auto"/>
            <w:right w:val="none" w:sz="0" w:space="0" w:color="auto"/>
          </w:divBdr>
          <w:divsChild>
            <w:div w:id="2145081644">
              <w:marLeft w:val="0"/>
              <w:marRight w:val="0"/>
              <w:marTop w:val="0"/>
              <w:marBottom w:val="0"/>
              <w:divBdr>
                <w:top w:val="none" w:sz="0" w:space="0" w:color="auto"/>
                <w:left w:val="none" w:sz="0" w:space="0" w:color="auto"/>
                <w:bottom w:val="none" w:sz="0" w:space="0" w:color="auto"/>
                <w:right w:val="none" w:sz="0" w:space="0" w:color="auto"/>
              </w:divBdr>
            </w:div>
          </w:divsChild>
        </w:div>
        <w:div w:id="27335630">
          <w:marLeft w:val="0"/>
          <w:marRight w:val="0"/>
          <w:marTop w:val="0"/>
          <w:marBottom w:val="0"/>
          <w:divBdr>
            <w:top w:val="none" w:sz="0" w:space="0" w:color="auto"/>
            <w:left w:val="none" w:sz="0" w:space="0" w:color="auto"/>
            <w:bottom w:val="none" w:sz="0" w:space="0" w:color="auto"/>
            <w:right w:val="none" w:sz="0" w:space="0" w:color="auto"/>
          </w:divBdr>
          <w:divsChild>
            <w:div w:id="1534224998">
              <w:marLeft w:val="0"/>
              <w:marRight w:val="0"/>
              <w:marTop w:val="0"/>
              <w:marBottom w:val="0"/>
              <w:divBdr>
                <w:top w:val="none" w:sz="0" w:space="0" w:color="auto"/>
                <w:left w:val="none" w:sz="0" w:space="0" w:color="auto"/>
                <w:bottom w:val="none" w:sz="0" w:space="0" w:color="auto"/>
                <w:right w:val="none" w:sz="0" w:space="0" w:color="auto"/>
              </w:divBdr>
            </w:div>
          </w:divsChild>
        </w:div>
        <w:div w:id="71971093">
          <w:marLeft w:val="0"/>
          <w:marRight w:val="0"/>
          <w:marTop w:val="0"/>
          <w:marBottom w:val="0"/>
          <w:divBdr>
            <w:top w:val="none" w:sz="0" w:space="0" w:color="auto"/>
            <w:left w:val="none" w:sz="0" w:space="0" w:color="auto"/>
            <w:bottom w:val="none" w:sz="0" w:space="0" w:color="auto"/>
            <w:right w:val="none" w:sz="0" w:space="0" w:color="auto"/>
          </w:divBdr>
          <w:divsChild>
            <w:div w:id="587811245">
              <w:marLeft w:val="0"/>
              <w:marRight w:val="0"/>
              <w:marTop w:val="0"/>
              <w:marBottom w:val="0"/>
              <w:divBdr>
                <w:top w:val="none" w:sz="0" w:space="0" w:color="auto"/>
                <w:left w:val="none" w:sz="0" w:space="0" w:color="auto"/>
                <w:bottom w:val="none" w:sz="0" w:space="0" w:color="auto"/>
                <w:right w:val="none" w:sz="0" w:space="0" w:color="auto"/>
              </w:divBdr>
            </w:div>
          </w:divsChild>
        </w:div>
        <w:div w:id="89202301">
          <w:marLeft w:val="0"/>
          <w:marRight w:val="0"/>
          <w:marTop w:val="0"/>
          <w:marBottom w:val="0"/>
          <w:divBdr>
            <w:top w:val="none" w:sz="0" w:space="0" w:color="auto"/>
            <w:left w:val="none" w:sz="0" w:space="0" w:color="auto"/>
            <w:bottom w:val="none" w:sz="0" w:space="0" w:color="auto"/>
            <w:right w:val="none" w:sz="0" w:space="0" w:color="auto"/>
          </w:divBdr>
          <w:divsChild>
            <w:div w:id="692070089">
              <w:marLeft w:val="0"/>
              <w:marRight w:val="0"/>
              <w:marTop w:val="0"/>
              <w:marBottom w:val="0"/>
              <w:divBdr>
                <w:top w:val="none" w:sz="0" w:space="0" w:color="auto"/>
                <w:left w:val="none" w:sz="0" w:space="0" w:color="auto"/>
                <w:bottom w:val="none" w:sz="0" w:space="0" w:color="auto"/>
                <w:right w:val="none" w:sz="0" w:space="0" w:color="auto"/>
              </w:divBdr>
            </w:div>
          </w:divsChild>
        </w:div>
        <w:div w:id="135680601">
          <w:marLeft w:val="0"/>
          <w:marRight w:val="0"/>
          <w:marTop w:val="0"/>
          <w:marBottom w:val="0"/>
          <w:divBdr>
            <w:top w:val="none" w:sz="0" w:space="0" w:color="auto"/>
            <w:left w:val="none" w:sz="0" w:space="0" w:color="auto"/>
            <w:bottom w:val="none" w:sz="0" w:space="0" w:color="auto"/>
            <w:right w:val="none" w:sz="0" w:space="0" w:color="auto"/>
          </w:divBdr>
          <w:divsChild>
            <w:div w:id="1202086325">
              <w:marLeft w:val="0"/>
              <w:marRight w:val="0"/>
              <w:marTop w:val="0"/>
              <w:marBottom w:val="0"/>
              <w:divBdr>
                <w:top w:val="none" w:sz="0" w:space="0" w:color="auto"/>
                <w:left w:val="none" w:sz="0" w:space="0" w:color="auto"/>
                <w:bottom w:val="none" w:sz="0" w:space="0" w:color="auto"/>
                <w:right w:val="none" w:sz="0" w:space="0" w:color="auto"/>
              </w:divBdr>
            </w:div>
          </w:divsChild>
        </w:div>
        <w:div w:id="135731302">
          <w:marLeft w:val="0"/>
          <w:marRight w:val="0"/>
          <w:marTop w:val="0"/>
          <w:marBottom w:val="0"/>
          <w:divBdr>
            <w:top w:val="none" w:sz="0" w:space="0" w:color="auto"/>
            <w:left w:val="none" w:sz="0" w:space="0" w:color="auto"/>
            <w:bottom w:val="none" w:sz="0" w:space="0" w:color="auto"/>
            <w:right w:val="none" w:sz="0" w:space="0" w:color="auto"/>
          </w:divBdr>
          <w:divsChild>
            <w:div w:id="1655143466">
              <w:marLeft w:val="0"/>
              <w:marRight w:val="0"/>
              <w:marTop w:val="0"/>
              <w:marBottom w:val="0"/>
              <w:divBdr>
                <w:top w:val="none" w:sz="0" w:space="0" w:color="auto"/>
                <w:left w:val="none" w:sz="0" w:space="0" w:color="auto"/>
                <w:bottom w:val="none" w:sz="0" w:space="0" w:color="auto"/>
                <w:right w:val="none" w:sz="0" w:space="0" w:color="auto"/>
              </w:divBdr>
            </w:div>
          </w:divsChild>
        </w:div>
        <w:div w:id="147862947">
          <w:marLeft w:val="0"/>
          <w:marRight w:val="0"/>
          <w:marTop w:val="0"/>
          <w:marBottom w:val="0"/>
          <w:divBdr>
            <w:top w:val="none" w:sz="0" w:space="0" w:color="auto"/>
            <w:left w:val="none" w:sz="0" w:space="0" w:color="auto"/>
            <w:bottom w:val="none" w:sz="0" w:space="0" w:color="auto"/>
            <w:right w:val="none" w:sz="0" w:space="0" w:color="auto"/>
          </w:divBdr>
          <w:divsChild>
            <w:div w:id="521167639">
              <w:marLeft w:val="0"/>
              <w:marRight w:val="0"/>
              <w:marTop w:val="0"/>
              <w:marBottom w:val="0"/>
              <w:divBdr>
                <w:top w:val="none" w:sz="0" w:space="0" w:color="auto"/>
                <w:left w:val="none" w:sz="0" w:space="0" w:color="auto"/>
                <w:bottom w:val="none" w:sz="0" w:space="0" w:color="auto"/>
                <w:right w:val="none" w:sz="0" w:space="0" w:color="auto"/>
              </w:divBdr>
            </w:div>
          </w:divsChild>
        </w:div>
        <w:div w:id="157768897">
          <w:marLeft w:val="0"/>
          <w:marRight w:val="0"/>
          <w:marTop w:val="0"/>
          <w:marBottom w:val="0"/>
          <w:divBdr>
            <w:top w:val="none" w:sz="0" w:space="0" w:color="auto"/>
            <w:left w:val="none" w:sz="0" w:space="0" w:color="auto"/>
            <w:bottom w:val="none" w:sz="0" w:space="0" w:color="auto"/>
            <w:right w:val="none" w:sz="0" w:space="0" w:color="auto"/>
          </w:divBdr>
          <w:divsChild>
            <w:div w:id="1148202841">
              <w:marLeft w:val="0"/>
              <w:marRight w:val="0"/>
              <w:marTop w:val="0"/>
              <w:marBottom w:val="0"/>
              <w:divBdr>
                <w:top w:val="none" w:sz="0" w:space="0" w:color="auto"/>
                <w:left w:val="none" w:sz="0" w:space="0" w:color="auto"/>
                <w:bottom w:val="none" w:sz="0" w:space="0" w:color="auto"/>
                <w:right w:val="none" w:sz="0" w:space="0" w:color="auto"/>
              </w:divBdr>
            </w:div>
          </w:divsChild>
        </w:div>
        <w:div w:id="161312252">
          <w:marLeft w:val="0"/>
          <w:marRight w:val="0"/>
          <w:marTop w:val="0"/>
          <w:marBottom w:val="0"/>
          <w:divBdr>
            <w:top w:val="none" w:sz="0" w:space="0" w:color="auto"/>
            <w:left w:val="none" w:sz="0" w:space="0" w:color="auto"/>
            <w:bottom w:val="none" w:sz="0" w:space="0" w:color="auto"/>
            <w:right w:val="none" w:sz="0" w:space="0" w:color="auto"/>
          </w:divBdr>
          <w:divsChild>
            <w:div w:id="2003652494">
              <w:marLeft w:val="0"/>
              <w:marRight w:val="0"/>
              <w:marTop w:val="0"/>
              <w:marBottom w:val="0"/>
              <w:divBdr>
                <w:top w:val="none" w:sz="0" w:space="0" w:color="auto"/>
                <w:left w:val="none" w:sz="0" w:space="0" w:color="auto"/>
                <w:bottom w:val="none" w:sz="0" w:space="0" w:color="auto"/>
                <w:right w:val="none" w:sz="0" w:space="0" w:color="auto"/>
              </w:divBdr>
            </w:div>
          </w:divsChild>
        </w:div>
        <w:div w:id="176888823">
          <w:marLeft w:val="0"/>
          <w:marRight w:val="0"/>
          <w:marTop w:val="0"/>
          <w:marBottom w:val="0"/>
          <w:divBdr>
            <w:top w:val="none" w:sz="0" w:space="0" w:color="auto"/>
            <w:left w:val="none" w:sz="0" w:space="0" w:color="auto"/>
            <w:bottom w:val="none" w:sz="0" w:space="0" w:color="auto"/>
            <w:right w:val="none" w:sz="0" w:space="0" w:color="auto"/>
          </w:divBdr>
          <w:divsChild>
            <w:div w:id="1626350791">
              <w:marLeft w:val="0"/>
              <w:marRight w:val="0"/>
              <w:marTop w:val="0"/>
              <w:marBottom w:val="0"/>
              <w:divBdr>
                <w:top w:val="none" w:sz="0" w:space="0" w:color="auto"/>
                <w:left w:val="none" w:sz="0" w:space="0" w:color="auto"/>
                <w:bottom w:val="none" w:sz="0" w:space="0" w:color="auto"/>
                <w:right w:val="none" w:sz="0" w:space="0" w:color="auto"/>
              </w:divBdr>
            </w:div>
          </w:divsChild>
        </w:div>
        <w:div w:id="225459027">
          <w:marLeft w:val="0"/>
          <w:marRight w:val="0"/>
          <w:marTop w:val="0"/>
          <w:marBottom w:val="0"/>
          <w:divBdr>
            <w:top w:val="none" w:sz="0" w:space="0" w:color="auto"/>
            <w:left w:val="none" w:sz="0" w:space="0" w:color="auto"/>
            <w:bottom w:val="none" w:sz="0" w:space="0" w:color="auto"/>
            <w:right w:val="none" w:sz="0" w:space="0" w:color="auto"/>
          </w:divBdr>
          <w:divsChild>
            <w:div w:id="82343921">
              <w:marLeft w:val="0"/>
              <w:marRight w:val="0"/>
              <w:marTop w:val="0"/>
              <w:marBottom w:val="0"/>
              <w:divBdr>
                <w:top w:val="none" w:sz="0" w:space="0" w:color="auto"/>
                <w:left w:val="none" w:sz="0" w:space="0" w:color="auto"/>
                <w:bottom w:val="none" w:sz="0" w:space="0" w:color="auto"/>
                <w:right w:val="none" w:sz="0" w:space="0" w:color="auto"/>
              </w:divBdr>
            </w:div>
          </w:divsChild>
        </w:div>
        <w:div w:id="253243657">
          <w:marLeft w:val="0"/>
          <w:marRight w:val="0"/>
          <w:marTop w:val="0"/>
          <w:marBottom w:val="0"/>
          <w:divBdr>
            <w:top w:val="none" w:sz="0" w:space="0" w:color="auto"/>
            <w:left w:val="none" w:sz="0" w:space="0" w:color="auto"/>
            <w:bottom w:val="none" w:sz="0" w:space="0" w:color="auto"/>
            <w:right w:val="none" w:sz="0" w:space="0" w:color="auto"/>
          </w:divBdr>
          <w:divsChild>
            <w:div w:id="1963460739">
              <w:marLeft w:val="0"/>
              <w:marRight w:val="0"/>
              <w:marTop w:val="0"/>
              <w:marBottom w:val="0"/>
              <w:divBdr>
                <w:top w:val="none" w:sz="0" w:space="0" w:color="auto"/>
                <w:left w:val="none" w:sz="0" w:space="0" w:color="auto"/>
                <w:bottom w:val="none" w:sz="0" w:space="0" w:color="auto"/>
                <w:right w:val="none" w:sz="0" w:space="0" w:color="auto"/>
              </w:divBdr>
            </w:div>
          </w:divsChild>
        </w:div>
        <w:div w:id="253827247">
          <w:marLeft w:val="0"/>
          <w:marRight w:val="0"/>
          <w:marTop w:val="0"/>
          <w:marBottom w:val="0"/>
          <w:divBdr>
            <w:top w:val="none" w:sz="0" w:space="0" w:color="auto"/>
            <w:left w:val="none" w:sz="0" w:space="0" w:color="auto"/>
            <w:bottom w:val="none" w:sz="0" w:space="0" w:color="auto"/>
            <w:right w:val="none" w:sz="0" w:space="0" w:color="auto"/>
          </w:divBdr>
          <w:divsChild>
            <w:div w:id="1668752680">
              <w:marLeft w:val="0"/>
              <w:marRight w:val="0"/>
              <w:marTop w:val="0"/>
              <w:marBottom w:val="0"/>
              <w:divBdr>
                <w:top w:val="none" w:sz="0" w:space="0" w:color="auto"/>
                <w:left w:val="none" w:sz="0" w:space="0" w:color="auto"/>
                <w:bottom w:val="none" w:sz="0" w:space="0" w:color="auto"/>
                <w:right w:val="none" w:sz="0" w:space="0" w:color="auto"/>
              </w:divBdr>
            </w:div>
          </w:divsChild>
        </w:div>
        <w:div w:id="320699541">
          <w:marLeft w:val="0"/>
          <w:marRight w:val="0"/>
          <w:marTop w:val="0"/>
          <w:marBottom w:val="0"/>
          <w:divBdr>
            <w:top w:val="none" w:sz="0" w:space="0" w:color="auto"/>
            <w:left w:val="none" w:sz="0" w:space="0" w:color="auto"/>
            <w:bottom w:val="none" w:sz="0" w:space="0" w:color="auto"/>
            <w:right w:val="none" w:sz="0" w:space="0" w:color="auto"/>
          </w:divBdr>
          <w:divsChild>
            <w:div w:id="67271542">
              <w:marLeft w:val="0"/>
              <w:marRight w:val="0"/>
              <w:marTop w:val="0"/>
              <w:marBottom w:val="0"/>
              <w:divBdr>
                <w:top w:val="none" w:sz="0" w:space="0" w:color="auto"/>
                <w:left w:val="none" w:sz="0" w:space="0" w:color="auto"/>
                <w:bottom w:val="none" w:sz="0" w:space="0" w:color="auto"/>
                <w:right w:val="none" w:sz="0" w:space="0" w:color="auto"/>
              </w:divBdr>
            </w:div>
          </w:divsChild>
        </w:div>
        <w:div w:id="325783854">
          <w:marLeft w:val="0"/>
          <w:marRight w:val="0"/>
          <w:marTop w:val="0"/>
          <w:marBottom w:val="0"/>
          <w:divBdr>
            <w:top w:val="none" w:sz="0" w:space="0" w:color="auto"/>
            <w:left w:val="none" w:sz="0" w:space="0" w:color="auto"/>
            <w:bottom w:val="none" w:sz="0" w:space="0" w:color="auto"/>
            <w:right w:val="none" w:sz="0" w:space="0" w:color="auto"/>
          </w:divBdr>
          <w:divsChild>
            <w:div w:id="2044165279">
              <w:marLeft w:val="0"/>
              <w:marRight w:val="0"/>
              <w:marTop w:val="0"/>
              <w:marBottom w:val="0"/>
              <w:divBdr>
                <w:top w:val="none" w:sz="0" w:space="0" w:color="auto"/>
                <w:left w:val="none" w:sz="0" w:space="0" w:color="auto"/>
                <w:bottom w:val="none" w:sz="0" w:space="0" w:color="auto"/>
                <w:right w:val="none" w:sz="0" w:space="0" w:color="auto"/>
              </w:divBdr>
            </w:div>
          </w:divsChild>
        </w:div>
        <w:div w:id="413941928">
          <w:marLeft w:val="0"/>
          <w:marRight w:val="0"/>
          <w:marTop w:val="0"/>
          <w:marBottom w:val="0"/>
          <w:divBdr>
            <w:top w:val="none" w:sz="0" w:space="0" w:color="auto"/>
            <w:left w:val="none" w:sz="0" w:space="0" w:color="auto"/>
            <w:bottom w:val="none" w:sz="0" w:space="0" w:color="auto"/>
            <w:right w:val="none" w:sz="0" w:space="0" w:color="auto"/>
          </w:divBdr>
          <w:divsChild>
            <w:div w:id="1563564925">
              <w:marLeft w:val="0"/>
              <w:marRight w:val="0"/>
              <w:marTop w:val="0"/>
              <w:marBottom w:val="0"/>
              <w:divBdr>
                <w:top w:val="none" w:sz="0" w:space="0" w:color="auto"/>
                <w:left w:val="none" w:sz="0" w:space="0" w:color="auto"/>
                <w:bottom w:val="none" w:sz="0" w:space="0" w:color="auto"/>
                <w:right w:val="none" w:sz="0" w:space="0" w:color="auto"/>
              </w:divBdr>
            </w:div>
          </w:divsChild>
        </w:div>
        <w:div w:id="421754929">
          <w:marLeft w:val="0"/>
          <w:marRight w:val="0"/>
          <w:marTop w:val="0"/>
          <w:marBottom w:val="0"/>
          <w:divBdr>
            <w:top w:val="none" w:sz="0" w:space="0" w:color="auto"/>
            <w:left w:val="none" w:sz="0" w:space="0" w:color="auto"/>
            <w:bottom w:val="none" w:sz="0" w:space="0" w:color="auto"/>
            <w:right w:val="none" w:sz="0" w:space="0" w:color="auto"/>
          </w:divBdr>
          <w:divsChild>
            <w:div w:id="303851581">
              <w:marLeft w:val="0"/>
              <w:marRight w:val="0"/>
              <w:marTop w:val="0"/>
              <w:marBottom w:val="0"/>
              <w:divBdr>
                <w:top w:val="none" w:sz="0" w:space="0" w:color="auto"/>
                <w:left w:val="none" w:sz="0" w:space="0" w:color="auto"/>
                <w:bottom w:val="none" w:sz="0" w:space="0" w:color="auto"/>
                <w:right w:val="none" w:sz="0" w:space="0" w:color="auto"/>
              </w:divBdr>
            </w:div>
          </w:divsChild>
        </w:div>
        <w:div w:id="523977363">
          <w:marLeft w:val="0"/>
          <w:marRight w:val="0"/>
          <w:marTop w:val="0"/>
          <w:marBottom w:val="0"/>
          <w:divBdr>
            <w:top w:val="none" w:sz="0" w:space="0" w:color="auto"/>
            <w:left w:val="none" w:sz="0" w:space="0" w:color="auto"/>
            <w:bottom w:val="none" w:sz="0" w:space="0" w:color="auto"/>
            <w:right w:val="none" w:sz="0" w:space="0" w:color="auto"/>
          </w:divBdr>
          <w:divsChild>
            <w:div w:id="1843884991">
              <w:marLeft w:val="0"/>
              <w:marRight w:val="0"/>
              <w:marTop w:val="0"/>
              <w:marBottom w:val="0"/>
              <w:divBdr>
                <w:top w:val="none" w:sz="0" w:space="0" w:color="auto"/>
                <w:left w:val="none" w:sz="0" w:space="0" w:color="auto"/>
                <w:bottom w:val="none" w:sz="0" w:space="0" w:color="auto"/>
                <w:right w:val="none" w:sz="0" w:space="0" w:color="auto"/>
              </w:divBdr>
            </w:div>
          </w:divsChild>
        </w:div>
        <w:div w:id="534461641">
          <w:marLeft w:val="0"/>
          <w:marRight w:val="0"/>
          <w:marTop w:val="0"/>
          <w:marBottom w:val="0"/>
          <w:divBdr>
            <w:top w:val="none" w:sz="0" w:space="0" w:color="auto"/>
            <w:left w:val="none" w:sz="0" w:space="0" w:color="auto"/>
            <w:bottom w:val="none" w:sz="0" w:space="0" w:color="auto"/>
            <w:right w:val="none" w:sz="0" w:space="0" w:color="auto"/>
          </w:divBdr>
          <w:divsChild>
            <w:div w:id="257181824">
              <w:marLeft w:val="0"/>
              <w:marRight w:val="0"/>
              <w:marTop w:val="0"/>
              <w:marBottom w:val="0"/>
              <w:divBdr>
                <w:top w:val="none" w:sz="0" w:space="0" w:color="auto"/>
                <w:left w:val="none" w:sz="0" w:space="0" w:color="auto"/>
                <w:bottom w:val="none" w:sz="0" w:space="0" w:color="auto"/>
                <w:right w:val="none" w:sz="0" w:space="0" w:color="auto"/>
              </w:divBdr>
            </w:div>
            <w:div w:id="1893693376">
              <w:marLeft w:val="0"/>
              <w:marRight w:val="0"/>
              <w:marTop w:val="0"/>
              <w:marBottom w:val="0"/>
              <w:divBdr>
                <w:top w:val="none" w:sz="0" w:space="0" w:color="auto"/>
                <w:left w:val="none" w:sz="0" w:space="0" w:color="auto"/>
                <w:bottom w:val="none" w:sz="0" w:space="0" w:color="auto"/>
                <w:right w:val="none" w:sz="0" w:space="0" w:color="auto"/>
              </w:divBdr>
            </w:div>
          </w:divsChild>
        </w:div>
        <w:div w:id="545068572">
          <w:marLeft w:val="0"/>
          <w:marRight w:val="0"/>
          <w:marTop w:val="0"/>
          <w:marBottom w:val="0"/>
          <w:divBdr>
            <w:top w:val="none" w:sz="0" w:space="0" w:color="auto"/>
            <w:left w:val="none" w:sz="0" w:space="0" w:color="auto"/>
            <w:bottom w:val="none" w:sz="0" w:space="0" w:color="auto"/>
            <w:right w:val="none" w:sz="0" w:space="0" w:color="auto"/>
          </w:divBdr>
          <w:divsChild>
            <w:div w:id="1232427195">
              <w:marLeft w:val="0"/>
              <w:marRight w:val="0"/>
              <w:marTop w:val="0"/>
              <w:marBottom w:val="0"/>
              <w:divBdr>
                <w:top w:val="none" w:sz="0" w:space="0" w:color="auto"/>
                <w:left w:val="none" w:sz="0" w:space="0" w:color="auto"/>
                <w:bottom w:val="none" w:sz="0" w:space="0" w:color="auto"/>
                <w:right w:val="none" w:sz="0" w:space="0" w:color="auto"/>
              </w:divBdr>
            </w:div>
          </w:divsChild>
        </w:div>
        <w:div w:id="565729072">
          <w:marLeft w:val="0"/>
          <w:marRight w:val="0"/>
          <w:marTop w:val="0"/>
          <w:marBottom w:val="0"/>
          <w:divBdr>
            <w:top w:val="none" w:sz="0" w:space="0" w:color="auto"/>
            <w:left w:val="none" w:sz="0" w:space="0" w:color="auto"/>
            <w:bottom w:val="none" w:sz="0" w:space="0" w:color="auto"/>
            <w:right w:val="none" w:sz="0" w:space="0" w:color="auto"/>
          </w:divBdr>
          <w:divsChild>
            <w:div w:id="163474444">
              <w:marLeft w:val="0"/>
              <w:marRight w:val="0"/>
              <w:marTop w:val="0"/>
              <w:marBottom w:val="0"/>
              <w:divBdr>
                <w:top w:val="none" w:sz="0" w:space="0" w:color="auto"/>
                <w:left w:val="none" w:sz="0" w:space="0" w:color="auto"/>
                <w:bottom w:val="none" w:sz="0" w:space="0" w:color="auto"/>
                <w:right w:val="none" w:sz="0" w:space="0" w:color="auto"/>
              </w:divBdr>
            </w:div>
          </w:divsChild>
        </w:div>
        <w:div w:id="590550781">
          <w:marLeft w:val="0"/>
          <w:marRight w:val="0"/>
          <w:marTop w:val="0"/>
          <w:marBottom w:val="0"/>
          <w:divBdr>
            <w:top w:val="none" w:sz="0" w:space="0" w:color="auto"/>
            <w:left w:val="none" w:sz="0" w:space="0" w:color="auto"/>
            <w:bottom w:val="none" w:sz="0" w:space="0" w:color="auto"/>
            <w:right w:val="none" w:sz="0" w:space="0" w:color="auto"/>
          </w:divBdr>
          <w:divsChild>
            <w:div w:id="801190122">
              <w:marLeft w:val="0"/>
              <w:marRight w:val="0"/>
              <w:marTop w:val="0"/>
              <w:marBottom w:val="0"/>
              <w:divBdr>
                <w:top w:val="none" w:sz="0" w:space="0" w:color="auto"/>
                <w:left w:val="none" w:sz="0" w:space="0" w:color="auto"/>
                <w:bottom w:val="none" w:sz="0" w:space="0" w:color="auto"/>
                <w:right w:val="none" w:sz="0" w:space="0" w:color="auto"/>
              </w:divBdr>
            </w:div>
          </w:divsChild>
        </w:div>
        <w:div w:id="603734812">
          <w:marLeft w:val="0"/>
          <w:marRight w:val="0"/>
          <w:marTop w:val="0"/>
          <w:marBottom w:val="0"/>
          <w:divBdr>
            <w:top w:val="none" w:sz="0" w:space="0" w:color="auto"/>
            <w:left w:val="none" w:sz="0" w:space="0" w:color="auto"/>
            <w:bottom w:val="none" w:sz="0" w:space="0" w:color="auto"/>
            <w:right w:val="none" w:sz="0" w:space="0" w:color="auto"/>
          </w:divBdr>
          <w:divsChild>
            <w:div w:id="2075472457">
              <w:marLeft w:val="0"/>
              <w:marRight w:val="0"/>
              <w:marTop w:val="0"/>
              <w:marBottom w:val="0"/>
              <w:divBdr>
                <w:top w:val="none" w:sz="0" w:space="0" w:color="auto"/>
                <w:left w:val="none" w:sz="0" w:space="0" w:color="auto"/>
                <w:bottom w:val="none" w:sz="0" w:space="0" w:color="auto"/>
                <w:right w:val="none" w:sz="0" w:space="0" w:color="auto"/>
              </w:divBdr>
            </w:div>
          </w:divsChild>
        </w:div>
        <w:div w:id="629752092">
          <w:marLeft w:val="0"/>
          <w:marRight w:val="0"/>
          <w:marTop w:val="0"/>
          <w:marBottom w:val="0"/>
          <w:divBdr>
            <w:top w:val="none" w:sz="0" w:space="0" w:color="auto"/>
            <w:left w:val="none" w:sz="0" w:space="0" w:color="auto"/>
            <w:bottom w:val="none" w:sz="0" w:space="0" w:color="auto"/>
            <w:right w:val="none" w:sz="0" w:space="0" w:color="auto"/>
          </w:divBdr>
          <w:divsChild>
            <w:div w:id="106850409">
              <w:marLeft w:val="0"/>
              <w:marRight w:val="0"/>
              <w:marTop w:val="0"/>
              <w:marBottom w:val="0"/>
              <w:divBdr>
                <w:top w:val="none" w:sz="0" w:space="0" w:color="auto"/>
                <w:left w:val="none" w:sz="0" w:space="0" w:color="auto"/>
                <w:bottom w:val="none" w:sz="0" w:space="0" w:color="auto"/>
                <w:right w:val="none" w:sz="0" w:space="0" w:color="auto"/>
              </w:divBdr>
            </w:div>
            <w:div w:id="259535429">
              <w:marLeft w:val="0"/>
              <w:marRight w:val="0"/>
              <w:marTop w:val="0"/>
              <w:marBottom w:val="0"/>
              <w:divBdr>
                <w:top w:val="none" w:sz="0" w:space="0" w:color="auto"/>
                <w:left w:val="none" w:sz="0" w:space="0" w:color="auto"/>
                <w:bottom w:val="none" w:sz="0" w:space="0" w:color="auto"/>
                <w:right w:val="none" w:sz="0" w:space="0" w:color="auto"/>
              </w:divBdr>
            </w:div>
          </w:divsChild>
        </w:div>
        <w:div w:id="697660598">
          <w:marLeft w:val="0"/>
          <w:marRight w:val="0"/>
          <w:marTop w:val="0"/>
          <w:marBottom w:val="0"/>
          <w:divBdr>
            <w:top w:val="none" w:sz="0" w:space="0" w:color="auto"/>
            <w:left w:val="none" w:sz="0" w:space="0" w:color="auto"/>
            <w:bottom w:val="none" w:sz="0" w:space="0" w:color="auto"/>
            <w:right w:val="none" w:sz="0" w:space="0" w:color="auto"/>
          </w:divBdr>
          <w:divsChild>
            <w:div w:id="120077854">
              <w:marLeft w:val="0"/>
              <w:marRight w:val="0"/>
              <w:marTop w:val="0"/>
              <w:marBottom w:val="0"/>
              <w:divBdr>
                <w:top w:val="none" w:sz="0" w:space="0" w:color="auto"/>
                <w:left w:val="none" w:sz="0" w:space="0" w:color="auto"/>
                <w:bottom w:val="none" w:sz="0" w:space="0" w:color="auto"/>
                <w:right w:val="none" w:sz="0" w:space="0" w:color="auto"/>
              </w:divBdr>
            </w:div>
          </w:divsChild>
        </w:div>
        <w:div w:id="708528877">
          <w:marLeft w:val="0"/>
          <w:marRight w:val="0"/>
          <w:marTop w:val="0"/>
          <w:marBottom w:val="0"/>
          <w:divBdr>
            <w:top w:val="none" w:sz="0" w:space="0" w:color="auto"/>
            <w:left w:val="none" w:sz="0" w:space="0" w:color="auto"/>
            <w:bottom w:val="none" w:sz="0" w:space="0" w:color="auto"/>
            <w:right w:val="none" w:sz="0" w:space="0" w:color="auto"/>
          </w:divBdr>
          <w:divsChild>
            <w:div w:id="813838711">
              <w:marLeft w:val="0"/>
              <w:marRight w:val="0"/>
              <w:marTop w:val="0"/>
              <w:marBottom w:val="0"/>
              <w:divBdr>
                <w:top w:val="none" w:sz="0" w:space="0" w:color="auto"/>
                <w:left w:val="none" w:sz="0" w:space="0" w:color="auto"/>
                <w:bottom w:val="none" w:sz="0" w:space="0" w:color="auto"/>
                <w:right w:val="none" w:sz="0" w:space="0" w:color="auto"/>
              </w:divBdr>
            </w:div>
            <w:div w:id="853881367">
              <w:marLeft w:val="0"/>
              <w:marRight w:val="0"/>
              <w:marTop w:val="0"/>
              <w:marBottom w:val="0"/>
              <w:divBdr>
                <w:top w:val="none" w:sz="0" w:space="0" w:color="auto"/>
                <w:left w:val="none" w:sz="0" w:space="0" w:color="auto"/>
                <w:bottom w:val="none" w:sz="0" w:space="0" w:color="auto"/>
                <w:right w:val="none" w:sz="0" w:space="0" w:color="auto"/>
              </w:divBdr>
            </w:div>
          </w:divsChild>
        </w:div>
        <w:div w:id="723257955">
          <w:marLeft w:val="0"/>
          <w:marRight w:val="0"/>
          <w:marTop w:val="0"/>
          <w:marBottom w:val="0"/>
          <w:divBdr>
            <w:top w:val="none" w:sz="0" w:space="0" w:color="auto"/>
            <w:left w:val="none" w:sz="0" w:space="0" w:color="auto"/>
            <w:bottom w:val="none" w:sz="0" w:space="0" w:color="auto"/>
            <w:right w:val="none" w:sz="0" w:space="0" w:color="auto"/>
          </w:divBdr>
          <w:divsChild>
            <w:div w:id="1287270294">
              <w:marLeft w:val="0"/>
              <w:marRight w:val="0"/>
              <w:marTop w:val="0"/>
              <w:marBottom w:val="0"/>
              <w:divBdr>
                <w:top w:val="none" w:sz="0" w:space="0" w:color="auto"/>
                <w:left w:val="none" w:sz="0" w:space="0" w:color="auto"/>
                <w:bottom w:val="none" w:sz="0" w:space="0" w:color="auto"/>
                <w:right w:val="none" w:sz="0" w:space="0" w:color="auto"/>
              </w:divBdr>
            </w:div>
          </w:divsChild>
        </w:div>
        <w:div w:id="726535335">
          <w:marLeft w:val="0"/>
          <w:marRight w:val="0"/>
          <w:marTop w:val="0"/>
          <w:marBottom w:val="0"/>
          <w:divBdr>
            <w:top w:val="none" w:sz="0" w:space="0" w:color="auto"/>
            <w:left w:val="none" w:sz="0" w:space="0" w:color="auto"/>
            <w:bottom w:val="none" w:sz="0" w:space="0" w:color="auto"/>
            <w:right w:val="none" w:sz="0" w:space="0" w:color="auto"/>
          </w:divBdr>
          <w:divsChild>
            <w:div w:id="37780953">
              <w:marLeft w:val="0"/>
              <w:marRight w:val="0"/>
              <w:marTop w:val="0"/>
              <w:marBottom w:val="0"/>
              <w:divBdr>
                <w:top w:val="none" w:sz="0" w:space="0" w:color="auto"/>
                <w:left w:val="none" w:sz="0" w:space="0" w:color="auto"/>
                <w:bottom w:val="none" w:sz="0" w:space="0" w:color="auto"/>
                <w:right w:val="none" w:sz="0" w:space="0" w:color="auto"/>
              </w:divBdr>
            </w:div>
          </w:divsChild>
        </w:div>
        <w:div w:id="752552077">
          <w:marLeft w:val="0"/>
          <w:marRight w:val="0"/>
          <w:marTop w:val="0"/>
          <w:marBottom w:val="0"/>
          <w:divBdr>
            <w:top w:val="none" w:sz="0" w:space="0" w:color="auto"/>
            <w:left w:val="none" w:sz="0" w:space="0" w:color="auto"/>
            <w:bottom w:val="none" w:sz="0" w:space="0" w:color="auto"/>
            <w:right w:val="none" w:sz="0" w:space="0" w:color="auto"/>
          </w:divBdr>
          <w:divsChild>
            <w:div w:id="929312736">
              <w:marLeft w:val="0"/>
              <w:marRight w:val="0"/>
              <w:marTop w:val="0"/>
              <w:marBottom w:val="0"/>
              <w:divBdr>
                <w:top w:val="none" w:sz="0" w:space="0" w:color="auto"/>
                <w:left w:val="none" w:sz="0" w:space="0" w:color="auto"/>
                <w:bottom w:val="none" w:sz="0" w:space="0" w:color="auto"/>
                <w:right w:val="none" w:sz="0" w:space="0" w:color="auto"/>
              </w:divBdr>
            </w:div>
          </w:divsChild>
        </w:div>
        <w:div w:id="811599561">
          <w:marLeft w:val="0"/>
          <w:marRight w:val="0"/>
          <w:marTop w:val="0"/>
          <w:marBottom w:val="0"/>
          <w:divBdr>
            <w:top w:val="none" w:sz="0" w:space="0" w:color="auto"/>
            <w:left w:val="none" w:sz="0" w:space="0" w:color="auto"/>
            <w:bottom w:val="none" w:sz="0" w:space="0" w:color="auto"/>
            <w:right w:val="none" w:sz="0" w:space="0" w:color="auto"/>
          </w:divBdr>
          <w:divsChild>
            <w:div w:id="1334528930">
              <w:marLeft w:val="0"/>
              <w:marRight w:val="0"/>
              <w:marTop w:val="0"/>
              <w:marBottom w:val="0"/>
              <w:divBdr>
                <w:top w:val="none" w:sz="0" w:space="0" w:color="auto"/>
                <w:left w:val="none" w:sz="0" w:space="0" w:color="auto"/>
                <w:bottom w:val="none" w:sz="0" w:space="0" w:color="auto"/>
                <w:right w:val="none" w:sz="0" w:space="0" w:color="auto"/>
              </w:divBdr>
            </w:div>
          </w:divsChild>
        </w:div>
        <w:div w:id="813066699">
          <w:marLeft w:val="0"/>
          <w:marRight w:val="0"/>
          <w:marTop w:val="0"/>
          <w:marBottom w:val="0"/>
          <w:divBdr>
            <w:top w:val="none" w:sz="0" w:space="0" w:color="auto"/>
            <w:left w:val="none" w:sz="0" w:space="0" w:color="auto"/>
            <w:bottom w:val="none" w:sz="0" w:space="0" w:color="auto"/>
            <w:right w:val="none" w:sz="0" w:space="0" w:color="auto"/>
          </w:divBdr>
          <w:divsChild>
            <w:div w:id="644895698">
              <w:marLeft w:val="0"/>
              <w:marRight w:val="0"/>
              <w:marTop w:val="0"/>
              <w:marBottom w:val="0"/>
              <w:divBdr>
                <w:top w:val="none" w:sz="0" w:space="0" w:color="auto"/>
                <w:left w:val="none" w:sz="0" w:space="0" w:color="auto"/>
                <w:bottom w:val="none" w:sz="0" w:space="0" w:color="auto"/>
                <w:right w:val="none" w:sz="0" w:space="0" w:color="auto"/>
              </w:divBdr>
            </w:div>
          </w:divsChild>
        </w:div>
        <w:div w:id="932057355">
          <w:marLeft w:val="0"/>
          <w:marRight w:val="0"/>
          <w:marTop w:val="0"/>
          <w:marBottom w:val="0"/>
          <w:divBdr>
            <w:top w:val="none" w:sz="0" w:space="0" w:color="auto"/>
            <w:left w:val="none" w:sz="0" w:space="0" w:color="auto"/>
            <w:bottom w:val="none" w:sz="0" w:space="0" w:color="auto"/>
            <w:right w:val="none" w:sz="0" w:space="0" w:color="auto"/>
          </w:divBdr>
          <w:divsChild>
            <w:div w:id="799614987">
              <w:marLeft w:val="0"/>
              <w:marRight w:val="0"/>
              <w:marTop w:val="0"/>
              <w:marBottom w:val="0"/>
              <w:divBdr>
                <w:top w:val="none" w:sz="0" w:space="0" w:color="auto"/>
                <w:left w:val="none" w:sz="0" w:space="0" w:color="auto"/>
                <w:bottom w:val="none" w:sz="0" w:space="0" w:color="auto"/>
                <w:right w:val="none" w:sz="0" w:space="0" w:color="auto"/>
              </w:divBdr>
            </w:div>
            <w:div w:id="1333949756">
              <w:marLeft w:val="0"/>
              <w:marRight w:val="0"/>
              <w:marTop w:val="0"/>
              <w:marBottom w:val="0"/>
              <w:divBdr>
                <w:top w:val="none" w:sz="0" w:space="0" w:color="auto"/>
                <w:left w:val="none" w:sz="0" w:space="0" w:color="auto"/>
                <w:bottom w:val="none" w:sz="0" w:space="0" w:color="auto"/>
                <w:right w:val="none" w:sz="0" w:space="0" w:color="auto"/>
              </w:divBdr>
            </w:div>
          </w:divsChild>
        </w:div>
        <w:div w:id="961963174">
          <w:marLeft w:val="0"/>
          <w:marRight w:val="0"/>
          <w:marTop w:val="0"/>
          <w:marBottom w:val="0"/>
          <w:divBdr>
            <w:top w:val="none" w:sz="0" w:space="0" w:color="auto"/>
            <w:left w:val="none" w:sz="0" w:space="0" w:color="auto"/>
            <w:bottom w:val="none" w:sz="0" w:space="0" w:color="auto"/>
            <w:right w:val="none" w:sz="0" w:space="0" w:color="auto"/>
          </w:divBdr>
          <w:divsChild>
            <w:div w:id="1070494055">
              <w:marLeft w:val="0"/>
              <w:marRight w:val="0"/>
              <w:marTop w:val="0"/>
              <w:marBottom w:val="0"/>
              <w:divBdr>
                <w:top w:val="none" w:sz="0" w:space="0" w:color="auto"/>
                <w:left w:val="none" w:sz="0" w:space="0" w:color="auto"/>
                <w:bottom w:val="none" w:sz="0" w:space="0" w:color="auto"/>
                <w:right w:val="none" w:sz="0" w:space="0" w:color="auto"/>
              </w:divBdr>
            </w:div>
          </w:divsChild>
        </w:div>
        <w:div w:id="963080798">
          <w:marLeft w:val="0"/>
          <w:marRight w:val="0"/>
          <w:marTop w:val="0"/>
          <w:marBottom w:val="0"/>
          <w:divBdr>
            <w:top w:val="none" w:sz="0" w:space="0" w:color="auto"/>
            <w:left w:val="none" w:sz="0" w:space="0" w:color="auto"/>
            <w:bottom w:val="none" w:sz="0" w:space="0" w:color="auto"/>
            <w:right w:val="none" w:sz="0" w:space="0" w:color="auto"/>
          </w:divBdr>
          <w:divsChild>
            <w:div w:id="1780490841">
              <w:marLeft w:val="0"/>
              <w:marRight w:val="0"/>
              <w:marTop w:val="0"/>
              <w:marBottom w:val="0"/>
              <w:divBdr>
                <w:top w:val="none" w:sz="0" w:space="0" w:color="auto"/>
                <w:left w:val="none" w:sz="0" w:space="0" w:color="auto"/>
                <w:bottom w:val="none" w:sz="0" w:space="0" w:color="auto"/>
                <w:right w:val="none" w:sz="0" w:space="0" w:color="auto"/>
              </w:divBdr>
            </w:div>
          </w:divsChild>
        </w:div>
        <w:div w:id="972293799">
          <w:marLeft w:val="0"/>
          <w:marRight w:val="0"/>
          <w:marTop w:val="0"/>
          <w:marBottom w:val="0"/>
          <w:divBdr>
            <w:top w:val="none" w:sz="0" w:space="0" w:color="auto"/>
            <w:left w:val="none" w:sz="0" w:space="0" w:color="auto"/>
            <w:bottom w:val="none" w:sz="0" w:space="0" w:color="auto"/>
            <w:right w:val="none" w:sz="0" w:space="0" w:color="auto"/>
          </w:divBdr>
          <w:divsChild>
            <w:div w:id="806433030">
              <w:marLeft w:val="0"/>
              <w:marRight w:val="0"/>
              <w:marTop w:val="0"/>
              <w:marBottom w:val="0"/>
              <w:divBdr>
                <w:top w:val="none" w:sz="0" w:space="0" w:color="auto"/>
                <w:left w:val="none" w:sz="0" w:space="0" w:color="auto"/>
                <w:bottom w:val="none" w:sz="0" w:space="0" w:color="auto"/>
                <w:right w:val="none" w:sz="0" w:space="0" w:color="auto"/>
              </w:divBdr>
            </w:div>
          </w:divsChild>
        </w:div>
        <w:div w:id="978220845">
          <w:marLeft w:val="0"/>
          <w:marRight w:val="0"/>
          <w:marTop w:val="0"/>
          <w:marBottom w:val="0"/>
          <w:divBdr>
            <w:top w:val="none" w:sz="0" w:space="0" w:color="auto"/>
            <w:left w:val="none" w:sz="0" w:space="0" w:color="auto"/>
            <w:bottom w:val="none" w:sz="0" w:space="0" w:color="auto"/>
            <w:right w:val="none" w:sz="0" w:space="0" w:color="auto"/>
          </w:divBdr>
          <w:divsChild>
            <w:div w:id="657926118">
              <w:marLeft w:val="0"/>
              <w:marRight w:val="0"/>
              <w:marTop w:val="0"/>
              <w:marBottom w:val="0"/>
              <w:divBdr>
                <w:top w:val="none" w:sz="0" w:space="0" w:color="auto"/>
                <w:left w:val="none" w:sz="0" w:space="0" w:color="auto"/>
                <w:bottom w:val="none" w:sz="0" w:space="0" w:color="auto"/>
                <w:right w:val="none" w:sz="0" w:space="0" w:color="auto"/>
              </w:divBdr>
            </w:div>
          </w:divsChild>
        </w:div>
        <w:div w:id="1024089008">
          <w:marLeft w:val="0"/>
          <w:marRight w:val="0"/>
          <w:marTop w:val="0"/>
          <w:marBottom w:val="0"/>
          <w:divBdr>
            <w:top w:val="none" w:sz="0" w:space="0" w:color="auto"/>
            <w:left w:val="none" w:sz="0" w:space="0" w:color="auto"/>
            <w:bottom w:val="none" w:sz="0" w:space="0" w:color="auto"/>
            <w:right w:val="none" w:sz="0" w:space="0" w:color="auto"/>
          </w:divBdr>
          <w:divsChild>
            <w:div w:id="926965648">
              <w:marLeft w:val="0"/>
              <w:marRight w:val="0"/>
              <w:marTop w:val="0"/>
              <w:marBottom w:val="0"/>
              <w:divBdr>
                <w:top w:val="none" w:sz="0" w:space="0" w:color="auto"/>
                <w:left w:val="none" w:sz="0" w:space="0" w:color="auto"/>
                <w:bottom w:val="none" w:sz="0" w:space="0" w:color="auto"/>
                <w:right w:val="none" w:sz="0" w:space="0" w:color="auto"/>
              </w:divBdr>
            </w:div>
          </w:divsChild>
        </w:div>
        <w:div w:id="1047491990">
          <w:marLeft w:val="0"/>
          <w:marRight w:val="0"/>
          <w:marTop w:val="0"/>
          <w:marBottom w:val="0"/>
          <w:divBdr>
            <w:top w:val="none" w:sz="0" w:space="0" w:color="auto"/>
            <w:left w:val="none" w:sz="0" w:space="0" w:color="auto"/>
            <w:bottom w:val="none" w:sz="0" w:space="0" w:color="auto"/>
            <w:right w:val="none" w:sz="0" w:space="0" w:color="auto"/>
          </w:divBdr>
          <w:divsChild>
            <w:div w:id="645553777">
              <w:marLeft w:val="0"/>
              <w:marRight w:val="0"/>
              <w:marTop w:val="0"/>
              <w:marBottom w:val="0"/>
              <w:divBdr>
                <w:top w:val="none" w:sz="0" w:space="0" w:color="auto"/>
                <w:left w:val="none" w:sz="0" w:space="0" w:color="auto"/>
                <w:bottom w:val="none" w:sz="0" w:space="0" w:color="auto"/>
                <w:right w:val="none" w:sz="0" w:space="0" w:color="auto"/>
              </w:divBdr>
            </w:div>
          </w:divsChild>
        </w:div>
        <w:div w:id="1127503876">
          <w:marLeft w:val="0"/>
          <w:marRight w:val="0"/>
          <w:marTop w:val="0"/>
          <w:marBottom w:val="0"/>
          <w:divBdr>
            <w:top w:val="none" w:sz="0" w:space="0" w:color="auto"/>
            <w:left w:val="none" w:sz="0" w:space="0" w:color="auto"/>
            <w:bottom w:val="none" w:sz="0" w:space="0" w:color="auto"/>
            <w:right w:val="none" w:sz="0" w:space="0" w:color="auto"/>
          </w:divBdr>
          <w:divsChild>
            <w:div w:id="687102463">
              <w:marLeft w:val="0"/>
              <w:marRight w:val="0"/>
              <w:marTop w:val="0"/>
              <w:marBottom w:val="0"/>
              <w:divBdr>
                <w:top w:val="none" w:sz="0" w:space="0" w:color="auto"/>
                <w:left w:val="none" w:sz="0" w:space="0" w:color="auto"/>
                <w:bottom w:val="none" w:sz="0" w:space="0" w:color="auto"/>
                <w:right w:val="none" w:sz="0" w:space="0" w:color="auto"/>
              </w:divBdr>
            </w:div>
            <w:div w:id="1005940215">
              <w:marLeft w:val="0"/>
              <w:marRight w:val="0"/>
              <w:marTop w:val="0"/>
              <w:marBottom w:val="0"/>
              <w:divBdr>
                <w:top w:val="none" w:sz="0" w:space="0" w:color="auto"/>
                <w:left w:val="none" w:sz="0" w:space="0" w:color="auto"/>
                <w:bottom w:val="none" w:sz="0" w:space="0" w:color="auto"/>
                <w:right w:val="none" w:sz="0" w:space="0" w:color="auto"/>
              </w:divBdr>
            </w:div>
          </w:divsChild>
        </w:div>
        <w:div w:id="1148060799">
          <w:marLeft w:val="0"/>
          <w:marRight w:val="0"/>
          <w:marTop w:val="0"/>
          <w:marBottom w:val="0"/>
          <w:divBdr>
            <w:top w:val="none" w:sz="0" w:space="0" w:color="auto"/>
            <w:left w:val="none" w:sz="0" w:space="0" w:color="auto"/>
            <w:bottom w:val="none" w:sz="0" w:space="0" w:color="auto"/>
            <w:right w:val="none" w:sz="0" w:space="0" w:color="auto"/>
          </w:divBdr>
          <w:divsChild>
            <w:div w:id="1004013807">
              <w:marLeft w:val="0"/>
              <w:marRight w:val="0"/>
              <w:marTop w:val="0"/>
              <w:marBottom w:val="0"/>
              <w:divBdr>
                <w:top w:val="none" w:sz="0" w:space="0" w:color="auto"/>
                <w:left w:val="none" w:sz="0" w:space="0" w:color="auto"/>
                <w:bottom w:val="none" w:sz="0" w:space="0" w:color="auto"/>
                <w:right w:val="none" w:sz="0" w:space="0" w:color="auto"/>
              </w:divBdr>
            </w:div>
          </w:divsChild>
        </w:div>
        <w:div w:id="1174108187">
          <w:marLeft w:val="0"/>
          <w:marRight w:val="0"/>
          <w:marTop w:val="0"/>
          <w:marBottom w:val="0"/>
          <w:divBdr>
            <w:top w:val="none" w:sz="0" w:space="0" w:color="auto"/>
            <w:left w:val="none" w:sz="0" w:space="0" w:color="auto"/>
            <w:bottom w:val="none" w:sz="0" w:space="0" w:color="auto"/>
            <w:right w:val="none" w:sz="0" w:space="0" w:color="auto"/>
          </w:divBdr>
          <w:divsChild>
            <w:div w:id="1390573728">
              <w:marLeft w:val="0"/>
              <w:marRight w:val="0"/>
              <w:marTop w:val="0"/>
              <w:marBottom w:val="0"/>
              <w:divBdr>
                <w:top w:val="none" w:sz="0" w:space="0" w:color="auto"/>
                <w:left w:val="none" w:sz="0" w:space="0" w:color="auto"/>
                <w:bottom w:val="none" w:sz="0" w:space="0" w:color="auto"/>
                <w:right w:val="none" w:sz="0" w:space="0" w:color="auto"/>
              </w:divBdr>
            </w:div>
          </w:divsChild>
        </w:div>
        <w:div w:id="1246645830">
          <w:marLeft w:val="0"/>
          <w:marRight w:val="0"/>
          <w:marTop w:val="0"/>
          <w:marBottom w:val="0"/>
          <w:divBdr>
            <w:top w:val="none" w:sz="0" w:space="0" w:color="auto"/>
            <w:left w:val="none" w:sz="0" w:space="0" w:color="auto"/>
            <w:bottom w:val="none" w:sz="0" w:space="0" w:color="auto"/>
            <w:right w:val="none" w:sz="0" w:space="0" w:color="auto"/>
          </w:divBdr>
          <w:divsChild>
            <w:div w:id="1817605544">
              <w:marLeft w:val="0"/>
              <w:marRight w:val="0"/>
              <w:marTop w:val="0"/>
              <w:marBottom w:val="0"/>
              <w:divBdr>
                <w:top w:val="none" w:sz="0" w:space="0" w:color="auto"/>
                <w:left w:val="none" w:sz="0" w:space="0" w:color="auto"/>
                <w:bottom w:val="none" w:sz="0" w:space="0" w:color="auto"/>
                <w:right w:val="none" w:sz="0" w:space="0" w:color="auto"/>
              </w:divBdr>
            </w:div>
          </w:divsChild>
        </w:div>
        <w:div w:id="1298295846">
          <w:marLeft w:val="0"/>
          <w:marRight w:val="0"/>
          <w:marTop w:val="0"/>
          <w:marBottom w:val="0"/>
          <w:divBdr>
            <w:top w:val="none" w:sz="0" w:space="0" w:color="auto"/>
            <w:left w:val="none" w:sz="0" w:space="0" w:color="auto"/>
            <w:bottom w:val="none" w:sz="0" w:space="0" w:color="auto"/>
            <w:right w:val="none" w:sz="0" w:space="0" w:color="auto"/>
          </w:divBdr>
          <w:divsChild>
            <w:div w:id="546836562">
              <w:marLeft w:val="0"/>
              <w:marRight w:val="0"/>
              <w:marTop w:val="0"/>
              <w:marBottom w:val="0"/>
              <w:divBdr>
                <w:top w:val="none" w:sz="0" w:space="0" w:color="auto"/>
                <w:left w:val="none" w:sz="0" w:space="0" w:color="auto"/>
                <w:bottom w:val="none" w:sz="0" w:space="0" w:color="auto"/>
                <w:right w:val="none" w:sz="0" w:space="0" w:color="auto"/>
              </w:divBdr>
            </w:div>
            <w:div w:id="758215730">
              <w:marLeft w:val="0"/>
              <w:marRight w:val="0"/>
              <w:marTop w:val="0"/>
              <w:marBottom w:val="0"/>
              <w:divBdr>
                <w:top w:val="none" w:sz="0" w:space="0" w:color="auto"/>
                <w:left w:val="none" w:sz="0" w:space="0" w:color="auto"/>
                <w:bottom w:val="none" w:sz="0" w:space="0" w:color="auto"/>
                <w:right w:val="none" w:sz="0" w:space="0" w:color="auto"/>
              </w:divBdr>
            </w:div>
          </w:divsChild>
        </w:div>
        <w:div w:id="1373919978">
          <w:marLeft w:val="0"/>
          <w:marRight w:val="0"/>
          <w:marTop w:val="0"/>
          <w:marBottom w:val="0"/>
          <w:divBdr>
            <w:top w:val="none" w:sz="0" w:space="0" w:color="auto"/>
            <w:left w:val="none" w:sz="0" w:space="0" w:color="auto"/>
            <w:bottom w:val="none" w:sz="0" w:space="0" w:color="auto"/>
            <w:right w:val="none" w:sz="0" w:space="0" w:color="auto"/>
          </w:divBdr>
          <w:divsChild>
            <w:div w:id="436369278">
              <w:marLeft w:val="0"/>
              <w:marRight w:val="0"/>
              <w:marTop w:val="0"/>
              <w:marBottom w:val="0"/>
              <w:divBdr>
                <w:top w:val="none" w:sz="0" w:space="0" w:color="auto"/>
                <w:left w:val="none" w:sz="0" w:space="0" w:color="auto"/>
                <w:bottom w:val="none" w:sz="0" w:space="0" w:color="auto"/>
                <w:right w:val="none" w:sz="0" w:space="0" w:color="auto"/>
              </w:divBdr>
            </w:div>
            <w:div w:id="1500729490">
              <w:marLeft w:val="0"/>
              <w:marRight w:val="0"/>
              <w:marTop w:val="0"/>
              <w:marBottom w:val="0"/>
              <w:divBdr>
                <w:top w:val="none" w:sz="0" w:space="0" w:color="auto"/>
                <w:left w:val="none" w:sz="0" w:space="0" w:color="auto"/>
                <w:bottom w:val="none" w:sz="0" w:space="0" w:color="auto"/>
                <w:right w:val="none" w:sz="0" w:space="0" w:color="auto"/>
              </w:divBdr>
            </w:div>
          </w:divsChild>
        </w:div>
        <w:div w:id="1380127750">
          <w:marLeft w:val="0"/>
          <w:marRight w:val="0"/>
          <w:marTop w:val="0"/>
          <w:marBottom w:val="0"/>
          <w:divBdr>
            <w:top w:val="none" w:sz="0" w:space="0" w:color="auto"/>
            <w:left w:val="none" w:sz="0" w:space="0" w:color="auto"/>
            <w:bottom w:val="none" w:sz="0" w:space="0" w:color="auto"/>
            <w:right w:val="none" w:sz="0" w:space="0" w:color="auto"/>
          </w:divBdr>
          <w:divsChild>
            <w:div w:id="893271326">
              <w:marLeft w:val="0"/>
              <w:marRight w:val="0"/>
              <w:marTop w:val="0"/>
              <w:marBottom w:val="0"/>
              <w:divBdr>
                <w:top w:val="none" w:sz="0" w:space="0" w:color="auto"/>
                <w:left w:val="none" w:sz="0" w:space="0" w:color="auto"/>
                <w:bottom w:val="none" w:sz="0" w:space="0" w:color="auto"/>
                <w:right w:val="none" w:sz="0" w:space="0" w:color="auto"/>
              </w:divBdr>
            </w:div>
          </w:divsChild>
        </w:div>
        <w:div w:id="1433744030">
          <w:marLeft w:val="0"/>
          <w:marRight w:val="0"/>
          <w:marTop w:val="0"/>
          <w:marBottom w:val="0"/>
          <w:divBdr>
            <w:top w:val="none" w:sz="0" w:space="0" w:color="auto"/>
            <w:left w:val="none" w:sz="0" w:space="0" w:color="auto"/>
            <w:bottom w:val="none" w:sz="0" w:space="0" w:color="auto"/>
            <w:right w:val="none" w:sz="0" w:space="0" w:color="auto"/>
          </w:divBdr>
          <w:divsChild>
            <w:div w:id="565796843">
              <w:marLeft w:val="0"/>
              <w:marRight w:val="0"/>
              <w:marTop w:val="0"/>
              <w:marBottom w:val="0"/>
              <w:divBdr>
                <w:top w:val="none" w:sz="0" w:space="0" w:color="auto"/>
                <w:left w:val="none" w:sz="0" w:space="0" w:color="auto"/>
                <w:bottom w:val="none" w:sz="0" w:space="0" w:color="auto"/>
                <w:right w:val="none" w:sz="0" w:space="0" w:color="auto"/>
              </w:divBdr>
            </w:div>
          </w:divsChild>
        </w:div>
        <w:div w:id="1444034014">
          <w:marLeft w:val="0"/>
          <w:marRight w:val="0"/>
          <w:marTop w:val="0"/>
          <w:marBottom w:val="0"/>
          <w:divBdr>
            <w:top w:val="none" w:sz="0" w:space="0" w:color="auto"/>
            <w:left w:val="none" w:sz="0" w:space="0" w:color="auto"/>
            <w:bottom w:val="none" w:sz="0" w:space="0" w:color="auto"/>
            <w:right w:val="none" w:sz="0" w:space="0" w:color="auto"/>
          </w:divBdr>
          <w:divsChild>
            <w:div w:id="14888749">
              <w:marLeft w:val="0"/>
              <w:marRight w:val="0"/>
              <w:marTop w:val="0"/>
              <w:marBottom w:val="0"/>
              <w:divBdr>
                <w:top w:val="none" w:sz="0" w:space="0" w:color="auto"/>
                <w:left w:val="none" w:sz="0" w:space="0" w:color="auto"/>
                <w:bottom w:val="none" w:sz="0" w:space="0" w:color="auto"/>
                <w:right w:val="none" w:sz="0" w:space="0" w:color="auto"/>
              </w:divBdr>
            </w:div>
          </w:divsChild>
        </w:div>
        <w:div w:id="1527208020">
          <w:marLeft w:val="0"/>
          <w:marRight w:val="0"/>
          <w:marTop w:val="0"/>
          <w:marBottom w:val="0"/>
          <w:divBdr>
            <w:top w:val="none" w:sz="0" w:space="0" w:color="auto"/>
            <w:left w:val="none" w:sz="0" w:space="0" w:color="auto"/>
            <w:bottom w:val="none" w:sz="0" w:space="0" w:color="auto"/>
            <w:right w:val="none" w:sz="0" w:space="0" w:color="auto"/>
          </w:divBdr>
          <w:divsChild>
            <w:div w:id="1137646846">
              <w:marLeft w:val="0"/>
              <w:marRight w:val="0"/>
              <w:marTop w:val="0"/>
              <w:marBottom w:val="0"/>
              <w:divBdr>
                <w:top w:val="none" w:sz="0" w:space="0" w:color="auto"/>
                <w:left w:val="none" w:sz="0" w:space="0" w:color="auto"/>
                <w:bottom w:val="none" w:sz="0" w:space="0" w:color="auto"/>
                <w:right w:val="none" w:sz="0" w:space="0" w:color="auto"/>
              </w:divBdr>
            </w:div>
          </w:divsChild>
        </w:div>
        <w:div w:id="1529293973">
          <w:marLeft w:val="0"/>
          <w:marRight w:val="0"/>
          <w:marTop w:val="0"/>
          <w:marBottom w:val="0"/>
          <w:divBdr>
            <w:top w:val="none" w:sz="0" w:space="0" w:color="auto"/>
            <w:left w:val="none" w:sz="0" w:space="0" w:color="auto"/>
            <w:bottom w:val="none" w:sz="0" w:space="0" w:color="auto"/>
            <w:right w:val="none" w:sz="0" w:space="0" w:color="auto"/>
          </w:divBdr>
          <w:divsChild>
            <w:div w:id="556282275">
              <w:marLeft w:val="0"/>
              <w:marRight w:val="0"/>
              <w:marTop w:val="0"/>
              <w:marBottom w:val="0"/>
              <w:divBdr>
                <w:top w:val="none" w:sz="0" w:space="0" w:color="auto"/>
                <w:left w:val="none" w:sz="0" w:space="0" w:color="auto"/>
                <w:bottom w:val="none" w:sz="0" w:space="0" w:color="auto"/>
                <w:right w:val="none" w:sz="0" w:space="0" w:color="auto"/>
              </w:divBdr>
            </w:div>
          </w:divsChild>
        </w:div>
        <w:div w:id="1588729344">
          <w:marLeft w:val="0"/>
          <w:marRight w:val="0"/>
          <w:marTop w:val="0"/>
          <w:marBottom w:val="0"/>
          <w:divBdr>
            <w:top w:val="none" w:sz="0" w:space="0" w:color="auto"/>
            <w:left w:val="none" w:sz="0" w:space="0" w:color="auto"/>
            <w:bottom w:val="none" w:sz="0" w:space="0" w:color="auto"/>
            <w:right w:val="none" w:sz="0" w:space="0" w:color="auto"/>
          </w:divBdr>
          <w:divsChild>
            <w:div w:id="1734153904">
              <w:marLeft w:val="0"/>
              <w:marRight w:val="0"/>
              <w:marTop w:val="0"/>
              <w:marBottom w:val="0"/>
              <w:divBdr>
                <w:top w:val="none" w:sz="0" w:space="0" w:color="auto"/>
                <w:left w:val="none" w:sz="0" w:space="0" w:color="auto"/>
                <w:bottom w:val="none" w:sz="0" w:space="0" w:color="auto"/>
                <w:right w:val="none" w:sz="0" w:space="0" w:color="auto"/>
              </w:divBdr>
            </w:div>
          </w:divsChild>
        </w:div>
        <w:div w:id="1636063102">
          <w:marLeft w:val="0"/>
          <w:marRight w:val="0"/>
          <w:marTop w:val="0"/>
          <w:marBottom w:val="0"/>
          <w:divBdr>
            <w:top w:val="none" w:sz="0" w:space="0" w:color="auto"/>
            <w:left w:val="none" w:sz="0" w:space="0" w:color="auto"/>
            <w:bottom w:val="none" w:sz="0" w:space="0" w:color="auto"/>
            <w:right w:val="none" w:sz="0" w:space="0" w:color="auto"/>
          </w:divBdr>
          <w:divsChild>
            <w:div w:id="2052798687">
              <w:marLeft w:val="0"/>
              <w:marRight w:val="0"/>
              <w:marTop w:val="0"/>
              <w:marBottom w:val="0"/>
              <w:divBdr>
                <w:top w:val="none" w:sz="0" w:space="0" w:color="auto"/>
                <w:left w:val="none" w:sz="0" w:space="0" w:color="auto"/>
                <w:bottom w:val="none" w:sz="0" w:space="0" w:color="auto"/>
                <w:right w:val="none" w:sz="0" w:space="0" w:color="auto"/>
              </w:divBdr>
            </w:div>
          </w:divsChild>
        </w:div>
        <w:div w:id="1637836869">
          <w:marLeft w:val="0"/>
          <w:marRight w:val="0"/>
          <w:marTop w:val="0"/>
          <w:marBottom w:val="0"/>
          <w:divBdr>
            <w:top w:val="none" w:sz="0" w:space="0" w:color="auto"/>
            <w:left w:val="none" w:sz="0" w:space="0" w:color="auto"/>
            <w:bottom w:val="none" w:sz="0" w:space="0" w:color="auto"/>
            <w:right w:val="none" w:sz="0" w:space="0" w:color="auto"/>
          </w:divBdr>
          <w:divsChild>
            <w:div w:id="417093514">
              <w:marLeft w:val="0"/>
              <w:marRight w:val="0"/>
              <w:marTop w:val="0"/>
              <w:marBottom w:val="0"/>
              <w:divBdr>
                <w:top w:val="none" w:sz="0" w:space="0" w:color="auto"/>
                <w:left w:val="none" w:sz="0" w:space="0" w:color="auto"/>
                <w:bottom w:val="none" w:sz="0" w:space="0" w:color="auto"/>
                <w:right w:val="none" w:sz="0" w:space="0" w:color="auto"/>
              </w:divBdr>
            </w:div>
          </w:divsChild>
        </w:div>
        <w:div w:id="1672828964">
          <w:marLeft w:val="0"/>
          <w:marRight w:val="0"/>
          <w:marTop w:val="0"/>
          <w:marBottom w:val="0"/>
          <w:divBdr>
            <w:top w:val="none" w:sz="0" w:space="0" w:color="auto"/>
            <w:left w:val="none" w:sz="0" w:space="0" w:color="auto"/>
            <w:bottom w:val="none" w:sz="0" w:space="0" w:color="auto"/>
            <w:right w:val="none" w:sz="0" w:space="0" w:color="auto"/>
          </w:divBdr>
          <w:divsChild>
            <w:div w:id="1480800756">
              <w:marLeft w:val="0"/>
              <w:marRight w:val="0"/>
              <w:marTop w:val="0"/>
              <w:marBottom w:val="0"/>
              <w:divBdr>
                <w:top w:val="none" w:sz="0" w:space="0" w:color="auto"/>
                <w:left w:val="none" w:sz="0" w:space="0" w:color="auto"/>
                <w:bottom w:val="none" w:sz="0" w:space="0" w:color="auto"/>
                <w:right w:val="none" w:sz="0" w:space="0" w:color="auto"/>
              </w:divBdr>
            </w:div>
          </w:divsChild>
        </w:div>
        <w:div w:id="1707951446">
          <w:marLeft w:val="0"/>
          <w:marRight w:val="0"/>
          <w:marTop w:val="0"/>
          <w:marBottom w:val="0"/>
          <w:divBdr>
            <w:top w:val="none" w:sz="0" w:space="0" w:color="auto"/>
            <w:left w:val="none" w:sz="0" w:space="0" w:color="auto"/>
            <w:bottom w:val="none" w:sz="0" w:space="0" w:color="auto"/>
            <w:right w:val="none" w:sz="0" w:space="0" w:color="auto"/>
          </w:divBdr>
          <w:divsChild>
            <w:div w:id="2057392156">
              <w:marLeft w:val="0"/>
              <w:marRight w:val="0"/>
              <w:marTop w:val="0"/>
              <w:marBottom w:val="0"/>
              <w:divBdr>
                <w:top w:val="none" w:sz="0" w:space="0" w:color="auto"/>
                <w:left w:val="none" w:sz="0" w:space="0" w:color="auto"/>
                <w:bottom w:val="none" w:sz="0" w:space="0" w:color="auto"/>
                <w:right w:val="none" w:sz="0" w:space="0" w:color="auto"/>
              </w:divBdr>
            </w:div>
          </w:divsChild>
        </w:div>
        <w:div w:id="1729111750">
          <w:marLeft w:val="0"/>
          <w:marRight w:val="0"/>
          <w:marTop w:val="0"/>
          <w:marBottom w:val="0"/>
          <w:divBdr>
            <w:top w:val="none" w:sz="0" w:space="0" w:color="auto"/>
            <w:left w:val="none" w:sz="0" w:space="0" w:color="auto"/>
            <w:bottom w:val="none" w:sz="0" w:space="0" w:color="auto"/>
            <w:right w:val="none" w:sz="0" w:space="0" w:color="auto"/>
          </w:divBdr>
          <w:divsChild>
            <w:div w:id="1167212644">
              <w:marLeft w:val="0"/>
              <w:marRight w:val="0"/>
              <w:marTop w:val="0"/>
              <w:marBottom w:val="0"/>
              <w:divBdr>
                <w:top w:val="none" w:sz="0" w:space="0" w:color="auto"/>
                <w:left w:val="none" w:sz="0" w:space="0" w:color="auto"/>
                <w:bottom w:val="none" w:sz="0" w:space="0" w:color="auto"/>
                <w:right w:val="none" w:sz="0" w:space="0" w:color="auto"/>
              </w:divBdr>
            </w:div>
          </w:divsChild>
        </w:div>
        <w:div w:id="1752576913">
          <w:marLeft w:val="0"/>
          <w:marRight w:val="0"/>
          <w:marTop w:val="0"/>
          <w:marBottom w:val="0"/>
          <w:divBdr>
            <w:top w:val="none" w:sz="0" w:space="0" w:color="auto"/>
            <w:left w:val="none" w:sz="0" w:space="0" w:color="auto"/>
            <w:bottom w:val="none" w:sz="0" w:space="0" w:color="auto"/>
            <w:right w:val="none" w:sz="0" w:space="0" w:color="auto"/>
          </w:divBdr>
          <w:divsChild>
            <w:div w:id="1921867752">
              <w:marLeft w:val="0"/>
              <w:marRight w:val="0"/>
              <w:marTop w:val="0"/>
              <w:marBottom w:val="0"/>
              <w:divBdr>
                <w:top w:val="none" w:sz="0" w:space="0" w:color="auto"/>
                <w:left w:val="none" w:sz="0" w:space="0" w:color="auto"/>
                <w:bottom w:val="none" w:sz="0" w:space="0" w:color="auto"/>
                <w:right w:val="none" w:sz="0" w:space="0" w:color="auto"/>
              </w:divBdr>
            </w:div>
          </w:divsChild>
        </w:div>
        <w:div w:id="1776975360">
          <w:marLeft w:val="0"/>
          <w:marRight w:val="0"/>
          <w:marTop w:val="0"/>
          <w:marBottom w:val="0"/>
          <w:divBdr>
            <w:top w:val="none" w:sz="0" w:space="0" w:color="auto"/>
            <w:left w:val="none" w:sz="0" w:space="0" w:color="auto"/>
            <w:bottom w:val="none" w:sz="0" w:space="0" w:color="auto"/>
            <w:right w:val="none" w:sz="0" w:space="0" w:color="auto"/>
          </w:divBdr>
          <w:divsChild>
            <w:div w:id="1370033733">
              <w:marLeft w:val="0"/>
              <w:marRight w:val="0"/>
              <w:marTop w:val="0"/>
              <w:marBottom w:val="0"/>
              <w:divBdr>
                <w:top w:val="none" w:sz="0" w:space="0" w:color="auto"/>
                <w:left w:val="none" w:sz="0" w:space="0" w:color="auto"/>
                <w:bottom w:val="none" w:sz="0" w:space="0" w:color="auto"/>
                <w:right w:val="none" w:sz="0" w:space="0" w:color="auto"/>
              </w:divBdr>
            </w:div>
          </w:divsChild>
        </w:div>
        <w:div w:id="1798452154">
          <w:marLeft w:val="0"/>
          <w:marRight w:val="0"/>
          <w:marTop w:val="0"/>
          <w:marBottom w:val="0"/>
          <w:divBdr>
            <w:top w:val="none" w:sz="0" w:space="0" w:color="auto"/>
            <w:left w:val="none" w:sz="0" w:space="0" w:color="auto"/>
            <w:bottom w:val="none" w:sz="0" w:space="0" w:color="auto"/>
            <w:right w:val="none" w:sz="0" w:space="0" w:color="auto"/>
          </w:divBdr>
          <w:divsChild>
            <w:div w:id="222300253">
              <w:marLeft w:val="0"/>
              <w:marRight w:val="0"/>
              <w:marTop w:val="0"/>
              <w:marBottom w:val="0"/>
              <w:divBdr>
                <w:top w:val="none" w:sz="0" w:space="0" w:color="auto"/>
                <w:left w:val="none" w:sz="0" w:space="0" w:color="auto"/>
                <w:bottom w:val="none" w:sz="0" w:space="0" w:color="auto"/>
                <w:right w:val="none" w:sz="0" w:space="0" w:color="auto"/>
              </w:divBdr>
            </w:div>
          </w:divsChild>
        </w:div>
        <w:div w:id="1818523864">
          <w:marLeft w:val="0"/>
          <w:marRight w:val="0"/>
          <w:marTop w:val="0"/>
          <w:marBottom w:val="0"/>
          <w:divBdr>
            <w:top w:val="none" w:sz="0" w:space="0" w:color="auto"/>
            <w:left w:val="none" w:sz="0" w:space="0" w:color="auto"/>
            <w:bottom w:val="none" w:sz="0" w:space="0" w:color="auto"/>
            <w:right w:val="none" w:sz="0" w:space="0" w:color="auto"/>
          </w:divBdr>
          <w:divsChild>
            <w:div w:id="777139753">
              <w:marLeft w:val="0"/>
              <w:marRight w:val="0"/>
              <w:marTop w:val="0"/>
              <w:marBottom w:val="0"/>
              <w:divBdr>
                <w:top w:val="none" w:sz="0" w:space="0" w:color="auto"/>
                <w:left w:val="none" w:sz="0" w:space="0" w:color="auto"/>
                <w:bottom w:val="none" w:sz="0" w:space="0" w:color="auto"/>
                <w:right w:val="none" w:sz="0" w:space="0" w:color="auto"/>
              </w:divBdr>
            </w:div>
          </w:divsChild>
        </w:div>
        <w:div w:id="1823232064">
          <w:marLeft w:val="0"/>
          <w:marRight w:val="0"/>
          <w:marTop w:val="0"/>
          <w:marBottom w:val="0"/>
          <w:divBdr>
            <w:top w:val="none" w:sz="0" w:space="0" w:color="auto"/>
            <w:left w:val="none" w:sz="0" w:space="0" w:color="auto"/>
            <w:bottom w:val="none" w:sz="0" w:space="0" w:color="auto"/>
            <w:right w:val="none" w:sz="0" w:space="0" w:color="auto"/>
          </w:divBdr>
          <w:divsChild>
            <w:div w:id="395933076">
              <w:marLeft w:val="0"/>
              <w:marRight w:val="0"/>
              <w:marTop w:val="0"/>
              <w:marBottom w:val="0"/>
              <w:divBdr>
                <w:top w:val="none" w:sz="0" w:space="0" w:color="auto"/>
                <w:left w:val="none" w:sz="0" w:space="0" w:color="auto"/>
                <w:bottom w:val="none" w:sz="0" w:space="0" w:color="auto"/>
                <w:right w:val="none" w:sz="0" w:space="0" w:color="auto"/>
              </w:divBdr>
            </w:div>
            <w:div w:id="925069053">
              <w:marLeft w:val="0"/>
              <w:marRight w:val="0"/>
              <w:marTop w:val="0"/>
              <w:marBottom w:val="0"/>
              <w:divBdr>
                <w:top w:val="none" w:sz="0" w:space="0" w:color="auto"/>
                <w:left w:val="none" w:sz="0" w:space="0" w:color="auto"/>
                <w:bottom w:val="none" w:sz="0" w:space="0" w:color="auto"/>
                <w:right w:val="none" w:sz="0" w:space="0" w:color="auto"/>
              </w:divBdr>
            </w:div>
          </w:divsChild>
        </w:div>
        <w:div w:id="1836526688">
          <w:marLeft w:val="0"/>
          <w:marRight w:val="0"/>
          <w:marTop w:val="0"/>
          <w:marBottom w:val="0"/>
          <w:divBdr>
            <w:top w:val="none" w:sz="0" w:space="0" w:color="auto"/>
            <w:left w:val="none" w:sz="0" w:space="0" w:color="auto"/>
            <w:bottom w:val="none" w:sz="0" w:space="0" w:color="auto"/>
            <w:right w:val="none" w:sz="0" w:space="0" w:color="auto"/>
          </w:divBdr>
          <w:divsChild>
            <w:div w:id="1560093144">
              <w:marLeft w:val="0"/>
              <w:marRight w:val="0"/>
              <w:marTop w:val="0"/>
              <w:marBottom w:val="0"/>
              <w:divBdr>
                <w:top w:val="none" w:sz="0" w:space="0" w:color="auto"/>
                <w:left w:val="none" w:sz="0" w:space="0" w:color="auto"/>
                <w:bottom w:val="none" w:sz="0" w:space="0" w:color="auto"/>
                <w:right w:val="none" w:sz="0" w:space="0" w:color="auto"/>
              </w:divBdr>
            </w:div>
          </w:divsChild>
        </w:div>
        <w:div w:id="1852334984">
          <w:marLeft w:val="0"/>
          <w:marRight w:val="0"/>
          <w:marTop w:val="0"/>
          <w:marBottom w:val="0"/>
          <w:divBdr>
            <w:top w:val="none" w:sz="0" w:space="0" w:color="auto"/>
            <w:left w:val="none" w:sz="0" w:space="0" w:color="auto"/>
            <w:bottom w:val="none" w:sz="0" w:space="0" w:color="auto"/>
            <w:right w:val="none" w:sz="0" w:space="0" w:color="auto"/>
          </w:divBdr>
          <w:divsChild>
            <w:div w:id="770736063">
              <w:marLeft w:val="0"/>
              <w:marRight w:val="0"/>
              <w:marTop w:val="0"/>
              <w:marBottom w:val="0"/>
              <w:divBdr>
                <w:top w:val="none" w:sz="0" w:space="0" w:color="auto"/>
                <w:left w:val="none" w:sz="0" w:space="0" w:color="auto"/>
                <w:bottom w:val="none" w:sz="0" w:space="0" w:color="auto"/>
                <w:right w:val="none" w:sz="0" w:space="0" w:color="auto"/>
              </w:divBdr>
            </w:div>
            <w:div w:id="2117946673">
              <w:marLeft w:val="0"/>
              <w:marRight w:val="0"/>
              <w:marTop w:val="0"/>
              <w:marBottom w:val="0"/>
              <w:divBdr>
                <w:top w:val="none" w:sz="0" w:space="0" w:color="auto"/>
                <w:left w:val="none" w:sz="0" w:space="0" w:color="auto"/>
                <w:bottom w:val="none" w:sz="0" w:space="0" w:color="auto"/>
                <w:right w:val="none" w:sz="0" w:space="0" w:color="auto"/>
              </w:divBdr>
            </w:div>
          </w:divsChild>
        </w:div>
        <w:div w:id="1889757600">
          <w:marLeft w:val="0"/>
          <w:marRight w:val="0"/>
          <w:marTop w:val="0"/>
          <w:marBottom w:val="0"/>
          <w:divBdr>
            <w:top w:val="none" w:sz="0" w:space="0" w:color="auto"/>
            <w:left w:val="none" w:sz="0" w:space="0" w:color="auto"/>
            <w:bottom w:val="none" w:sz="0" w:space="0" w:color="auto"/>
            <w:right w:val="none" w:sz="0" w:space="0" w:color="auto"/>
          </w:divBdr>
          <w:divsChild>
            <w:div w:id="25953834">
              <w:marLeft w:val="0"/>
              <w:marRight w:val="0"/>
              <w:marTop w:val="0"/>
              <w:marBottom w:val="0"/>
              <w:divBdr>
                <w:top w:val="none" w:sz="0" w:space="0" w:color="auto"/>
                <w:left w:val="none" w:sz="0" w:space="0" w:color="auto"/>
                <w:bottom w:val="none" w:sz="0" w:space="0" w:color="auto"/>
                <w:right w:val="none" w:sz="0" w:space="0" w:color="auto"/>
              </w:divBdr>
            </w:div>
          </w:divsChild>
        </w:div>
        <w:div w:id="1899238944">
          <w:marLeft w:val="0"/>
          <w:marRight w:val="0"/>
          <w:marTop w:val="0"/>
          <w:marBottom w:val="0"/>
          <w:divBdr>
            <w:top w:val="none" w:sz="0" w:space="0" w:color="auto"/>
            <w:left w:val="none" w:sz="0" w:space="0" w:color="auto"/>
            <w:bottom w:val="none" w:sz="0" w:space="0" w:color="auto"/>
            <w:right w:val="none" w:sz="0" w:space="0" w:color="auto"/>
          </w:divBdr>
          <w:divsChild>
            <w:div w:id="292248672">
              <w:marLeft w:val="0"/>
              <w:marRight w:val="0"/>
              <w:marTop w:val="0"/>
              <w:marBottom w:val="0"/>
              <w:divBdr>
                <w:top w:val="none" w:sz="0" w:space="0" w:color="auto"/>
                <w:left w:val="none" w:sz="0" w:space="0" w:color="auto"/>
                <w:bottom w:val="none" w:sz="0" w:space="0" w:color="auto"/>
                <w:right w:val="none" w:sz="0" w:space="0" w:color="auto"/>
              </w:divBdr>
            </w:div>
          </w:divsChild>
        </w:div>
        <w:div w:id="1978876892">
          <w:marLeft w:val="0"/>
          <w:marRight w:val="0"/>
          <w:marTop w:val="0"/>
          <w:marBottom w:val="0"/>
          <w:divBdr>
            <w:top w:val="none" w:sz="0" w:space="0" w:color="auto"/>
            <w:left w:val="none" w:sz="0" w:space="0" w:color="auto"/>
            <w:bottom w:val="none" w:sz="0" w:space="0" w:color="auto"/>
            <w:right w:val="none" w:sz="0" w:space="0" w:color="auto"/>
          </w:divBdr>
          <w:divsChild>
            <w:div w:id="988050139">
              <w:marLeft w:val="0"/>
              <w:marRight w:val="0"/>
              <w:marTop w:val="0"/>
              <w:marBottom w:val="0"/>
              <w:divBdr>
                <w:top w:val="none" w:sz="0" w:space="0" w:color="auto"/>
                <w:left w:val="none" w:sz="0" w:space="0" w:color="auto"/>
                <w:bottom w:val="none" w:sz="0" w:space="0" w:color="auto"/>
                <w:right w:val="none" w:sz="0" w:space="0" w:color="auto"/>
              </w:divBdr>
            </w:div>
          </w:divsChild>
        </w:div>
        <w:div w:id="2006737188">
          <w:marLeft w:val="0"/>
          <w:marRight w:val="0"/>
          <w:marTop w:val="0"/>
          <w:marBottom w:val="0"/>
          <w:divBdr>
            <w:top w:val="none" w:sz="0" w:space="0" w:color="auto"/>
            <w:left w:val="none" w:sz="0" w:space="0" w:color="auto"/>
            <w:bottom w:val="none" w:sz="0" w:space="0" w:color="auto"/>
            <w:right w:val="none" w:sz="0" w:space="0" w:color="auto"/>
          </w:divBdr>
          <w:divsChild>
            <w:div w:id="2025672029">
              <w:marLeft w:val="0"/>
              <w:marRight w:val="0"/>
              <w:marTop w:val="0"/>
              <w:marBottom w:val="0"/>
              <w:divBdr>
                <w:top w:val="none" w:sz="0" w:space="0" w:color="auto"/>
                <w:left w:val="none" w:sz="0" w:space="0" w:color="auto"/>
                <w:bottom w:val="none" w:sz="0" w:space="0" w:color="auto"/>
                <w:right w:val="none" w:sz="0" w:space="0" w:color="auto"/>
              </w:divBdr>
            </w:div>
          </w:divsChild>
        </w:div>
        <w:div w:id="2019768759">
          <w:marLeft w:val="0"/>
          <w:marRight w:val="0"/>
          <w:marTop w:val="0"/>
          <w:marBottom w:val="0"/>
          <w:divBdr>
            <w:top w:val="none" w:sz="0" w:space="0" w:color="auto"/>
            <w:left w:val="none" w:sz="0" w:space="0" w:color="auto"/>
            <w:bottom w:val="none" w:sz="0" w:space="0" w:color="auto"/>
            <w:right w:val="none" w:sz="0" w:space="0" w:color="auto"/>
          </w:divBdr>
          <w:divsChild>
            <w:div w:id="799880626">
              <w:marLeft w:val="0"/>
              <w:marRight w:val="0"/>
              <w:marTop w:val="0"/>
              <w:marBottom w:val="0"/>
              <w:divBdr>
                <w:top w:val="none" w:sz="0" w:space="0" w:color="auto"/>
                <w:left w:val="none" w:sz="0" w:space="0" w:color="auto"/>
                <w:bottom w:val="none" w:sz="0" w:space="0" w:color="auto"/>
                <w:right w:val="none" w:sz="0" w:space="0" w:color="auto"/>
              </w:divBdr>
            </w:div>
          </w:divsChild>
        </w:div>
        <w:div w:id="2045709817">
          <w:marLeft w:val="0"/>
          <w:marRight w:val="0"/>
          <w:marTop w:val="0"/>
          <w:marBottom w:val="0"/>
          <w:divBdr>
            <w:top w:val="none" w:sz="0" w:space="0" w:color="auto"/>
            <w:left w:val="none" w:sz="0" w:space="0" w:color="auto"/>
            <w:bottom w:val="none" w:sz="0" w:space="0" w:color="auto"/>
            <w:right w:val="none" w:sz="0" w:space="0" w:color="auto"/>
          </w:divBdr>
          <w:divsChild>
            <w:div w:id="1563178488">
              <w:marLeft w:val="0"/>
              <w:marRight w:val="0"/>
              <w:marTop w:val="0"/>
              <w:marBottom w:val="0"/>
              <w:divBdr>
                <w:top w:val="none" w:sz="0" w:space="0" w:color="auto"/>
                <w:left w:val="none" w:sz="0" w:space="0" w:color="auto"/>
                <w:bottom w:val="none" w:sz="0" w:space="0" w:color="auto"/>
                <w:right w:val="none" w:sz="0" w:space="0" w:color="auto"/>
              </w:divBdr>
            </w:div>
          </w:divsChild>
        </w:div>
        <w:div w:id="2058551974">
          <w:marLeft w:val="0"/>
          <w:marRight w:val="0"/>
          <w:marTop w:val="0"/>
          <w:marBottom w:val="0"/>
          <w:divBdr>
            <w:top w:val="none" w:sz="0" w:space="0" w:color="auto"/>
            <w:left w:val="none" w:sz="0" w:space="0" w:color="auto"/>
            <w:bottom w:val="none" w:sz="0" w:space="0" w:color="auto"/>
            <w:right w:val="none" w:sz="0" w:space="0" w:color="auto"/>
          </w:divBdr>
          <w:divsChild>
            <w:div w:id="1595244406">
              <w:marLeft w:val="0"/>
              <w:marRight w:val="0"/>
              <w:marTop w:val="0"/>
              <w:marBottom w:val="0"/>
              <w:divBdr>
                <w:top w:val="none" w:sz="0" w:space="0" w:color="auto"/>
                <w:left w:val="none" w:sz="0" w:space="0" w:color="auto"/>
                <w:bottom w:val="none" w:sz="0" w:space="0" w:color="auto"/>
                <w:right w:val="none" w:sz="0" w:space="0" w:color="auto"/>
              </w:divBdr>
            </w:div>
          </w:divsChild>
        </w:div>
        <w:div w:id="2058777016">
          <w:marLeft w:val="0"/>
          <w:marRight w:val="0"/>
          <w:marTop w:val="0"/>
          <w:marBottom w:val="0"/>
          <w:divBdr>
            <w:top w:val="none" w:sz="0" w:space="0" w:color="auto"/>
            <w:left w:val="none" w:sz="0" w:space="0" w:color="auto"/>
            <w:bottom w:val="none" w:sz="0" w:space="0" w:color="auto"/>
            <w:right w:val="none" w:sz="0" w:space="0" w:color="auto"/>
          </w:divBdr>
          <w:divsChild>
            <w:div w:id="943000767">
              <w:marLeft w:val="0"/>
              <w:marRight w:val="0"/>
              <w:marTop w:val="0"/>
              <w:marBottom w:val="0"/>
              <w:divBdr>
                <w:top w:val="none" w:sz="0" w:space="0" w:color="auto"/>
                <w:left w:val="none" w:sz="0" w:space="0" w:color="auto"/>
                <w:bottom w:val="none" w:sz="0" w:space="0" w:color="auto"/>
                <w:right w:val="none" w:sz="0" w:space="0" w:color="auto"/>
              </w:divBdr>
            </w:div>
          </w:divsChild>
        </w:div>
        <w:div w:id="2068651202">
          <w:marLeft w:val="0"/>
          <w:marRight w:val="0"/>
          <w:marTop w:val="0"/>
          <w:marBottom w:val="0"/>
          <w:divBdr>
            <w:top w:val="none" w:sz="0" w:space="0" w:color="auto"/>
            <w:left w:val="none" w:sz="0" w:space="0" w:color="auto"/>
            <w:bottom w:val="none" w:sz="0" w:space="0" w:color="auto"/>
            <w:right w:val="none" w:sz="0" w:space="0" w:color="auto"/>
          </w:divBdr>
          <w:divsChild>
            <w:div w:id="1874071449">
              <w:marLeft w:val="0"/>
              <w:marRight w:val="0"/>
              <w:marTop w:val="0"/>
              <w:marBottom w:val="0"/>
              <w:divBdr>
                <w:top w:val="none" w:sz="0" w:space="0" w:color="auto"/>
                <w:left w:val="none" w:sz="0" w:space="0" w:color="auto"/>
                <w:bottom w:val="none" w:sz="0" w:space="0" w:color="auto"/>
                <w:right w:val="none" w:sz="0" w:space="0" w:color="auto"/>
              </w:divBdr>
            </w:div>
          </w:divsChild>
        </w:div>
        <w:div w:id="2082290843">
          <w:marLeft w:val="0"/>
          <w:marRight w:val="0"/>
          <w:marTop w:val="0"/>
          <w:marBottom w:val="0"/>
          <w:divBdr>
            <w:top w:val="none" w:sz="0" w:space="0" w:color="auto"/>
            <w:left w:val="none" w:sz="0" w:space="0" w:color="auto"/>
            <w:bottom w:val="none" w:sz="0" w:space="0" w:color="auto"/>
            <w:right w:val="none" w:sz="0" w:space="0" w:color="auto"/>
          </w:divBdr>
          <w:divsChild>
            <w:div w:id="126750881">
              <w:marLeft w:val="0"/>
              <w:marRight w:val="0"/>
              <w:marTop w:val="0"/>
              <w:marBottom w:val="0"/>
              <w:divBdr>
                <w:top w:val="none" w:sz="0" w:space="0" w:color="auto"/>
                <w:left w:val="none" w:sz="0" w:space="0" w:color="auto"/>
                <w:bottom w:val="none" w:sz="0" w:space="0" w:color="auto"/>
                <w:right w:val="none" w:sz="0" w:space="0" w:color="auto"/>
              </w:divBdr>
            </w:div>
          </w:divsChild>
        </w:div>
        <w:div w:id="2130195586">
          <w:marLeft w:val="0"/>
          <w:marRight w:val="0"/>
          <w:marTop w:val="0"/>
          <w:marBottom w:val="0"/>
          <w:divBdr>
            <w:top w:val="none" w:sz="0" w:space="0" w:color="auto"/>
            <w:left w:val="none" w:sz="0" w:space="0" w:color="auto"/>
            <w:bottom w:val="none" w:sz="0" w:space="0" w:color="auto"/>
            <w:right w:val="none" w:sz="0" w:space="0" w:color="auto"/>
          </w:divBdr>
          <w:divsChild>
            <w:div w:id="219828056">
              <w:marLeft w:val="0"/>
              <w:marRight w:val="0"/>
              <w:marTop w:val="0"/>
              <w:marBottom w:val="0"/>
              <w:divBdr>
                <w:top w:val="none" w:sz="0" w:space="0" w:color="auto"/>
                <w:left w:val="none" w:sz="0" w:space="0" w:color="auto"/>
                <w:bottom w:val="none" w:sz="0" w:space="0" w:color="auto"/>
                <w:right w:val="none" w:sz="0" w:space="0" w:color="auto"/>
              </w:divBdr>
            </w:div>
          </w:divsChild>
        </w:div>
        <w:div w:id="2141916257">
          <w:marLeft w:val="0"/>
          <w:marRight w:val="0"/>
          <w:marTop w:val="0"/>
          <w:marBottom w:val="0"/>
          <w:divBdr>
            <w:top w:val="none" w:sz="0" w:space="0" w:color="auto"/>
            <w:left w:val="none" w:sz="0" w:space="0" w:color="auto"/>
            <w:bottom w:val="none" w:sz="0" w:space="0" w:color="auto"/>
            <w:right w:val="none" w:sz="0" w:space="0" w:color="auto"/>
          </w:divBdr>
          <w:divsChild>
            <w:div w:id="14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1014">
      <w:bodyDiv w:val="1"/>
      <w:marLeft w:val="0"/>
      <w:marRight w:val="0"/>
      <w:marTop w:val="0"/>
      <w:marBottom w:val="0"/>
      <w:divBdr>
        <w:top w:val="none" w:sz="0" w:space="0" w:color="auto"/>
        <w:left w:val="none" w:sz="0" w:space="0" w:color="auto"/>
        <w:bottom w:val="none" w:sz="0" w:space="0" w:color="auto"/>
        <w:right w:val="none" w:sz="0" w:space="0" w:color="auto"/>
      </w:divBdr>
    </w:div>
    <w:div w:id="1747023252">
      <w:bodyDiv w:val="1"/>
      <w:marLeft w:val="0"/>
      <w:marRight w:val="0"/>
      <w:marTop w:val="0"/>
      <w:marBottom w:val="0"/>
      <w:divBdr>
        <w:top w:val="none" w:sz="0" w:space="0" w:color="auto"/>
        <w:left w:val="none" w:sz="0" w:space="0" w:color="auto"/>
        <w:bottom w:val="none" w:sz="0" w:space="0" w:color="auto"/>
        <w:right w:val="none" w:sz="0" w:space="0" w:color="auto"/>
      </w:divBdr>
    </w:div>
    <w:div w:id="1758745747">
      <w:bodyDiv w:val="1"/>
      <w:marLeft w:val="0"/>
      <w:marRight w:val="0"/>
      <w:marTop w:val="0"/>
      <w:marBottom w:val="0"/>
      <w:divBdr>
        <w:top w:val="none" w:sz="0" w:space="0" w:color="auto"/>
        <w:left w:val="none" w:sz="0" w:space="0" w:color="auto"/>
        <w:bottom w:val="none" w:sz="0" w:space="0" w:color="auto"/>
        <w:right w:val="none" w:sz="0" w:space="0" w:color="auto"/>
      </w:divBdr>
    </w:div>
    <w:div w:id="1869371092">
      <w:bodyDiv w:val="1"/>
      <w:marLeft w:val="0"/>
      <w:marRight w:val="0"/>
      <w:marTop w:val="0"/>
      <w:marBottom w:val="0"/>
      <w:divBdr>
        <w:top w:val="none" w:sz="0" w:space="0" w:color="auto"/>
        <w:left w:val="none" w:sz="0" w:space="0" w:color="auto"/>
        <w:bottom w:val="none" w:sz="0" w:space="0" w:color="auto"/>
        <w:right w:val="none" w:sz="0" w:space="0" w:color="auto"/>
      </w:divBdr>
    </w:div>
    <w:div w:id="1880894312">
      <w:bodyDiv w:val="1"/>
      <w:marLeft w:val="0"/>
      <w:marRight w:val="0"/>
      <w:marTop w:val="0"/>
      <w:marBottom w:val="0"/>
      <w:divBdr>
        <w:top w:val="none" w:sz="0" w:space="0" w:color="auto"/>
        <w:left w:val="none" w:sz="0" w:space="0" w:color="auto"/>
        <w:bottom w:val="none" w:sz="0" w:space="0" w:color="auto"/>
        <w:right w:val="none" w:sz="0" w:space="0" w:color="auto"/>
      </w:divBdr>
    </w:div>
    <w:div w:id="1902904574">
      <w:bodyDiv w:val="1"/>
      <w:marLeft w:val="0"/>
      <w:marRight w:val="0"/>
      <w:marTop w:val="0"/>
      <w:marBottom w:val="0"/>
      <w:divBdr>
        <w:top w:val="none" w:sz="0" w:space="0" w:color="auto"/>
        <w:left w:val="none" w:sz="0" w:space="0" w:color="auto"/>
        <w:bottom w:val="none" w:sz="0" w:space="0" w:color="auto"/>
        <w:right w:val="none" w:sz="0" w:space="0" w:color="auto"/>
      </w:divBdr>
    </w:div>
    <w:div w:id="1958024196">
      <w:bodyDiv w:val="1"/>
      <w:marLeft w:val="0"/>
      <w:marRight w:val="0"/>
      <w:marTop w:val="0"/>
      <w:marBottom w:val="0"/>
      <w:divBdr>
        <w:top w:val="none" w:sz="0" w:space="0" w:color="auto"/>
        <w:left w:val="none" w:sz="0" w:space="0" w:color="auto"/>
        <w:bottom w:val="none" w:sz="0" w:space="0" w:color="auto"/>
        <w:right w:val="none" w:sz="0" w:space="0" w:color="auto"/>
      </w:divBdr>
    </w:div>
    <w:div w:id="1997343545">
      <w:bodyDiv w:val="1"/>
      <w:marLeft w:val="0"/>
      <w:marRight w:val="0"/>
      <w:marTop w:val="0"/>
      <w:marBottom w:val="0"/>
      <w:divBdr>
        <w:top w:val="none" w:sz="0" w:space="0" w:color="auto"/>
        <w:left w:val="none" w:sz="0" w:space="0" w:color="auto"/>
        <w:bottom w:val="none" w:sz="0" w:space="0" w:color="auto"/>
        <w:right w:val="none" w:sz="0" w:space="0" w:color="auto"/>
      </w:divBdr>
    </w:div>
    <w:div w:id="2094619484">
      <w:bodyDiv w:val="1"/>
      <w:marLeft w:val="0"/>
      <w:marRight w:val="0"/>
      <w:marTop w:val="0"/>
      <w:marBottom w:val="0"/>
      <w:divBdr>
        <w:top w:val="none" w:sz="0" w:space="0" w:color="auto"/>
        <w:left w:val="none" w:sz="0" w:space="0" w:color="auto"/>
        <w:bottom w:val="none" w:sz="0" w:space="0" w:color="auto"/>
        <w:right w:val="none" w:sz="0" w:space="0" w:color="auto"/>
      </w:divBdr>
    </w:div>
    <w:div w:id="2113553901">
      <w:bodyDiv w:val="1"/>
      <w:marLeft w:val="0"/>
      <w:marRight w:val="0"/>
      <w:marTop w:val="0"/>
      <w:marBottom w:val="0"/>
      <w:divBdr>
        <w:top w:val="none" w:sz="0" w:space="0" w:color="auto"/>
        <w:left w:val="none" w:sz="0" w:space="0" w:color="auto"/>
        <w:bottom w:val="none" w:sz="0" w:space="0" w:color="auto"/>
        <w:right w:val="none" w:sz="0" w:space="0" w:color="auto"/>
      </w:divBdr>
    </w:div>
    <w:div w:id="2119907423">
      <w:bodyDiv w:val="1"/>
      <w:marLeft w:val="0"/>
      <w:marRight w:val="0"/>
      <w:marTop w:val="0"/>
      <w:marBottom w:val="0"/>
      <w:divBdr>
        <w:top w:val="none" w:sz="0" w:space="0" w:color="auto"/>
        <w:left w:val="none" w:sz="0" w:space="0" w:color="auto"/>
        <w:bottom w:val="none" w:sz="0" w:space="0" w:color="auto"/>
        <w:right w:val="none" w:sz="0" w:space="0" w:color="auto"/>
      </w:divBdr>
    </w:div>
    <w:div w:id="2126997864">
      <w:bodyDiv w:val="1"/>
      <w:marLeft w:val="0"/>
      <w:marRight w:val="0"/>
      <w:marTop w:val="0"/>
      <w:marBottom w:val="0"/>
      <w:divBdr>
        <w:top w:val="none" w:sz="0" w:space="0" w:color="auto"/>
        <w:left w:val="none" w:sz="0" w:space="0" w:color="auto"/>
        <w:bottom w:val="none" w:sz="0" w:space="0" w:color="auto"/>
        <w:right w:val="none" w:sz="0" w:space="0" w:color="auto"/>
      </w:divBdr>
      <w:divsChild>
        <w:div w:id="320933478">
          <w:marLeft w:val="0"/>
          <w:marRight w:val="0"/>
          <w:marTop w:val="0"/>
          <w:marBottom w:val="0"/>
          <w:divBdr>
            <w:top w:val="none" w:sz="0" w:space="0" w:color="auto"/>
            <w:left w:val="none" w:sz="0" w:space="0" w:color="auto"/>
            <w:bottom w:val="none" w:sz="0" w:space="0" w:color="auto"/>
            <w:right w:val="none" w:sz="0" w:space="0" w:color="auto"/>
          </w:divBdr>
          <w:divsChild>
            <w:div w:id="177501263">
              <w:marLeft w:val="0"/>
              <w:marRight w:val="0"/>
              <w:marTop w:val="0"/>
              <w:marBottom w:val="0"/>
              <w:divBdr>
                <w:top w:val="none" w:sz="0" w:space="0" w:color="auto"/>
                <w:left w:val="none" w:sz="0" w:space="0" w:color="auto"/>
                <w:bottom w:val="none" w:sz="0" w:space="0" w:color="auto"/>
                <w:right w:val="none" w:sz="0" w:space="0" w:color="auto"/>
              </w:divBdr>
            </w:div>
            <w:div w:id="504904480">
              <w:marLeft w:val="0"/>
              <w:marRight w:val="0"/>
              <w:marTop w:val="0"/>
              <w:marBottom w:val="0"/>
              <w:divBdr>
                <w:top w:val="none" w:sz="0" w:space="0" w:color="auto"/>
                <w:left w:val="none" w:sz="0" w:space="0" w:color="auto"/>
                <w:bottom w:val="none" w:sz="0" w:space="0" w:color="auto"/>
                <w:right w:val="none" w:sz="0" w:space="0" w:color="auto"/>
              </w:divBdr>
            </w:div>
            <w:div w:id="1509908728">
              <w:marLeft w:val="0"/>
              <w:marRight w:val="0"/>
              <w:marTop w:val="0"/>
              <w:marBottom w:val="0"/>
              <w:divBdr>
                <w:top w:val="none" w:sz="0" w:space="0" w:color="auto"/>
                <w:left w:val="none" w:sz="0" w:space="0" w:color="auto"/>
                <w:bottom w:val="none" w:sz="0" w:space="0" w:color="auto"/>
                <w:right w:val="none" w:sz="0" w:space="0" w:color="auto"/>
              </w:divBdr>
            </w:div>
          </w:divsChild>
        </w:div>
        <w:div w:id="326709050">
          <w:marLeft w:val="0"/>
          <w:marRight w:val="0"/>
          <w:marTop w:val="0"/>
          <w:marBottom w:val="0"/>
          <w:divBdr>
            <w:top w:val="none" w:sz="0" w:space="0" w:color="auto"/>
            <w:left w:val="none" w:sz="0" w:space="0" w:color="auto"/>
            <w:bottom w:val="none" w:sz="0" w:space="0" w:color="auto"/>
            <w:right w:val="none" w:sz="0" w:space="0" w:color="auto"/>
          </w:divBdr>
          <w:divsChild>
            <w:div w:id="371081265">
              <w:marLeft w:val="0"/>
              <w:marRight w:val="0"/>
              <w:marTop w:val="0"/>
              <w:marBottom w:val="0"/>
              <w:divBdr>
                <w:top w:val="none" w:sz="0" w:space="0" w:color="auto"/>
                <w:left w:val="none" w:sz="0" w:space="0" w:color="auto"/>
                <w:bottom w:val="none" w:sz="0" w:space="0" w:color="auto"/>
                <w:right w:val="none" w:sz="0" w:space="0" w:color="auto"/>
              </w:divBdr>
            </w:div>
            <w:div w:id="859441287">
              <w:marLeft w:val="0"/>
              <w:marRight w:val="0"/>
              <w:marTop w:val="0"/>
              <w:marBottom w:val="0"/>
              <w:divBdr>
                <w:top w:val="none" w:sz="0" w:space="0" w:color="auto"/>
                <w:left w:val="none" w:sz="0" w:space="0" w:color="auto"/>
                <w:bottom w:val="none" w:sz="0" w:space="0" w:color="auto"/>
                <w:right w:val="none" w:sz="0" w:space="0" w:color="auto"/>
              </w:divBdr>
            </w:div>
            <w:div w:id="951547659">
              <w:marLeft w:val="0"/>
              <w:marRight w:val="0"/>
              <w:marTop w:val="0"/>
              <w:marBottom w:val="0"/>
              <w:divBdr>
                <w:top w:val="none" w:sz="0" w:space="0" w:color="auto"/>
                <w:left w:val="none" w:sz="0" w:space="0" w:color="auto"/>
                <w:bottom w:val="none" w:sz="0" w:space="0" w:color="auto"/>
                <w:right w:val="none" w:sz="0" w:space="0" w:color="auto"/>
              </w:divBdr>
            </w:div>
            <w:div w:id="1796828612">
              <w:marLeft w:val="0"/>
              <w:marRight w:val="0"/>
              <w:marTop w:val="0"/>
              <w:marBottom w:val="0"/>
              <w:divBdr>
                <w:top w:val="none" w:sz="0" w:space="0" w:color="auto"/>
                <w:left w:val="none" w:sz="0" w:space="0" w:color="auto"/>
                <w:bottom w:val="none" w:sz="0" w:space="0" w:color="auto"/>
                <w:right w:val="none" w:sz="0" w:space="0" w:color="auto"/>
              </w:divBdr>
            </w:div>
          </w:divsChild>
        </w:div>
        <w:div w:id="674310673">
          <w:marLeft w:val="0"/>
          <w:marRight w:val="0"/>
          <w:marTop w:val="0"/>
          <w:marBottom w:val="0"/>
          <w:divBdr>
            <w:top w:val="none" w:sz="0" w:space="0" w:color="auto"/>
            <w:left w:val="none" w:sz="0" w:space="0" w:color="auto"/>
            <w:bottom w:val="none" w:sz="0" w:space="0" w:color="auto"/>
            <w:right w:val="none" w:sz="0" w:space="0" w:color="auto"/>
          </w:divBdr>
        </w:div>
        <w:div w:id="936789122">
          <w:marLeft w:val="0"/>
          <w:marRight w:val="0"/>
          <w:marTop w:val="0"/>
          <w:marBottom w:val="0"/>
          <w:divBdr>
            <w:top w:val="none" w:sz="0" w:space="0" w:color="auto"/>
            <w:left w:val="none" w:sz="0" w:space="0" w:color="auto"/>
            <w:bottom w:val="none" w:sz="0" w:space="0" w:color="auto"/>
            <w:right w:val="none" w:sz="0" w:space="0" w:color="auto"/>
          </w:divBdr>
          <w:divsChild>
            <w:div w:id="10189029">
              <w:marLeft w:val="0"/>
              <w:marRight w:val="0"/>
              <w:marTop w:val="0"/>
              <w:marBottom w:val="0"/>
              <w:divBdr>
                <w:top w:val="none" w:sz="0" w:space="0" w:color="auto"/>
                <w:left w:val="none" w:sz="0" w:space="0" w:color="auto"/>
                <w:bottom w:val="none" w:sz="0" w:space="0" w:color="auto"/>
                <w:right w:val="none" w:sz="0" w:space="0" w:color="auto"/>
              </w:divBdr>
            </w:div>
            <w:div w:id="396392766">
              <w:marLeft w:val="0"/>
              <w:marRight w:val="0"/>
              <w:marTop w:val="0"/>
              <w:marBottom w:val="0"/>
              <w:divBdr>
                <w:top w:val="none" w:sz="0" w:space="0" w:color="auto"/>
                <w:left w:val="none" w:sz="0" w:space="0" w:color="auto"/>
                <w:bottom w:val="none" w:sz="0" w:space="0" w:color="auto"/>
                <w:right w:val="none" w:sz="0" w:space="0" w:color="auto"/>
              </w:divBdr>
            </w:div>
            <w:div w:id="1142579269">
              <w:marLeft w:val="0"/>
              <w:marRight w:val="0"/>
              <w:marTop w:val="0"/>
              <w:marBottom w:val="0"/>
              <w:divBdr>
                <w:top w:val="none" w:sz="0" w:space="0" w:color="auto"/>
                <w:left w:val="none" w:sz="0" w:space="0" w:color="auto"/>
                <w:bottom w:val="none" w:sz="0" w:space="0" w:color="auto"/>
                <w:right w:val="none" w:sz="0" w:space="0" w:color="auto"/>
              </w:divBdr>
            </w:div>
            <w:div w:id="1519614102">
              <w:marLeft w:val="0"/>
              <w:marRight w:val="0"/>
              <w:marTop w:val="0"/>
              <w:marBottom w:val="0"/>
              <w:divBdr>
                <w:top w:val="none" w:sz="0" w:space="0" w:color="auto"/>
                <w:left w:val="none" w:sz="0" w:space="0" w:color="auto"/>
                <w:bottom w:val="none" w:sz="0" w:space="0" w:color="auto"/>
                <w:right w:val="none" w:sz="0" w:space="0" w:color="auto"/>
              </w:divBdr>
            </w:div>
            <w:div w:id="1536232513">
              <w:marLeft w:val="0"/>
              <w:marRight w:val="0"/>
              <w:marTop w:val="0"/>
              <w:marBottom w:val="0"/>
              <w:divBdr>
                <w:top w:val="none" w:sz="0" w:space="0" w:color="auto"/>
                <w:left w:val="none" w:sz="0" w:space="0" w:color="auto"/>
                <w:bottom w:val="none" w:sz="0" w:space="0" w:color="auto"/>
                <w:right w:val="none" w:sz="0" w:space="0" w:color="auto"/>
              </w:divBdr>
            </w:div>
          </w:divsChild>
        </w:div>
        <w:div w:id="1215921142">
          <w:marLeft w:val="0"/>
          <w:marRight w:val="0"/>
          <w:marTop w:val="0"/>
          <w:marBottom w:val="0"/>
          <w:divBdr>
            <w:top w:val="none" w:sz="0" w:space="0" w:color="auto"/>
            <w:left w:val="none" w:sz="0" w:space="0" w:color="auto"/>
            <w:bottom w:val="none" w:sz="0" w:space="0" w:color="auto"/>
            <w:right w:val="none" w:sz="0" w:space="0" w:color="auto"/>
          </w:divBdr>
          <w:divsChild>
            <w:div w:id="1268611330">
              <w:marLeft w:val="0"/>
              <w:marRight w:val="0"/>
              <w:marTop w:val="0"/>
              <w:marBottom w:val="0"/>
              <w:divBdr>
                <w:top w:val="none" w:sz="0" w:space="0" w:color="auto"/>
                <w:left w:val="none" w:sz="0" w:space="0" w:color="auto"/>
                <w:bottom w:val="none" w:sz="0" w:space="0" w:color="auto"/>
                <w:right w:val="none" w:sz="0" w:space="0" w:color="auto"/>
              </w:divBdr>
            </w:div>
            <w:div w:id="1874879560">
              <w:marLeft w:val="0"/>
              <w:marRight w:val="0"/>
              <w:marTop w:val="0"/>
              <w:marBottom w:val="0"/>
              <w:divBdr>
                <w:top w:val="none" w:sz="0" w:space="0" w:color="auto"/>
                <w:left w:val="none" w:sz="0" w:space="0" w:color="auto"/>
                <w:bottom w:val="none" w:sz="0" w:space="0" w:color="auto"/>
                <w:right w:val="none" w:sz="0" w:space="0" w:color="auto"/>
              </w:divBdr>
            </w:div>
          </w:divsChild>
        </w:div>
        <w:div w:id="1363749827">
          <w:marLeft w:val="0"/>
          <w:marRight w:val="0"/>
          <w:marTop w:val="0"/>
          <w:marBottom w:val="0"/>
          <w:divBdr>
            <w:top w:val="none" w:sz="0" w:space="0" w:color="auto"/>
            <w:left w:val="none" w:sz="0" w:space="0" w:color="auto"/>
            <w:bottom w:val="none" w:sz="0" w:space="0" w:color="auto"/>
            <w:right w:val="none" w:sz="0" w:space="0" w:color="auto"/>
          </w:divBdr>
        </w:div>
        <w:div w:id="1683166448">
          <w:marLeft w:val="0"/>
          <w:marRight w:val="0"/>
          <w:marTop w:val="0"/>
          <w:marBottom w:val="0"/>
          <w:divBdr>
            <w:top w:val="none" w:sz="0" w:space="0" w:color="auto"/>
            <w:left w:val="none" w:sz="0" w:space="0" w:color="auto"/>
            <w:bottom w:val="none" w:sz="0" w:space="0" w:color="auto"/>
            <w:right w:val="none" w:sz="0" w:space="0" w:color="auto"/>
          </w:divBdr>
          <w:divsChild>
            <w:div w:id="142817532">
              <w:marLeft w:val="0"/>
              <w:marRight w:val="0"/>
              <w:marTop w:val="0"/>
              <w:marBottom w:val="0"/>
              <w:divBdr>
                <w:top w:val="none" w:sz="0" w:space="0" w:color="auto"/>
                <w:left w:val="none" w:sz="0" w:space="0" w:color="auto"/>
                <w:bottom w:val="none" w:sz="0" w:space="0" w:color="auto"/>
                <w:right w:val="none" w:sz="0" w:space="0" w:color="auto"/>
              </w:divBdr>
            </w:div>
            <w:div w:id="604115090">
              <w:marLeft w:val="0"/>
              <w:marRight w:val="0"/>
              <w:marTop w:val="0"/>
              <w:marBottom w:val="0"/>
              <w:divBdr>
                <w:top w:val="none" w:sz="0" w:space="0" w:color="auto"/>
                <w:left w:val="none" w:sz="0" w:space="0" w:color="auto"/>
                <w:bottom w:val="none" w:sz="0" w:space="0" w:color="auto"/>
                <w:right w:val="none" w:sz="0" w:space="0" w:color="auto"/>
              </w:divBdr>
            </w:div>
            <w:div w:id="764500702">
              <w:marLeft w:val="0"/>
              <w:marRight w:val="0"/>
              <w:marTop w:val="0"/>
              <w:marBottom w:val="0"/>
              <w:divBdr>
                <w:top w:val="none" w:sz="0" w:space="0" w:color="auto"/>
                <w:left w:val="none" w:sz="0" w:space="0" w:color="auto"/>
                <w:bottom w:val="none" w:sz="0" w:space="0" w:color="auto"/>
                <w:right w:val="none" w:sz="0" w:space="0" w:color="auto"/>
              </w:divBdr>
            </w:div>
            <w:div w:id="1563326241">
              <w:marLeft w:val="0"/>
              <w:marRight w:val="0"/>
              <w:marTop w:val="0"/>
              <w:marBottom w:val="0"/>
              <w:divBdr>
                <w:top w:val="none" w:sz="0" w:space="0" w:color="auto"/>
                <w:left w:val="none" w:sz="0" w:space="0" w:color="auto"/>
                <w:bottom w:val="none" w:sz="0" w:space="0" w:color="auto"/>
                <w:right w:val="none" w:sz="0" w:space="0" w:color="auto"/>
              </w:divBdr>
            </w:div>
            <w:div w:id="1932740133">
              <w:marLeft w:val="0"/>
              <w:marRight w:val="0"/>
              <w:marTop w:val="0"/>
              <w:marBottom w:val="0"/>
              <w:divBdr>
                <w:top w:val="none" w:sz="0" w:space="0" w:color="auto"/>
                <w:left w:val="none" w:sz="0" w:space="0" w:color="auto"/>
                <w:bottom w:val="none" w:sz="0" w:space="0" w:color="auto"/>
                <w:right w:val="none" w:sz="0" w:space="0" w:color="auto"/>
              </w:divBdr>
            </w:div>
          </w:divsChild>
        </w:div>
        <w:div w:id="1765610315">
          <w:marLeft w:val="0"/>
          <w:marRight w:val="0"/>
          <w:marTop w:val="0"/>
          <w:marBottom w:val="0"/>
          <w:divBdr>
            <w:top w:val="none" w:sz="0" w:space="0" w:color="auto"/>
            <w:left w:val="none" w:sz="0" w:space="0" w:color="auto"/>
            <w:bottom w:val="none" w:sz="0" w:space="0" w:color="auto"/>
            <w:right w:val="none" w:sz="0" w:space="0" w:color="auto"/>
          </w:divBdr>
          <w:divsChild>
            <w:div w:id="1046376478">
              <w:marLeft w:val="0"/>
              <w:marRight w:val="0"/>
              <w:marTop w:val="0"/>
              <w:marBottom w:val="0"/>
              <w:divBdr>
                <w:top w:val="none" w:sz="0" w:space="0" w:color="auto"/>
                <w:left w:val="none" w:sz="0" w:space="0" w:color="auto"/>
                <w:bottom w:val="none" w:sz="0" w:space="0" w:color="auto"/>
                <w:right w:val="none" w:sz="0" w:space="0" w:color="auto"/>
              </w:divBdr>
            </w:div>
            <w:div w:id="1404521955">
              <w:marLeft w:val="0"/>
              <w:marRight w:val="0"/>
              <w:marTop w:val="0"/>
              <w:marBottom w:val="0"/>
              <w:divBdr>
                <w:top w:val="none" w:sz="0" w:space="0" w:color="auto"/>
                <w:left w:val="none" w:sz="0" w:space="0" w:color="auto"/>
                <w:bottom w:val="none" w:sz="0" w:space="0" w:color="auto"/>
                <w:right w:val="none" w:sz="0" w:space="0" w:color="auto"/>
              </w:divBdr>
            </w:div>
          </w:divsChild>
        </w:div>
        <w:div w:id="1832914934">
          <w:marLeft w:val="0"/>
          <w:marRight w:val="0"/>
          <w:marTop w:val="0"/>
          <w:marBottom w:val="0"/>
          <w:divBdr>
            <w:top w:val="none" w:sz="0" w:space="0" w:color="auto"/>
            <w:left w:val="none" w:sz="0" w:space="0" w:color="auto"/>
            <w:bottom w:val="none" w:sz="0" w:space="0" w:color="auto"/>
            <w:right w:val="none" w:sz="0" w:space="0" w:color="auto"/>
          </w:divBdr>
          <w:divsChild>
            <w:div w:id="685711993">
              <w:marLeft w:val="0"/>
              <w:marRight w:val="0"/>
              <w:marTop w:val="0"/>
              <w:marBottom w:val="0"/>
              <w:divBdr>
                <w:top w:val="none" w:sz="0" w:space="0" w:color="auto"/>
                <w:left w:val="none" w:sz="0" w:space="0" w:color="auto"/>
                <w:bottom w:val="none" w:sz="0" w:space="0" w:color="auto"/>
                <w:right w:val="none" w:sz="0" w:space="0" w:color="auto"/>
              </w:divBdr>
            </w:div>
            <w:div w:id="701639110">
              <w:marLeft w:val="0"/>
              <w:marRight w:val="0"/>
              <w:marTop w:val="0"/>
              <w:marBottom w:val="0"/>
              <w:divBdr>
                <w:top w:val="none" w:sz="0" w:space="0" w:color="auto"/>
                <w:left w:val="none" w:sz="0" w:space="0" w:color="auto"/>
                <w:bottom w:val="none" w:sz="0" w:space="0" w:color="auto"/>
                <w:right w:val="none" w:sz="0" w:space="0" w:color="auto"/>
              </w:divBdr>
            </w:div>
            <w:div w:id="2087723867">
              <w:marLeft w:val="0"/>
              <w:marRight w:val="0"/>
              <w:marTop w:val="0"/>
              <w:marBottom w:val="0"/>
              <w:divBdr>
                <w:top w:val="none" w:sz="0" w:space="0" w:color="auto"/>
                <w:left w:val="none" w:sz="0" w:space="0" w:color="auto"/>
                <w:bottom w:val="none" w:sz="0" w:space="0" w:color="auto"/>
                <w:right w:val="none" w:sz="0" w:space="0" w:color="auto"/>
              </w:divBdr>
            </w:div>
          </w:divsChild>
        </w:div>
        <w:div w:id="1939214675">
          <w:marLeft w:val="0"/>
          <w:marRight w:val="0"/>
          <w:marTop w:val="0"/>
          <w:marBottom w:val="0"/>
          <w:divBdr>
            <w:top w:val="none" w:sz="0" w:space="0" w:color="auto"/>
            <w:left w:val="none" w:sz="0" w:space="0" w:color="auto"/>
            <w:bottom w:val="none" w:sz="0" w:space="0" w:color="auto"/>
            <w:right w:val="none" w:sz="0" w:space="0" w:color="auto"/>
          </w:divBdr>
          <w:divsChild>
            <w:div w:id="21513151">
              <w:marLeft w:val="0"/>
              <w:marRight w:val="0"/>
              <w:marTop w:val="0"/>
              <w:marBottom w:val="0"/>
              <w:divBdr>
                <w:top w:val="none" w:sz="0" w:space="0" w:color="auto"/>
                <w:left w:val="none" w:sz="0" w:space="0" w:color="auto"/>
                <w:bottom w:val="none" w:sz="0" w:space="0" w:color="auto"/>
                <w:right w:val="none" w:sz="0" w:space="0" w:color="auto"/>
              </w:divBdr>
            </w:div>
            <w:div w:id="283538757">
              <w:marLeft w:val="0"/>
              <w:marRight w:val="0"/>
              <w:marTop w:val="0"/>
              <w:marBottom w:val="0"/>
              <w:divBdr>
                <w:top w:val="none" w:sz="0" w:space="0" w:color="auto"/>
                <w:left w:val="none" w:sz="0" w:space="0" w:color="auto"/>
                <w:bottom w:val="none" w:sz="0" w:space="0" w:color="auto"/>
                <w:right w:val="none" w:sz="0" w:space="0" w:color="auto"/>
              </w:divBdr>
            </w:div>
            <w:div w:id="386728717">
              <w:marLeft w:val="0"/>
              <w:marRight w:val="0"/>
              <w:marTop w:val="0"/>
              <w:marBottom w:val="0"/>
              <w:divBdr>
                <w:top w:val="none" w:sz="0" w:space="0" w:color="auto"/>
                <w:left w:val="none" w:sz="0" w:space="0" w:color="auto"/>
                <w:bottom w:val="none" w:sz="0" w:space="0" w:color="auto"/>
                <w:right w:val="none" w:sz="0" w:space="0" w:color="auto"/>
              </w:divBdr>
            </w:div>
            <w:div w:id="465313604">
              <w:marLeft w:val="0"/>
              <w:marRight w:val="0"/>
              <w:marTop w:val="0"/>
              <w:marBottom w:val="0"/>
              <w:divBdr>
                <w:top w:val="none" w:sz="0" w:space="0" w:color="auto"/>
                <w:left w:val="none" w:sz="0" w:space="0" w:color="auto"/>
                <w:bottom w:val="none" w:sz="0" w:space="0" w:color="auto"/>
                <w:right w:val="none" w:sz="0" w:space="0" w:color="auto"/>
              </w:divBdr>
            </w:div>
            <w:div w:id="9968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2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umentcloud.adobe.com/link/track?uri=urn:aaid:scds:US:3b918624-1fb2-4708-9199-e591dcdfe19b" TargetMode="External"/><Relationship Id="rId18" Type="http://schemas.openxmlformats.org/officeDocument/2006/relationships/hyperlink" Target="https://finances.belgium.be/fr/tresorerie/sanctions-financieres/sanctions-europ%C3%A9ennes-ue" TargetMode="External"/><Relationship Id="rId3" Type="http://schemas.openxmlformats.org/officeDocument/2006/relationships/customXml" Target="../customXml/item3.xml"/><Relationship Id="rId21" Type="http://schemas.openxmlformats.org/officeDocument/2006/relationships/hyperlink" Target="https://finances.belgium.be/fr/sur_le_spf/structure_et_services/administrations_generales/tr%C3%A9sorerie/contr%C3%B4le-des-instruments-1-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finances.belgium.be/fr/tresorerie/sanctions-financieres/sanctions-internationales-nations-uni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enabel.be/sites/default/files/fraud_policy_fr_final.pdf" TargetMode="External"/><Relationship Id="rId20" Type="http://schemas.openxmlformats.org/officeDocument/2006/relationships/hyperlink" Target="https://eeas.europa.eu/sites/eeas/files/restrictive_measures-2017-01-17-clea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abel.be/sites/default/files/prs-sexual_exploitation_and_abuse_policy_final_fr.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eas.europa.eu/headquarters/headquarters-homepage/8442/consolidated-list-san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umentcloud.adobe.com/link/track?uri=urn:aaid:scds:US:c52ab6a5-6134-4fed-9596-107f7daf6f1b"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anssen\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ée un document." ma:contentTypeScope="" ma:versionID="e65d3dc080f95de4daffa156c92f3d81">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d716003e56560e1a7d62cc0f00401a95"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d8c46bb-1da8-4c51-8b81-add52dce6487" xsi:nil="true"/>
    <lcf76f155ced4ddcb4097134ff3c332f xmlns="462b9b3d-1390-4ede-8bda-a444c3c1f82f">
      <Terms xmlns="http://schemas.microsoft.com/office/infopath/2007/PartnerControls"/>
    </lcf76f155ced4ddcb4097134ff3c332f>
    <SharedWithUsers xmlns="cd8c46bb-1da8-4c51-8b81-add52dce6487">
      <UserInfo>
        <DisplayName>ELKHOTRI, Fatima zahra</DisplayName>
        <AccountId>42</AccountId>
        <AccountType/>
      </UserInfo>
      <UserInfo>
        <DisplayName>NAJIB, Nabil</DisplayName>
        <AccountId>439</AccountId>
        <AccountType/>
      </UserInfo>
    </SharedWithUsers>
    <_Flow_SignoffStatus xmlns="462b9b3d-1390-4ede-8bda-a444c3c1f82f"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300AE38-3C90-4843-99CA-67CDA4EDD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60A29D-BB07-4167-8054-DEDCF6449AB0}">
  <ds:schemaRefs>
    <ds:schemaRef ds:uri="http://schemas.openxmlformats.org/officeDocument/2006/bibliography"/>
  </ds:schemaRefs>
</ds:datastoreItem>
</file>

<file path=customXml/itemProps3.xml><?xml version="1.0" encoding="utf-8"?>
<ds:datastoreItem xmlns:ds="http://schemas.openxmlformats.org/officeDocument/2006/customXml" ds:itemID="{9EF144D4-7041-44E6-B504-B22B306A59DB}">
  <ds:schemaRefs>
    <ds:schemaRef ds:uri="http://schemas.microsoft.com/sharepoint/v3/contenttype/forms"/>
  </ds:schemaRefs>
</ds:datastoreItem>
</file>

<file path=customXml/itemProps4.xml><?xml version="1.0" encoding="utf-8"?>
<ds:datastoreItem xmlns:ds="http://schemas.openxmlformats.org/officeDocument/2006/customXml" ds:itemID="{AF0C99E4-AB9A-4F63-B8D7-DDAB9BF7C35F}">
  <ds:schemaRefs>
    <ds:schemaRef ds:uri="http://schemas.microsoft.com/office/2006/metadata/properties"/>
    <ds:schemaRef ds:uri="http://schemas.microsoft.com/office/infopath/2007/PartnerControls"/>
    <ds:schemaRef ds:uri="cd8c46bb-1da8-4c51-8b81-add52dce6487"/>
    <ds:schemaRef ds:uri="462b9b3d-1390-4ede-8bda-a444c3c1f8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10</TotalTime>
  <Pages>11</Pages>
  <Words>2476</Words>
  <Characters>13621</Characters>
  <Application>Microsoft Office Word</Application>
  <DocSecurity>0</DocSecurity>
  <Lines>113</Lines>
  <Paragraphs>32</Paragraphs>
  <ScaleCrop>false</ScaleCrop>
  <Company>BTCCTB</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SAADLI, Chafik</cp:lastModifiedBy>
  <cp:revision>554</cp:revision>
  <cp:lastPrinted>2025-03-27T09:40:00Z</cp:lastPrinted>
  <dcterms:created xsi:type="dcterms:W3CDTF">2023-10-21T06:26:00Z</dcterms:created>
  <dcterms:modified xsi:type="dcterms:W3CDTF">2025-03-27T09:43:00Z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0x0101002B7D73C9140E5A44A5A16AF1C12DFF89</vt:lpwstr>
  </property>
  <property fmtid="{D5CDD505-2E9C-101B-9397-08002B2CF9AE}" pid="3" name="Language">
    <vt:lpwstr>2;#FR|e5b11214-e6fc-4287-b1cb-b050c041462c</vt:lpwstr>
  </property>
  <property fmtid="{D5CDD505-2E9C-101B-9397-08002B2CF9AE}" pid="4" name="Type_Document">
    <vt:lpwstr/>
  </property>
  <property fmtid="{D5CDD505-2E9C-101B-9397-08002B2CF9AE}" pid="5" name="Owner">
    <vt:lpwstr>1;#Procurement|63c10b1a-587f-4ec6-924f-4565dd1c55f4</vt:lpwstr>
  </property>
  <property fmtid="{D5CDD505-2E9C-101B-9397-08002B2CF9AE}" pid="6" name="_dlc_DocIdItemGuid">
    <vt:lpwstr>07d3a112-6de9-4b23-a20f-b186d8993be1</vt:lpwstr>
  </property>
  <property fmtid="{D5CDD505-2E9C-101B-9397-08002B2CF9AE}" pid="7" name="MediaServiceImageTags">
    <vt:lpwstr/>
  </property>
</Properties>
</file>