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9E99" w14:textId="7A0A29DC" w:rsidR="00CF40E1" w:rsidRPr="00F26F71" w:rsidRDefault="00FB7439" w:rsidP="53A2C950">
      <w:pPr>
        <w:rPr>
          <w:rFonts w:asciiTheme="minorHAnsi" w:hAnsiTheme="minorHAnsi" w:cstheme="minorBidi"/>
        </w:rPr>
        <w:sectPr w:rsidR="00CF40E1" w:rsidRPr="00F26F71" w:rsidSect="003C4C87">
          <w:headerReference w:type="default" r:id="rId11"/>
          <w:footerReference w:type="default" r:id="rId12"/>
          <w:headerReference w:type="first" r:id="rId13"/>
          <w:footerReference w:type="first" r:id="rId14"/>
          <w:pgSz w:w="11906" w:h="16838"/>
          <w:pgMar w:top="1418" w:right="1531" w:bottom="1418" w:left="1871" w:header="709" w:footer="709" w:gutter="0"/>
          <w:pgNumType w:start="1"/>
          <w:cols w:space="708"/>
          <w:titlePg/>
          <w:docGrid w:linePitch="360"/>
        </w:sectPr>
      </w:pPr>
      <w:r w:rsidRPr="00F26F71">
        <w:rPr>
          <w:rFonts w:asciiTheme="minorHAnsi" w:hAnsiTheme="minorHAnsi" w:cstheme="minorHAnsi"/>
          <w:noProof/>
        </w:rPr>
        <mc:AlternateContent>
          <mc:Choice Requires="wps">
            <w:drawing>
              <wp:anchor distT="0" distB="0" distL="114300" distR="114300" simplePos="0" relativeHeight="251658240" behindDoc="0" locked="1" layoutInCell="1" allowOverlap="1" wp14:anchorId="0E503D9A" wp14:editId="758A5CD7">
                <wp:simplePos x="0" y="0"/>
                <wp:positionH relativeFrom="column">
                  <wp:posOffset>-280035</wp:posOffset>
                </wp:positionH>
                <wp:positionV relativeFrom="page">
                  <wp:posOffset>3077210</wp:posOffset>
                </wp:positionV>
                <wp:extent cx="3657600" cy="3879850"/>
                <wp:effectExtent l="0" t="0" r="0" b="63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3879850"/>
                        </a:xfrm>
                        <a:prstGeom prst="rect">
                          <a:avLst/>
                        </a:prstGeom>
                        <a:solidFill>
                          <a:sysClr val="window" lastClr="FFFFFF"/>
                        </a:solidFill>
                        <a:ln w="6350">
                          <a:noFill/>
                        </a:ln>
                        <a:effectLst/>
                      </wps:spPr>
                      <wps:txbx>
                        <w:txbxContent>
                          <w:p w14:paraId="21D54D25" w14:textId="77777777" w:rsidR="0016302C" w:rsidRDefault="0016302C" w:rsidP="00627983">
                            <w:pPr>
                              <w:pStyle w:val="Sous-titre"/>
                              <w:jc w:val="both"/>
                              <w:rPr>
                                <w:b/>
                                <w:bCs/>
                                <w:i/>
                                <w:iCs/>
                                <w:u w:val="single"/>
                              </w:rPr>
                            </w:pPr>
                            <w:bookmarkStart w:id="0" w:name="_Hlk74658427"/>
                            <w:bookmarkStart w:id="1" w:name="_Hlk112746282"/>
                          </w:p>
                          <w:p w14:paraId="406938EB" w14:textId="421C1BF6" w:rsidR="00623668" w:rsidRPr="002E5BE0" w:rsidRDefault="0016302C" w:rsidP="00627983">
                            <w:pPr>
                              <w:pStyle w:val="Sous-titre"/>
                              <w:jc w:val="both"/>
                              <w:rPr>
                                <w:b/>
                                <w:sz w:val="24"/>
                                <w:szCs w:val="24"/>
                                <w:lang w:val="fr-FR"/>
                              </w:rPr>
                            </w:pPr>
                            <w:r>
                              <w:rPr>
                                <w:b/>
                                <w:bCs/>
                                <w:i/>
                                <w:iCs/>
                                <w:u w:val="single"/>
                              </w:rPr>
                              <w:t xml:space="preserve">Demande de prix - </w:t>
                            </w:r>
                            <w:r w:rsidR="00627983" w:rsidRPr="002E5BE0">
                              <w:rPr>
                                <w:b/>
                                <w:bCs/>
                                <w:i/>
                                <w:iCs/>
                                <w:u w:val="single"/>
                              </w:rPr>
                              <w:t>MAR20002-</w:t>
                            </w:r>
                            <w:r w:rsidR="00627983" w:rsidRPr="002B18FE">
                              <w:rPr>
                                <w:b/>
                                <w:bCs/>
                                <w:i/>
                                <w:iCs/>
                                <w:u w:val="single"/>
                              </w:rPr>
                              <w:t>10</w:t>
                            </w:r>
                            <w:r w:rsidR="00D60B95">
                              <w:rPr>
                                <w:b/>
                                <w:bCs/>
                                <w:i/>
                                <w:iCs/>
                                <w:u w:val="single"/>
                              </w:rPr>
                              <w:t>1</w:t>
                            </w:r>
                            <w:r w:rsidR="006C651A">
                              <w:rPr>
                                <w:b/>
                                <w:bCs/>
                                <w:i/>
                                <w:iCs/>
                                <w:u w:val="single"/>
                              </w:rPr>
                              <w:t>98</w:t>
                            </w:r>
                          </w:p>
                          <w:p w14:paraId="64C9CF1E" w14:textId="23CAF3A3" w:rsidR="00F76993" w:rsidRPr="00F76993" w:rsidRDefault="006C651A" w:rsidP="00F76993">
                            <w:pPr>
                              <w:pStyle w:val="Sous-titre"/>
                              <w:jc w:val="both"/>
                              <w:rPr>
                                <w:b/>
                                <w:bCs/>
                                <w:sz w:val="24"/>
                                <w:szCs w:val="24"/>
                                <w:lang w:val="fr-FR"/>
                              </w:rPr>
                            </w:pPr>
                            <w:bookmarkStart w:id="2" w:name="_Hlk80709169"/>
                            <w:bookmarkEnd w:id="0"/>
                            <w:bookmarkEnd w:id="1"/>
                            <w:r w:rsidRPr="006C651A">
                              <w:rPr>
                                <w:b/>
                                <w:bCs/>
                                <w:sz w:val="24"/>
                                <w:szCs w:val="24"/>
                                <w:lang w:val="fr-FR"/>
                              </w:rPr>
                              <w:t xml:space="preserve">Marché de </w:t>
                            </w:r>
                            <w:r w:rsidR="007F63DA">
                              <w:rPr>
                                <w:b/>
                                <w:bCs/>
                                <w:sz w:val="24"/>
                                <w:szCs w:val="24"/>
                                <w:lang w:val="fr-FR"/>
                              </w:rPr>
                              <w:t>travaux</w:t>
                            </w:r>
                            <w:r w:rsidR="00A64D90">
                              <w:rPr>
                                <w:b/>
                                <w:bCs/>
                                <w:sz w:val="24"/>
                                <w:szCs w:val="24"/>
                                <w:lang w:val="fr-FR"/>
                              </w:rPr>
                              <w:t xml:space="preserve"> </w:t>
                            </w:r>
                            <w:r w:rsidRPr="006C651A">
                              <w:rPr>
                                <w:b/>
                                <w:bCs/>
                                <w:sz w:val="24"/>
                                <w:szCs w:val="24"/>
                                <w:lang w:val="fr-FR"/>
                              </w:rPr>
                              <w:t>relatif à la construction et à l'installation de 06 abris scolaires au niveau de la commune de Dir El Ksiba</w:t>
                            </w:r>
                          </w:p>
                          <w:p w14:paraId="14C9624D" w14:textId="2D1B9627" w:rsidR="00CC403A" w:rsidRPr="00CC403A" w:rsidRDefault="00CC403A" w:rsidP="00F76993">
                            <w:pPr>
                              <w:pStyle w:val="Sous-titre"/>
                              <w:jc w:val="both"/>
                              <w:rPr>
                                <w:b/>
                                <w:bCs/>
                                <w:sz w:val="24"/>
                                <w:szCs w:val="24"/>
                                <w:lang w:val="fr-FR"/>
                              </w:rPr>
                            </w:pPr>
                          </w:p>
                          <w:p w14:paraId="289BBB60" w14:textId="0CCCE217" w:rsidR="005B3F44" w:rsidRPr="002E5BE0" w:rsidRDefault="005B3F44" w:rsidP="00CC403A">
                            <w:pPr>
                              <w:pStyle w:val="Sous-titre"/>
                              <w:jc w:val="both"/>
                              <w:rPr>
                                <w:b/>
                                <w:sz w:val="24"/>
                                <w:szCs w:val="24"/>
                                <w:lang w:val="fr-FR"/>
                              </w:rPr>
                            </w:pPr>
                            <w:r w:rsidRPr="002E5BE0">
                              <w:rPr>
                                <w:b/>
                                <w:bCs/>
                                <w:sz w:val="24"/>
                                <w:szCs w:val="24"/>
                                <w:lang w:val="fr-FR"/>
                              </w:rPr>
                              <w:t xml:space="preserve"> </w:t>
                            </w:r>
                          </w:p>
                          <w:p w14:paraId="132A773D" w14:textId="79701A54" w:rsidR="00446343" w:rsidRPr="00446343" w:rsidRDefault="00446343" w:rsidP="005B3F44">
                            <w:pPr>
                              <w:pStyle w:val="Sous-titre"/>
                              <w:jc w:val="both"/>
                              <w:rPr>
                                <w:sz w:val="24"/>
                                <w:szCs w:val="24"/>
                                <w:lang w:val="fr-FR"/>
                              </w:rPr>
                            </w:pPr>
                            <w:r w:rsidRPr="002E5BE0">
                              <w:rPr>
                                <w:b/>
                                <w:bCs/>
                                <w:sz w:val="24"/>
                                <w:szCs w:val="24"/>
                                <w:lang w:val="fr-FR"/>
                              </w:rPr>
                              <w:t xml:space="preserve"> </w:t>
                            </w:r>
                            <w:bookmarkEnd w:id="2"/>
                            <w:r w:rsidRPr="002E5BE0">
                              <w:rPr>
                                <w:sz w:val="24"/>
                                <w:szCs w:val="24"/>
                                <w:lang w:val="fr-FR"/>
                              </w:rPr>
                              <w:t xml:space="preserve">Code Navision : </w:t>
                            </w:r>
                            <w:r w:rsidR="000962E7" w:rsidRPr="002E5BE0">
                              <w:rPr>
                                <w:b/>
                                <w:bCs/>
                                <w:sz w:val="24"/>
                                <w:szCs w:val="24"/>
                                <w:lang w:val="fr-FR"/>
                              </w:rPr>
                              <w:t>MAR</w:t>
                            </w:r>
                            <w:r w:rsidR="00943288" w:rsidRPr="002E5BE0">
                              <w:rPr>
                                <w:b/>
                                <w:bCs/>
                                <w:sz w:val="24"/>
                                <w:szCs w:val="24"/>
                                <w:lang w:val="fr-FR"/>
                              </w:rPr>
                              <w:t>2000211</w:t>
                            </w:r>
                          </w:p>
                          <w:p w14:paraId="5F2D1029" w14:textId="0C28E80E" w:rsidR="00446343" w:rsidRPr="00884B31" w:rsidRDefault="00446343" w:rsidP="0041272D">
                            <w:pPr>
                              <w:pStyle w:val="Sous-titre"/>
                              <w:jc w:val="both"/>
                              <w:rPr>
                                <w:b/>
                                <w:bCs/>
                                <w:sz w:val="24"/>
                                <w:szCs w:val="24"/>
                                <w:highlight w:val="cyan"/>
                                <w:lang w:val="fr-FR"/>
                              </w:rPr>
                            </w:pPr>
                            <w:r w:rsidRPr="00737862">
                              <w:rPr>
                                <w:b/>
                                <w:bCs/>
                                <w:sz w:val="24"/>
                                <w:szCs w:val="24"/>
                                <w:highlight w:val="cyan"/>
                                <w:lang w:val="fr-FR"/>
                              </w:rPr>
                              <w:t xml:space="preserve">Toute offre devra nous parvenir </w:t>
                            </w:r>
                            <w:r w:rsidR="00A926F8" w:rsidRPr="00737862">
                              <w:rPr>
                                <w:b/>
                                <w:bCs/>
                                <w:sz w:val="24"/>
                                <w:szCs w:val="24"/>
                                <w:highlight w:val="cyan"/>
                                <w:lang w:val="fr-FR"/>
                              </w:rPr>
                              <w:t>au</w:t>
                            </w:r>
                            <w:r w:rsidRPr="00737862">
                              <w:rPr>
                                <w:b/>
                                <w:bCs/>
                                <w:sz w:val="24"/>
                                <w:szCs w:val="24"/>
                                <w:highlight w:val="cyan"/>
                                <w:lang w:val="fr-FR"/>
                              </w:rPr>
                              <w:t xml:space="preserve"> plus tard le </w:t>
                            </w:r>
                            <w:r w:rsidR="00750AB2">
                              <w:rPr>
                                <w:b/>
                                <w:bCs/>
                                <w:sz w:val="24"/>
                                <w:szCs w:val="24"/>
                                <w:highlight w:val="cyan"/>
                                <w:lang w:val="fr-FR"/>
                              </w:rPr>
                              <w:t>07</w:t>
                            </w:r>
                            <w:r w:rsidR="008C4E7E">
                              <w:rPr>
                                <w:b/>
                                <w:bCs/>
                                <w:sz w:val="24"/>
                                <w:szCs w:val="24"/>
                                <w:highlight w:val="cyan"/>
                                <w:lang w:val="fr-FR"/>
                              </w:rPr>
                              <w:t xml:space="preserve"> </w:t>
                            </w:r>
                            <w:r w:rsidR="00750AB2">
                              <w:rPr>
                                <w:b/>
                                <w:bCs/>
                                <w:sz w:val="24"/>
                                <w:szCs w:val="24"/>
                                <w:highlight w:val="cyan"/>
                                <w:lang w:val="fr-FR"/>
                              </w:rPr>
                              <w:t>avril</w:t>
                            </w:r>
                            <w:r w:rsidR="00884B31" w:rsidRPr="00884B31">
                              <w:rPr>
                                <w:b/>
                                <w:bCs/>
                                <w:sz w:val="24"/>
                                <w:szCs w:val="24"/>
                                <w:highlight w:val="cyan"/>
                                <w:lang w:val="fr-FR"/>
                              </w:rPr>
                              <w:t xml:space="preserve"> 2025</w:t>
                            </w:r>
                          </w:p>
                          <w:p w14:paraId="35C4EFF8" w14:textId="77777777" w:rsidR="006D37DA" w:rsidRPr="004145B4" w:rsidRDefault="006D37DA" w:rsidP="004145B4">
                            <w:pPr>
                              <w:pStyle w:val="Sous-titre"/>
                            </w:pPr>
                          </w:p>
                          <w:p w14:paraId="5F36CCD1" w14:textId="77777777" w:rsidR="006D37DA" w:rsidRDefault="006D37DA"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B6ECA46">
              <v:shapetype id="_x0000_t202" coordsize="21600,21600" o:spt="202" path="m,l,21600r21600,l21600,xe" w14:anchorId="0E503D9A">
                <v:stroke joinstyle="miter"/>
                <v:path gradientshapeok="t" o:connecttype="rect"/>
              </v:shapetype>
              <v:shape id="Zone de texte 5" style="position:absolute;margin-left:-22.05pt;margin-top:242.3pt;width:4in;height: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">
                <v:textbox>
                  <w:txbxContent>
                    <w:p w:rsidR="0016302C" w:rsidP="00627983" w:rsidRDefault="0016302C" w14:paraId="672A6659" w14:textId="77777777">
                      <w:pPr>
                        <w:pStyle w:val="Subtitle"/>
                        <w:jc w:val="both"/>
                        <w:rPr>
                          <w:b/>
                          <w:bCs/>
                          <w:i/>
                          <w:iCs/>
                          <w:u w:val="single"/>
                        </w:rPr>
                      </w:pPr>
                    </w:p>
                    <w:p w:rsidRPr="002E5BE0" w:rsidR="00623668" w:rsidP="00627983" w:rsidRDefault="0016302C" w14:paraId="7F13A37D" w14:textId="421C1BF6">
                      <w:pPr>
                        <w:pStyle w:val="Subtitle"/>
                        <w:jc w:val="both"/>
                        <w:rPr>
                          <w:b/>
                          <w:sz w:val="24"/>
                          <w:szCs w:val="24"/>
                          <w:lang w:val="fr-FR"/>
                        </w:rPr>
                      </w:pPr>
                      <w:r>
                        <w:rPr>
                          <w:b/>
                          <w:bCs/>
                          <w:i/>
                          <w:iCs/>
                          <w:u w:val="single"/>
                        </w:rPr>
                        <w:t xml:space="preserve">Demande de prix - </w:t>
                      </w:r>
                      <w:r w:rsidRPr="002E5BE0" w:rsidR="00627983">
                        <w:rPr>
                          <w:b/>
                          <w:bCs/>
                          <w:i/>
                          <w:iCs/>
                          <w:u w:val="single"/>
                        </w:rPr>
                        <w:t>MAR20002-</w:t>
                      </w:r>
                      <w:r w:rsidRPr="002B18FE" w:rsidR="00627983">
                        <w:rPr>
                          <w:b/>
                          <w:bCs/>
                          <w:i/>
                          <w:iCs/>
                          <w:u w:val="single"/>
                        </w:rPr>
                        <w:t>10</w:t>
                      </w:r>
                      <w:r w:rsidR="00D60B95">
                        <w:rPr>
                          <w:b/>
                          <w:bCs/>
                          <w:i/>
                          <w:iCs/>
                          <w:u w:val="single"/>
                        </w:rPr>
                        <w:t>1</w:t>
                      </w:r>
                      <w:r w:rsidR="006C651A">
                        <w:rPr>
                          <w:b/>
                          <w:bCs/>
                          <w:i/>
                          <w:iCs/>
                          <w:u w:val="single"/>
                        </w:rPr>
                        <w:t>98</w:t>
                      </w:r>
                    </w:p>
                    <w:p w:rsidRPr="00F76993" w:rsidR="00F76993" w:rsidP="00F76993" w:rsidRDefault="006C651A" w14:paraId="6256C2F4" w14:textId="23CAF3A3">
                      <w:pPr>
                        <w:pStyle w:val="Subtitle"/>
                        <w:jc w:val="both"/>
                        <w:rPr>
                          <w:b/>
                          <w:bCs/>
                          <w:sz w:val="24"/>
                          <w:szCs w:val="24"/>
                          <w:lang w:val="fr-FR"/>
                        </w:rPr>
                      </w:pPr>
                      <w:r w:rsidRPr="006C651A">
                        <w:rPr>
                          <w:b/>
                          <w:bCs/>
                          <w:sz w:val="24"/>
                          <w:szCs w:val="24"/>
                          <w:lang w:val="fr-FR"/>
                        </w:rPr>
                        <w:t xml:space="preserve">Marché de </w:t>
                      </w:r>
                      <w:r w:rsidR="007F63DA">
                        <w:rPr>
                          <w:b/>
                          <w:bCs/>
                          <w:sz w:val="24"/>
                          <w:szCs w:val="24"/>
                          <w:lang w:val="fr-FR"/>
                        </w:rPr>
                        <w:t>travaux</w:t>
                      </w:r>
                      <w:r w:rsidR="00A64D90">
                        <w:rPr>
                          <w:b/>
                          <w:bCs/>
                          <w:sz w:val="24"/>
                          <w:szCs w:val="24"/>
                          <w:lang w:val="fr-FR"/>
                        </w:rPr>
                        <w:t xml:space="preserve"> </w:t>
                      </w:r>
                      <w:r w:rsidRPr="006C651A">
                        <w:rPr>
                          <w:b/>
                          <w:bCs/>
                          <w:sz w:val="24"/>
                          <w:szCs w:val="24"/>
                          <w:lang w:val="fr-FR"/>
                        </w:rPr>
                        <w:t xml:space="preserve">relatif à la construction et à l'installation de 06 abris scolaires au niveau de la commune de </w:t>
                      </w:r>
                      <w:proofErr w:type="spellStart"/>
                      <w:r w:rsidRPr="006C651A">
                        <w:rPr>
                          <w:b/>
                          <w:bCs/>
                          <w:sz w:val="24"/>
                          <w:szCs w:val="24"/>
                          <w:lang w:val="fr-FR"/>
                        </w:rPr>
                        <w:t>Dir</w:t>
                      </w:r>
                      <w:proofErr w:type="spellEnd"/>
                      <w:r w:rsidRPr="006C651A">
                        <w:rPr>
                          <w:b/>
                          <w:bCs/>
                          <w:sz w:val="24"/>
                          <w:szCs w:val="24"/>
                          <w:lang w:val="fr-FR"/>
                        </w:rPr>
                        <w:t xml:space="preserve"> El </w:t>
                      </w:r>
                      <w:proofErr w:type="spellStart"/>
                      <w:r w:rsidRPr="006C651A">
                        <w:rPr>
                          <w:b/>
                          <w:bCs/>
                          <w:sz w:val="24"/>
                          <w:szCs w:val="24"/>
                          <w:lang w:val="fr-FR"/>
                        </w:rPr>
                        <w:t>Ksiba</w:t>
                      </w:r>
                      <w:proofErr w:type="spellEnd"/>
                    </w:p>
                    <w:p w:rsidRPr="00CC403A" w:rsidR="00CC403A" w:rsidP="00F76993" w:rsidRDefault="00CC403A" w14:paraId="0A37501D" w14:textId="2D1B9627">
                      <w:pPr>
                        <w:pStyle w:val="Subtitle"/>
                        <w:jc w:val="both"/>
                        <w:rPr>
                          <w:b/>
                          <w:bCs/>
                          <w:sz w:val="24"/>
                          <w:szCs w:val="24"/>
                          <w:lang w:val="fr-FR"/>
                        </w:rPr>
                      </w:pPr>
                    </w:p>
                    <w:p w:rsidRPr="002E5BE0" w:rsidR="005B3F44" w:rsidP="00CC403A" w:rsidRDefault="005B3F44" w14:paraId="29D6B04F" w14:textId="0CCCE217">
                      <w:pPr>
                        <w:pStyle w:val="Subtitle"/>
                        <w:jc w:val="both"/>
                        <w:rPr>
                          <w:b/>
                          <w:sz w:val="24"/>
                          <w:szCs w:val="24"/>
                          <w:lang w:val="fr-FR"/>
                        </w:rPr>
                      </w:pPr>
                      <w:r w:rsidRPr="002E5BE0">
                        <w:rPr>
                          <w:b/>
                          <w:bCs/>
                          <w:sz w:val="24"/>
                          <w:szCs w:val="24"/>
                          <w:lang w:val="fr-FR"/>
                        </w:rPr>
                        <w:t xml:space="preserve"> </w:t>
                      </w:r>
                    </w:p>
                    <w:p w:rsidRPr="00446343" w:rsidR="00446343" w:rsidP="005B3F44" w:rsidRDefault="00446343" w14:paraId="776C5142" w14:textId="79701A54">
                      <w:pPr>
                        <w:pStyle w:val="Subtitle"/>
                        <w:jc w:val="both"/>
                        <w:rPr>
                          <w:sz w:val="24"/>
                          <w:szCs w:val="24"/>
                          <w:lang w:val="fr-FR"/>
                        </w:rPr>
                      </w:pPr>
                      <w:r w:rsidRPr="002E5BE0">
                        <w:rPr>
                          <w:b/>
                          <w:bCs/>
                          <w:sz w:val="24"/>
                          <w:szCs w:val="24"/>
                          <w:lang w:val="fr-FR"/>
                        </w:rPr>
                        <w:t xml:space="preserve"> </w:t>
                      </w:r>
                      <w:r w:rsidRPr="002E5BE0">
                        <w:rPr>
                          <w:sz w:val="24"/>
                          <w:szCs w:val="24"/>
                          <w:lang w:val="fr-FR"/>
                        </w:rPr>
                        <w:t xml:space="preserve">Code Navision : </w:t>
                      </w:r>
                      <w:r w:rsidRPr="002E5BE0" w:rsidR="000962E7">
                        <w:rPr>
                          <w:b/>
                          <w:bCs/>
                          <w:sz w:val="24"/>
                          <w:szCs w:val="24"/>
                          <w:lang w:val="fr-FR"/>
                        </w:rPr>
                        <w:t>MAR</w:t>
                      </w:r>
                      <w:r w:rsidRPr="002E5BE0" w:rsidR="00943288">
                        <w:rPr>
                          <w:b/>
                          <w:bCs/>
                          <w:sz w:val="24"/>
                          <w:szCs w:val="24"/>
                          <w:lang w:val="fr-FR"/>
                        </w:rPr>
                        <w:t>2000211</w:t>
                      </w:r>
                    </w:p>
                    <w:p w:rsidRPr="00884B31" w:rsidR="00446343" w:rsidP="0041272D" w:rsidRDefault="00446343" w14:paraId="5F71FBF1" w14:textId="0C28E80E">
                      <w:pPr>
                        <w:pStyle w:val="Subtitle"/>
                        <w:jc w:val="both"/>
                        <w:rPr>
                          <w:b/>
                          <w:bCs/>
                          <w:sz w:val="24"/>
                          <w:szCs w:val="24"/>
                          <w:highlight w:val="cyan"/>
                          <w:lang w:val="fr-FR"/>
                        </w:rPr>
                      </w:pPr>
                      <w:r w:rsidRPr="00737862">
                        <w:rPr>
                          <w:b/>
                          <w:bCs/>
                          <w:sz w:val="24"/>
                          <w:szCs w:val="24"/>
                          <w:highlight w:val="cyan"/>
                          <w:lang w:val="fr-FR"/>
                        </w:rPr>
                        <w:t xml:space="preserve">Toute offre devra nous parvenir </w:t>
                      </w:r>
                      <w:r w:rsidRPr="00737862" w:rsidR="00A926F8">
                        <w:rPr>
                          <w:b/>
                          <w:bCs/>
                          <w:sz w:val="24"/>
                          <w:szCs w:val="24"/>
                          <w:highlight w:val="cyan"/>
                          <w:lang w:val="fr-FR"/>
                        </w:rPr>
                        <w:t>au</w:t>
                      </w:r>
                      <w:r w:rsidRPr="00737862">
                        <w:rPr>
                          <w:b/>
                          <w:bCs/>
                          <w:sz w:val="24"/>
                          <w:szCs w:val="24"/>
                          <w:highlight w:val="cyan"/>
                          <w:lang w:val="fr-FR"/>
                        </w:rPr>
                        <w:t xml:space="preserve"> plus tard le </w:t>
                      </w:r>
                      <w:r w:rsidR="00750AB2">
                        <w:rPr>
                          <w:b/>
                          <w:bCs/>
                          <w:sz w:val="24"/>
                          <w:szCs w:val="24"/>
                          <w:highlight w:val="cyan"/>
                          <w:lang w:val="fr-FR"/>
                        </w:rPr>
                        <w:t>07</w:t>
                      </w:r>
                      <w:r w:rsidR="008C4E7E">
                        <w:rPr>
                          <w:b/>
                          <w:bCs/>
                          <w:sz w:val="24"/>
                          <w:szCs w:val="24"/>
                          <w:highlight w:val="cyan"/>
                          <w:lang w:val="fr-FR"/>
                        </w:rPr>
                        <w:t xml:space="preserve"> </w:t>
                      </w:r>
                      <w:r w:rsidR="00750AB2">
                        <w:rPr>
                          <w:b/>
                          <w:bCs/>
                          <w:sz w:val="24"/>
                          <w:szCs w:val="24"/>
                          <w:highlight w:val="cyan"/>
                          <w:lang w:val="fr-FR"/>
                        </w:rPr>
                        <w:t>avril</w:t>
                      </w:r>
                      <w:r w:rsidRPr="00884B31" w:rsidR="00884B31">
                        <w:rPr>
                          <w:b/>
                          <w:bCs/>
                          <w:sz w:val="24"/>
                          <w:szCs w:val="24"/>
                          <w:highlight w:val="cyan"/>
                          <w:lang w:val="fr-FR"/>
                        </w:rPr>
                        <w:t xml:space="preserve"> 2025</w:t>
                      </w:r>
                    </w:p>
                    <w:p w:rsidRPr="004145B4" w:rsidR="006D37DA" w:rsidP="004145B4" w:rsidRDefault="006D37DA" w14:paraId="5DAB6C7B" w14:textId="77777777">
                      <w:pPr>
                        <w:pStyle w:val="Subtitle"/>
                      </w:pPr>
                    </w:p>
                    <w:p w:rsidR="006D37DA" w:rsidP="004145B4" w:rsidRDefault="006D37DA" w14:paraId="02EB378F" w14:textId="77777777">
                      <w:pPr>
                        <w:pStyle w:val="Titrecouverture"/>
                      </w:pPr>
                    </w:p>
                  </w:txbxContent>
                </v:textbox>
                <w10:wrap anchory="page"/>
                <w10:anchorlock/>
              </v:shape>
            </w:pict>
          </mc:Fallback>
        </mc:AlternateContent>
      </w:r>
    </w:p>
    <w:p w14:paraId="1156AD58" w14:textId="77777777" w:rsidR="00625AE8" w:rsidRDefault="00625AE8" w:rsidP="53A2C950">
      <w:pPr>
        <w:jc w:val="both"/>
        <w:rPr>
          <w:rFonts w:asciiTheme="minorHAnsi" w:hAnsiTheme="minorHAnsi" w:cstheme="minorBidi"/>
        </w:rPr>
      </w:pPr>
      <w:bookmarkStart w:id="3" w:name="_Toc364253088"/>
      <w:bookmarkStart w:id="4" w:name="_Hlk58835916"/>
    </w:p>
    <w:p w14:paraId="079E3A83" w14:textId="77777777" w:rsidR="00B34871" w:rsidRPr="00B34871" w:rsidRDefault="00B34871" w:rsidP="00B34871">
      <w:pPr>
        <w:spacing w:after="0" w:line="240" w:lineRule="auto"/>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val="fr-FR" w:eastAsia="fr-FR"/>
        </w:rPr>
        <w:t> </w:t>
      </w:r>
    </w:p>
    <w:p w14:paraId="5C3773A7" w14:textId="77777777" w:rsidR="00B34871" w:rsidRPr="00B34871" w:rsidRDefault="00B34871" w:rsidP="007D7691">
      <w:pPr>
        <w:numPr>
          <w:ilvl w:val="0"/>
          <w:numId w:val="11"/>
        </w:numPr>
        <w:shd w:val="clear" w:color="auto" w:fill="D81A1C"/>
        <w:spacing w:after="0" w:line="240" w:lineRule="auto"/>
        <w:ind w:firstLine="0"/>
        <w:textAlignment w:val="baseline"/>
        <w:rPr>
          <w:rFonts w:ascii="Calibri" w:eastAsia="Times New Roman" w:hAnsi="Calibri" w:cs="Calibri"/>
          <w:b/>
          <w:bCs/>
          <w:color w:val="FFFFFF"/>
          <w:sz w:val="32"/>
          <w:szCs w:val="32"/>
          <w:lang w:val="fr-FR" w:eastAsia="fr-FR"/>
        </w:rPr>
      </w:pPr>
      <w:r w:rsidRPr="00B34871">
        <w:rPr>
          <w:rFonts w:ascii="Calibri" w:eastAsia="Times New Roman" w:hAnsi="Calibri" w:cs="Calibri"/>
          <w:b/>
          <w:bCs/>
          <w:color w:val="FFFFFF"/>
          <w:sz w:val="32"/>
          <w:szCs w:val="32"/>
          <w:shd w:val="clear" w:color="auto" w:fill="D81A1C"/>
          <w:lang w:eastAsia="fr-FR"/>
        </w:rPr>
        <w:t>Formulaires d’offres à signer par le soumissionnaire</w:t>
      </w:r>
      <w:r w:rsidRPr="00B34871">
        <w:rPr>
          <w:rFonts w:ascii="Calibri" w:eastAsia="Times New Roman" w:hAnsi="Calibri" w:cs="Calibri"/>
          <w:b/>
          <w:bCs/>
          <w:color w:val="FFFFFF"/>
          <w:sz w:val="32"/>
          <w:szCs w:val="32"/>
          <w:lang w:val="fr-FR" w:eastAsia="fr-FR"/>
        </w:rPr>
        <w:t> </w:t>
      </w:r>
    </w:p>
    <w:p w14:paraId="565CB31F" w14:textId="77777777" w:rsidR="00B34871" w:rsidRPr="00B34871" w:rsidRDefault="00B34871" w:rsidP="007D7691">
      <w:pPr>
        <w:numPr>
          <w:ilvl w:val="0"/>
          <w:numId w:val="12"/>
        </w:numPr>
        <w:spacing w:after="0" w:line="240" w:lineRule="auto"/>
        <w:ind w:firstLine="0"/>
        <w:textAlignment w:val="baseline"/>
        <w:rPr>
          <w:rFonts w:ascii="Calibri" w:eastAsia="Times New Roman" w:hAnsi="Calibri" w:cs="Calibri"/>
          <w:b/>
          <w:bCs/>
          <w:color w:val="D81A1A"/>
          <w:sz w:val="28"/>
          <w:szCs w:val="28"/>
          <w:lang w:val="fr-FR" w:eastAsia="fr-FR"/>
        </w:rPr>
      </w:pPr>
      <w:r w:rsidRPr="00B34871">
        <w:rPr>
          <w:rFonts w:ascii="Calibri" w:eastAsia="Times New Roman" w:hAnsi="Calibri" w:cs="Calibri"/>
          <w:b/>
          <w:bCs/>
          <w:color w:val="D81A1A"/>
          <w:sz w:val="28"/>
          <w:szCs w:val="28"/>
          <w:lang w:eastAsia="fr-FR"/>
        </w:rPr>
        <w:t>Fiche d’identification</w:t>
      </w:r>
      <w:r w:rsidRPr="00B34871">
        <w:rPr>
          <w:rFonts w:ascii="Calibri" w:eastAsia="Times New Roman" w:hAnsi="Calibri" w:cs="Calibri"/>
          <w:b/>
          <w:bCs/>
          <w:color w:val="D81A1A"/>
          <w:sz w:val="28"/>
          <w:szCs w:val="28"/>
          <w:lang w:val="fr-FR" w:eastAsia="fr-FR"/>
        </w:rPr>
        <w:t> </w:t>
      </w:r>
    </w:p>
    <w:p w14:paraId="3D5083DA" w14:textId="77777777" w:rsidR="00B34871" w:rsidRPr="00B34871" w:rsidRDefault="00B34871" w:rsidP="007D7691">
      <w:pPr>
        <w:numPr>
          <w:ilvl w:val="0"/>
          <w:numId w:val="13"/>
        </w:numPr>
        <w:spacing w:after="0" w:line="240" w:lineRule="auto"/>
        <w:ind w:firstLine="0"/>
        <w:textAlignment w:val="baseline"/>
        <w:rPr>
          <w:rFonts w:ascii="Calibri" w:eastAsia="Times New Roman" w:hAnsi="Calibri" w:cs="Calibri"/>
          <w:b/>
          <w:bCs/>
          <w:sz w:val="24"/>
          <w:szCs w:val="24"/>
          <w:lang w:val="fr-FR" w:eastAsia="fr-FR"/>
        </w:rPr>
      </w:pPr>
      <w:r w:rsidRPr="00B34871">
        <w:rPr>
          <w:rFonts w:ascii="Calibri" w:eastAsia="Times New Roman" w:hAnsi="Calibri" w:cs="Calibri"/>
          <w:b/>
          <w:bCs/>
          <w:sz w:val="24"/>
          <w:szCs w:val="24"/>
          <w:lang w:val="en-US" w:eastAsia="fr-FR"/>
        </w:rPr>
        <w:t>Personne physique </w:t>
      </w:r>
      <w:r w:rsidRPr="00B34871">
        <w:rPr>
          <w:rFonts w:ascii="Calibri" w:eastAsia="Times New Roman" w:hAnsi="Calibri" w:cs="Calibri"/>
          <w:b/>
          <w:bCs/>
          <w:sz w:val="24"/>
          <w:szCs w:val="24"/>
          <w:lang w:val="fr-FR" w:eastAsia="fr-FR"/>
        </w:rPr>
        <w:t> </w:t>
      </w:r>
    </w:p>
    <w:p w14:paraId="54DF28FF" w14:textId="77777777" w:rsidR="00B34871" w:rsidRPr="00B34871" w:rsidRDefault="00B34871" w:rsidP="00B34871">
      <w:pPr>
        <w:spacing w:after="0" w:line="240" w:lineRule="auto"/>
        <w:textAlignment w:val="baseline"/>
        <w:rPr>
          <w:rFonts w:ascii="Segoe UI" w:eastAsia="Times New Roman" w:hAnsi="Segoe UI" w:cs="Segoe UI"/>
          <w:sz w:val="18"/>
          <w:szCs w:val="18"/>
          <w:lang w:val="fr-FR" w:eastAsia="fr-FR"/>
        </w:rPr>
      </w:pPr>
      <w:r w:rsidRPr="00B34871">
        <w:rPr>
          <w:rFonts w:ascii="Calibri" w:eastAsia="Times New Roman" w:hAnsi="Calibri" w:cs="Calibri"/>
          <w:color w:val="auto"/>
          <w:sz w:val="20"/>
          <w:szCs w:val="20"/>
          <w:lang w:val="fr-FR" w:eastAsia="fr-FR"/>
        </w:rPr>
        <w:t>Pour remplir la fiche, veuillez cliquer ici : https://documentcloud.adobe.com/link/track?uri=urn:aaid:scds:US:412289af-39d0-4646-b070-5cfed3760aed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1950"/>
        <w:gridCol w:w="960"/>
        <w:gridCol w:w="3165"/>
      </w:tblGrid>
      <w:tr w:rsidR="00B34871" w:rsidRPr="00B34871" w14:paraId="1D7A693D" w14:textId="77777777" w:rsidTr="00B34871">
        <w:trPr>
          <w:trHeight w:val="5760"/>
        </w:trPr>
        <w:tc>
          <w:tcPr>
            <w:tcW w:w="849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034A092"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Cs w:val="21"/>
                <w:lang w:eastAsia="fr-FR"/>
              </w:rPr>
              <w:t>I. DONNÉES PERSONNELLES</w:t>
            </w:r>
            <w:r w:rsidRPr="00B34871">
              <w:rPr>
                <w:rFonts w:ascii="Calibri" w:eastAsia="Times New Roman" w:hAnsi="Calibri" w:cs="Calibri"/>
                <w:szCs w:val="21"/>
                <w:lang w:val="fr-FR" w:eastAsia="fr-FR"/>
              </w:rPr>
              <w:t> </w:t>
            </w:r>
          </w:p>
          <w:p w14:paraId="4E00C406"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 xml:space="preserve">NOM(S) DE FAMILLE </w:t>
            </w:r>
            <w:r w:rsidRPr="00B34871">
              <w:rPr>
                <w:rFonts w:ascii="Calibri" w:eastAsia="Times New Roman" w:hAnsi="Calibri" w:cs="Calibri"/>
                <w:b/>
                <w:bCs/>
                <w:sz w:val="12"/>
                <w:szCs w:val="12"/>
                <w:vertAlign w:val="superscript"/>
                <w:lang w:eastAsia="fr-FR"/>
              </w:rPr>
              <w:t>1</w:t>
            </w:r>
            <w:r w:rsidRPr="00B34871">
              <w:rPr>
                <w:rFonts w:ascii="Calibri" w:eastAsia="Times New Roman" w:hAnsi="Calibri" w:cs="Calibri"/>
                <w:sz w:val="16"/>
                <w:szCs w:val="16"/>
                <w:lang w:val="fr-FR" w:eastAsia="fr-FR"/>
              </w:rPr>
              <w:t> </w:t>
            </w:r>
          </w:p>
          <w:p w14:paraId="0E6D02DC"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PRÉNOM(S) </w:t>
            </w:r>
            <w:r w:rsidRPr="00B34871">
              <w:rPr>
                <w:rFonts w:ascii="Calibri" w:eastAsia="Times New Roman" w:hAnsi="Calibri" w:cs="Calibri"/>
                <w:sz w:val="16"/>
                <w:szCs w:val="16"/>
                <w:lang w:val="fr-FR" w:eastAsia="fr-FR"/>
              </w:rPr>
              <w:t> </w:t>
            </w:r>
          </w:p>
          <w:p w14:paraId="07135BE3"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 DE NAISSANCE</w:t>
            </w:r>
            <w:r w:rsidRPr="00B34871">
              <w:rPr>
                <w:rFonts w:ascii="Calibri" w:eastAsia="Times New Roman" w:hAnsi="Calibri" w:cs="Calibri"/>
                <w:sz w:val="16"/>
                <w:szCs w:val="16"/>
                <w:lang w:val="fr-FR" w:eastAsia="fr-FR"/>
              </w:rPr>
              <w:t> </w:t>
            </w:r>
          </w:p>
          <w:p w14:paraId="0CB8BC28" w14:textId="77777777" w:rsidR="00B34871" w:rsidRPr="00B34871" w:rsidRDefault="00B34871" w:rsidP="00B34871">
            <w:pPr>
              <w:spacing w:after="0" w:line="240" w:lineRule="auto"/>
              <w:ind w:firstLine="705"/>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JJ</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    MM   AAAA</w:t>
            </w:r>
            <w:r w:rsidRPr="00B34871">
              <w:rPr>
                <w:rFonts w:ascii="Calibri" w:eastAsia="Times New Roman" w:hAnsi="Calibri" w:cs="Calibri"/>
                <w:sz w:val="16"/>
                <w:szCs w:val="16"/>
                <w:lang w:val="fr-FR" w:eastAsia="fr-FR"/>
              </w:rPr>
              <w:t> </w:t>
            </w:r>
          </w:p>
          <w:p w14:paraId="2616EFD9"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LIEU DE NAISSANCE</w:t>
            </w:r>
            <w:r w:rsidRPr="00B34871">
              <w:rPr>
                <w:rFonts w:ascii="Calibri" w:eastAsia="Times New Roman" w:hAnsi="Calibri" w:cs="Calibri"/>
                <w:sz w:val="16"/>
                <w:szCs w:val="16"/>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PAYS DE NAISSANCE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(VILLE, VILLAGE)</w:t>
            </w:r>
            <w:r w:rsidRPr="00B34871">
              <w:rPr>
                <w:rFonts w:ascii="Calibri" w:eastAsia="Times New Roman" w:hAnsi="Calibri" w:cs="Calibri"/>
                <w:sz w:val="16"/>
                <w:szCs w:val="16"/>
                <w:lang w:val="fr-FR" w:eastAsia="fr-FR"/>
              </w:rPr>
              <w:t> </w:t>
            </w:r>
          </w:p>
          <w:p w14:paraId="58FC1CD7"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TYPE DE DOCUMENT D'IDENTITÉ</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CARTE D'IDENTITÉ</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PASSEPORT</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PERMIS DE CONDUIRE</w:t>
            </w:r>
            <w:r w:rsidRPr="00B34871">
              <w:rPr>
                <w:rFonts w:ascii="Calibri" w:eastAsia="Times New Roman" w:hAnsi="Calibri" w:cs="Calibri"/>
                <w:b/>
                <w:bCs/>
                <w:sz w:val="12"/>
                <w:szCs w:val="12"/>
                <w:vertAlign w:val="superscript"/>
                <w:lang w:eastAsia="fr-FR"/>
              </w:rPr>
              <w:t>2</w:t>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AUTRE</w:t>
            </w:r>
            <w:r w:rsidRPr="00B34871">
              <w:rPr>
                <w:rFonts w:ascii="Calibri" w:eastAsia="Times New Roman" w:hAnsi="Calibri" w:cs="Calibri"/>
                <w:b/>
                <w:bCs/>
                <w:sz w:val="12"/>
                <w:szCs w:val="12"/>
                <w:vertAlign w:val="superscript"/>
                <w:lang w:eastAsia="fr-FR"/>
              </w:rPr>
              <w:t>3</w:t>
            </w:r>
            <w:r w:rsidRPr="00B34871">
              <w:rPr>
                <w:rFonts w:ascii="Calibri" w:eastAsia="Times New Roman" w:hAnsi="Calibri" w:cs="Calibri"/>
                <w:sz w:val="16"/>
                <w:szCs w:val="16"/>
                <w:lang w:val="fr-FR" w:eastAsia="fr-FR"/>
              </w:rPr>
              <w:t> </w:t>
            </w:r>
          </w:p>
          <w:p w14:paraId="5AEB491C"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PAYS ÉMETTEUR</w:t>
            </w:r>
            <w:r w:rsidRPr="00B34871">
              <w:rPr>
                <w:rFonts w:ascii="Calibri" w:eastAsia="Times New Roman" w:hAnsi="Calibri" w:cs="Calibri"/>
                <w:sz w:val="16"/>
                <w:szCs w:val="16"/>
                <w:lang w:val="fr-FR" w:eastAsia="fr-FR"/>
              </w:rPr>
              <w:t> </w:t>
            </w:r>
          </w:p>
          <w:p w14:paraId="0F608B52"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DOCUMENT D'IDENTITÉ</w:t>
            </w:r>
            <w:r w:rsidRPr="00B34871">
              <w:rPr>
                <w:rFonts w:ascii="Calibri" w:eastAsia="Times New Roman" w:hAnsi="Calibri" w:cs="Calibri"/>
                <w:sz w:val="16"/>
                <w:szCs w:val="16"/>
                <w:lang w:val="fr-FR" w:eastAsia="fr-FR"/>
              </w:rPr>
              <w:t> </w:t>
            </w:r>
          </w:p>
          <w:p w14:paraId="05CD7B98"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D'IDENTIFICATION PERSONNEL</w:t>
            </w:r>
            <w:r w:rsidRPr="00B34871">
              <w:rPr>
                <w:rFonts w:ascii="Calibri" w:eastAsia="Times New Roman" w:hAnsi="Calibri" w:cs="Calibri"/>
                <w:b/>
                <w:bCs/>
                <w:sz w:val="12"/>
                <w:szCs w:val="12"/>
                <w:vertAlign w:val="superscript"/>
                <w:lang w:eastAsia="fr-FR"/>
              </w:rPr>
              <w:t>4</w:t>
            </w:r>
            <w:r w:rsidRPr="00B34871">
              <w:rPr>
                <w:rFonts w:ascii="Calibri" w:eastAsia="Times New Roman" w:hAnsi="Calibri" w:cs="Calibri"/>
                <w:sz w:val="16"/>
                <w:szCs w:val="16"/>
                <w:lang w:val="fr-FR" w:eastAsia="fr-FR"/>
              </w:rPr>
              <w:t> </w:t>
            </w:r>
          </w:p>
          <w:p w14:paraId="370B2F8A"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 xml:space="preserve">ADRESSE PRIVÉE </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PERMANENTE</w:t>
            </w:r>
            <w:r w:rsidRPr="00B34871">
              <w:rPr>
                <w:rFonts w:ascii="Calibri" w:eastAsia="Times New Roman" w:hAnsi="Calibri" w:cs="Calibri"/>
                <w:sz w:val="16"/>
                <w:szCs w:val="16"/>
                <w:lang w:val="fr-FR" w:eastAsia="fr-FR"/>
              </w:rPr>
              <w:t> </w:t>
            </w:r>
          </w:p>
          <w:p w14:paraId="432B9940"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CODE POSTAL</w:t>
            </w:r>
            <w:r w:rsidRPr="00B34871">
              <w:rPr>
                <w:rFonts w:ascii="Calibri" w:eastAsia="Times New Roman" w:hAnsi="Calibri" w:cs="Calibri"/>
                <w:sz w:val="16"/>
                <w:szCs w:val="16"/>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BOITE POSTALE</w:t>
            </w:r>
            <w:r w:rsidRPr="00B34871">
              <w:rPr>
                <w:rFonts w:ascii="Calibri" w:eastAsia="Times New Roman" w:hAnsi="Calibri" w:cs="Calibri"/>
                <w:sz w:val="16"/>
                <w:szCs w:val="16"/>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VILLE</w:t>
            </w:r>
            <w:r w:rsidRPr="00B34871">
              <w:rPr>
                <w:rFonts w:ascii="Calibri" w:eastAsia="Times New Roman" w:hAnsi="Calibri" w:cs="Calibri"/>
                <w:sz w:val="16"/>
                <w:szCs w:val="16"/>
                <w:lang w:val="fr-FR" w:eastAsia="fr-FR"/>
              </w:rPr>
              <w:t> </w:t>
            </w:r>
          </w:p>
          <w:p w14:paraId="7AA2F71A"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 xml:space="preserve">RÉGION </w:t>
            </w:r>
            <w:r w:rsidRPr="00B34871">
              <w:rPr>
                <w:rFonts w:ascii="Calibri" w:eastAsia="Times New Roman" w:hAnsi="Calibri" w:cs="Calibri"/>
                <w:b/>
                <w:bCs/>
                <w:sz w:val="12"/>
                <w:szCs w:val="12"/>
                <w:vertAlign w:val="superscript"/>
                <w:lang w:eastAsia="fr-FR"/>
              </w:rPr>
              <w:t>5</w:t>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 </w:t>
            </w:r>
          </w:p>
          <w:p w14:paraId="58EE8BE4"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TÉLÉPHONE PRIVÉ</w:t>
            </w:r>
            <w:r w:rsidRPr="00B34871">
              <w:rPr>
                <w:rFonts w:ascii="Calibri" w:eastAsia="Times New Roman" w:hAnsi="Calibri" w:cs="Calibri"/>
                <w:sz w:val="16"/>
                <w:szCs w:val="16"/>
                <w:lang w:val="fr-FR" w:eastAsia="fr-FR"/>
              </w:rPr>
              <w:t> </w:t>
            </w:r>
          </w:p>
          <w:p w14:paraId="527995F3"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COURRIEL PRIVÉ</w:t>
            </w:r>
            <w:r w:rsidRPr="00B34871">
              <w:rPr>
                <w:rFonts w:ascii="Calibri" w:eastAsia="Times New Roman" w:hAnsi="Calibri" w:cs="Calibri"/>
                <w:sz w:val="16"/>
                <w:szCs w:val="16"/>
                <w:lang w:val="fr-FR" w:eastAsia="fr-FR"/>
              </w:rPr>
              <w:t> </w:t>
            </w:r>
          </w:p>
        </w:tc>
      </w:tr>
      <w:tr w:rsidR="00B34871" w:rsidRPr="00B34871" w14:paraId="7DAFE056" w14:textId="77777777" w:rsidTr="00B34871">
        <w:trPr>
          <w:trHeight w:val="480"/>
        </w:trPr>
        <w:tc>
          <w:tcPr>
            <w:tcW w:w="4365" w:type="dxa"/>
            <w:gridSpan w:val="2"/>
            <w:tcBorders>
              <w:top w:val="single" w:sz="6" w:space="0" w:color="auto"/>
              <w:left w:val="single" w:sz="6" w:space="0" w:color="auto"/>
              <w:bottom w:val="nil"/>
              <w:right w:val="nil"/>
            </w:tcBorders>
            <w:shd w:val="clear" w:color="auto" w:fill="auto"/>
            <w:vAlign w:val="center"/>
            <w:hideMark/>
          </w:tcPr>
          <w:p w14:paraId="7C241A74"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Cs w:val="21"/>
                <w:lang w:eastAsia="fr-FR"/>
              </w:rPr>
              <w:t>II. DONNÉES COMMERCIALES</w:t>
            </w:r>
            <w:r w:rsidRPr="00B34871">
              <w:rPr>
                <w:rFonts w:ascii="Calibri" w:eastAsia="Times New Roman" w:hAnsi="Calibri" w:cs="Calibri"/>
                <w:szCs w:val="21"/>
                <w:lang w:val="fr-FR" w:eastAsia="fr-FR"/>
              </w:rPr>
              <w:tab/>
            </w:r>
            <w:r w:rsidRPr="00B34871">
              <w:rPr>
                <w:rFonts w:ascii="Calibri" w:eastAsia="Times New Roman" w:hAnsi="Calibri" w:cs="Calibri"/>
                <w:sz w:val="18"/>
                <w:szCs w:val="18"/>
                <w:lang w:val="fr-FR" w:eastAsia="fr-FR"/>
              </w:rPr>
              <w:t> </w:t>
            </w:r>
          </w:p>
        </w:tc>
        <w:tc>
          <w:tcPr>
            <w:tcW w:w="4110" w:type="dxa"/>
            <w:gridSpan w:val="2"/>
            <w:tcBorders>
              <w:top w:val="single" w:sz="6" w:space="0" w:color="auto"/>
              <w:left w:val="nil"/>
              <w:bottom w:val="nil"/>
              <w:right w:val="single" w:sz="6" w:space="0" w:color="auto"/>
            </w:tcBorders>
            <w:shd w:val="clear" w:color="auto" w:fill="auto"/>
            <w:hideMark/>
          </w:tcPr>
          <w:p w14:paraId="1017D76B"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eastAsia="fr-FR"/>
              </w:rPr>
              <w:t>Si OUI, veuillez fournir vos données commerciales et joindre des copies des justificatifs officiels.</w:t>
            </w:r>
            <w:r w:rsidRPr="00B34871">
              <w:rPr>
                <w:rFonts w:ascii="Calibri" w:eastAsia="Times New Roman" w:hAnsi="Calibri" w:cs="Calibri"/>
                <w:sz w:val="18"/>
                <w:szCs w:val="18"/>
                <w:lang w:val="fr-FR" w:eastAsia="fr-FR"/>
              </w:rPr>
              <w:t> </w:t>
            </w:r>
          </w:p>
        </w:tc>
      </w:tr>
      <w:tr w:rsidR="00B34871" w:rsidRPr="00B34871" w14:paraId="6B3C322E" w14:textId="77777777" w:rsidTr="00B34871">
        <w:trPr>
          <w:trHeight w:val="2325"/>
        </w:trPr>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5F3E337C"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6"/>
                <w:szCs w:val="16"/>
                <w:lang w:eastAsia="fr-FR"/>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B34871">
              <w:rPr>
                <w:rFonts w:ascii="Calibri" w:eastAsia="Times New Roman" w:hAnsi="Calibri" w:cs="Calibri"/>
                <w:sz w:val="16"/>
                <w:szCs w:val="16"/>
                <w:lang w:eastAsia="fr-FR"/>
              </w:rPr>
              <w:t>l'UE?</w:t>
            </w:r>
            <w:proofErr w:type="gramEnd"/>
            <w:r w:rsidRPr="00B34871">
              <w:rPr>
                <w:rFonts w:ascii="Calibri" w:eastAsia="Times New Roman" w:hAnsi="Calibri" w:cs="Calibri"/>
                <w:sz w:val="16"/>
                <w:szCs w:val="16"/>
                <w:lang w:val="fr-FR" w:eastAsia="fr-FR"/>
              </w:rPr>
              <w:t> </w:t>
            </w:r>
          </w:p>
          <w:p w14:paraId="7049F9C8" w14:textId="77777777" w:rsidR="00B34871" w:rsidRPr="00B34871" w:rsidRDefault="00B34871" w:rsidP="00B34871">
            <w:pPr>
              <w:spacing w:after="0" w:line="240" w:lineRule="auto"/>
              <w:ind w:firstLine="420"/>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OUI</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NON</w:t>
            </w:r>
            <w:r w:rsidRPr="00B34871">
              <w:rPr>
                <w:rFonts w:ascii="Calibri" w:eastAsia="Times New Roman" w:hAnsi="Calibri" w:cs="Calibri"/>
                <w:sz w:val="16"/>
                <w:szCs w:val="16"/>
                <w:lang w:val="fr-FR" w:eastAsia="fr-FR"/>
              </w:rPr>
              <w:t> </w:t>
            </w:r>
          </w:p>
        </w:tc>
        <w:tc>
          <w:tcPr>
            <w:tcW w:w="2910" w:type="dxa"/>
            <w:gridSpan w:val="2"/>
            <w:tcBorders>
              <w:top w:val="single" w:sz="6" w:space="0" w:color="auto"/>
              <w:left w:val="single" w:sz="6" w:space="0" w:color="auto"/>
              <w:bottom w:val="single" w:sz="6" w:space="0" w:color="auto"/>
              <w:right w:val="nil"/>
            </w:tcBorders>
            <w:shd w:val="clear" w:color="auto" w:fill="auto"/>
            <w:hideMark/>
          </w:tcPr>
          <w:p w14:paraId="61005069"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 xml:space="preserve">NOM DE </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L'ENTREPRISE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(le cas échéant)</w:t>
            </w:r>
            <w:r w:rsidRPr="00B34871">
              <w:rPr>
                <w:rFonts w:ascii="Calibri" w:eastAsia="Times New Roman" w:hAnsi="Calibri" w:cs="Calibri"/>
                <w:sz w:val="16"/>
                <w:szCs w:val="16"/>
                <w:lang w:val="fr-FR" w:eastAsia="fr-FR"/>
              </w:rPr>
              <w:t> </w:t>
            </w:r>
          </w:p>
          <w:p w14:paraId="6419B591"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TVA</w:t>
            </w:r>
            <w:r w:rsidRPr="00B34871">
              <w:rPr>
                <w:rFonts w:ascii="Calibri" w:eastAsia="Times New Roman" w:hAnsi="Calibri" w:cs="Calibri"/>
                <w:sz w:val="16"/>
                <w:szCs w:val="16"/>
                <w:lang w:val="fr-FR" w:eastAsia="fr-FR"/>
              </w:rPr>
              <w:t> </w:t>
            </w:r>
          </w:p>
          <w:p w14:paraId="49576B52"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D'ENREGISTREMENT</w:t>
            </w:r>
            <w:r w:rsidRPr="00B34871">
              <w:rPr>
                <w:rFonts w:ascii="Calibri" w:eastAsia="Times New Roman" w:hAnsi="Calibri" w:cs="Calibri"/>
                <w:sz w:val="16"/>
                <w:szCs w:val="16"/>
                <w:lang w:val="fr-FR" w:eastAsia="fr-FR"/>
              </w:rPr>
              <w:t> </w:t>
            </w:r>
          </w:p>
          <w:p w14:paraId="39BCF4FE"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LIEU DE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L'ENREGISTREMENT VILLE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ab/>
            </w:r>
            <w:r w:rsidRPr="00B34871">
              <w:rPr>
                <w:rFonts w:ascii="Calibri" w:eastAsia="Times New Roman" w:hAnsi="Calibri" w:cs="Calibri"/>
                <w:sz w:val="18"/>
                <w:szCs w:val="18"/>
                <w:lang w:val="fr-FR" w:eastAsia="fr-FR"/>
              </w:rPr>
              <w:t> </w:t>
            </w:r>
          </w:p>
        </w:tc>
        <w:tc>
          <w:tcPr>
            <w:tcW w:w="3150" w:type="dxa"/>
            <w:tcBorders>
              <w:top w:val="single" w:sz="6" w:space="0" w:color="auto"/>
              <w:left w:val="nil"/>
              <w:bottom w:val="single" w:sz="6" w:space="0" w:color="auto"/>
              <w:right w:val="single" w:sz="6" w:space="0" w:color="auto"/>
            </w:tcBorders>
            <w:shd w:val="clear" w:color="auto" w:fill="auto"/>
            <w:hideMark/>
          </w:tcPr>
          <w:p w14:paraId="210F83B3"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66DF3182" w14:textId="77777777" w:rsidTr="00B34871">
        <w:trPr>
          <w:trHeight w:val="690"/>
        </w:trPr>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F5E0BD6"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w:t>
            </w:r>
            <w:r w:rsidRPr="00B34871">
              <w:rPr>
                <w:rFonts w:ascii="Calibri" w:eastAsia="Times New Roman" w:hAnsi="Calibri" w:cs="Calibri"/>
                <w:sz w:val="16"/>
                <w:szCs w:val="16"/>
                <w:lang w:val="fr-FR" w:eastAsia="fr-FR"/>
              </w:rPr>
              <w:t> </w:t>
            </w:r>
          </w:p>
        </w:tc>
        <w:tc>
          <w:tcPr>
            <w:tcW w:w="2910" w:type="dxa"/>
            <w:gridSpan w:val="2"/>
            <w:tcBorders>
              <w:top w:val="single" w:sz="6" w:space="0" w:color="auto"/>
              <w:left w:val="single" w:sz="6" w:space="0" w:color="auto"/>
              <w:bottom w:val="single" w:sz="6" w:space="0" w:color="auto"/>
              <w:right w:val="nil"/>
            </w:tcBorders>
            <w:shd w:val="clear" w:color="auto" w:fill="auto"/>
            <w:hideMark/>
          </w:tcPr>
          <w:p w14:paraId="55F91E22"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SIGNATURE</w:t>
            </w:r>
            <w:r w:rsidRPr="00B34871">
              <w:rPr>
                <w:rFonts w:ascii="Calibri" w:eastAsia="Times New Roman" w:hAnsi="Calibri" w:cs="Calibri"/>
                <w:sz w:val="16"/>
                <w:szCs w:val="16"/>
                <w:lang w:val="fr-FR" w:eastAsia="fr-FR"/>
              </w:rPr>
              <w:t> </w:t>
            </w:r>
          </w:p>
        </w:tc>
        <w:tc>
          <w:tcPr>
            <w:tcW w:w="3150" w:type="dxa"/>
            <w:tcBorders>
              <w:top w:val="single" w:sz="6" w:space="0" w:color="auto"/>
              <w:left w:val="nil"/>
              <w:bottom w:val="single" w:sz="6" w:space="0" w:color="auto"/>
              <w:right w:val="single" w:sz="6" w:space="0" w:color="auto"/>
            </w:tcBorders>
            <w:shd w:val="clear" w:color="auto" w:fill="auto"/>
            <w:hideMark/>
          </w:tcPr>
          <w:p w14:paraId="5105CEE6"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bl>
    <w:p w14:paraId="1B7B2DE8" w14:textId="18C82E5C" w:rsidR="00B34871" w:rsidRDefault="00B34871" w:rsidP="00B34871">
      <w:pPr>
        <w:spacing w:after="0" w:line="240" w:lineRule="auto"/>
        <w:textAlignment w:val="baseline"/>
        <w:rPr>
          <w:rFonts w:ascii="Calibri" w:eastAsia="Times New Roman" w:hAnsi="Calibri" w:cs="Calibri"/>
          <w:szCs w:val="21"/>
          <w:lang w:val="fr-FR" w:eastAsia="fr-FR"/>
        </w:rPr>
      </w:pPr>
      <w:r w:rsidRPr="00B34871">
        <w:rPr>
          <w:rFonts w:ascii="Calibri" w:eastAsia="Times New Roman" w:hAnsi="Calibri" w:cs="Calibri"/>
          <w:szCs w:val="21"/>
          <w:lang w:val="fr-FR" w:eastAsia="fr-FR"/>
        </w:rPr>
        <w:t> </w:t>
      </w:r>
    </w:p>
    <w:p w14:paraId="52A74F4B" w14:textId="7799E235" w:rsidR="00B34871" w:rsidRDefault="00B34871" w:rsidP="00B34871">
      <w:pPr>
        <w:spacing w:after="0" w:line="240" w:lineRule="auto"/>
        <w:textAlignment w:val="baseline"/>
        <w:rPr>
          <w:rFonts w:ascii="Calibri" w:eastAsia="Times New Roman" w:hAnsi="Calibri" w:cs="Calibri"/>
          <w:szCs w:val="21"/>
          <w:lang w:val="fr-FR" w:eastAsia="fr-FR"/>
        </w:rPr>
      </w:pPr>
    </w:p>
    <w:p w14:paraId="65881605" w14:textId="30C1A6F1" w:rsidR="00B34871" w:rsidRDefault="00B34871" w:rsidP="00B34871">
      <w:pPr>
        <w:spacing w:after="0" w:line="240" w:lineRule="auto"/>
        <w:textAlignment w:val="baseline"/>
        <w:rPr>
          <w:rFonts w:ascii="Calibri" w:eastAsia="Times New Roman" w:hAnsi="Calibri" w:cs="Calibri"/>
          <w:szCs w:val="21"/>
          <w:lang w:val="fr-FR" w:eastAsia="fr-FR"/>
        </w:rPr>
      </w:pPr>
    </w:p>
    <w:p w14:paraId="102E3F53" w14:textId="59400979" w:rsidR="00B34871" w:rsidRDefault="00B34871" w:rsidP="00B34871">
      <w:pPr>
        <w:spacing w:after="0" w:line="240" w:lineRule="auto"/>
        <w:textAlignment w:val="baseline"/>
        <w:rPr>
          <w:rFonts w:ascii="Calibri" w:eastAsia="Times New Roman" w:hAnsi="Calibri" w:cs="Calibri"/>
          <w:szCs w:val="21"/>
          <w:lang w:val="fr-FR" w:eastAsia="fr-FR"/>
        </w:rPr>
      </w:pPr>
    </w:p>
    <w:p w14:paraId="08B85B40" w14:textId="7AF88C07" w:rsidR="00B34871" w:rsidRDefault="00B34871" w:rsidP="00B34871">
      <w:pPr>
        <w:spacing w:after="0" w:line="240" w:lineRule="auto"/>
        <w:textAlignment w:val="baseline"/>
        <w:rPr>
          <w:rFonts w:ascii="Calibri" w:eastAsia="Times New Roman" w:hAnsi="Calibri" w:cs="Calibri"/>
          <w:szCs w:val="21"/>
          <w:lang w:val="fr-FR" w:eastAsia="fr-FR"/>
        </w:rPr>
      </w:pPr>
    </w:p>
    <w:p w14:paraId="2C20EB38" w14:textId="05EC94CB" w:rsidR="006846B9" w:rsidRDefault="006846B9" w:rsidP="00B34871">
      <w:pPr>
        <w:spacing w:after="0" w:line="240" w:lineRule="auto"/>
        <w:textAlignment w:val="baseline"/>
        <w:rPr>
          <w:rFonts w:ascii="Calibri" w:eastAsia="Times New Roman" w:hAnsi="Calibri" w:cs="Calibri"/>
          <w:szCs w:val="21"/>
          <w:lang w:val="fr-FR" w:eastAsia="fr-FR"/>
        </w:rPr>
      </w:pPr>
    </w:p>
    <w:p w14:paraId="6014F43B" w14:textId="77777777" w:rsidR="006846B9" w:rsidRDefault="006846B9" w:rsidP="00B34871">
      <w:pPr>
        <w:spacing w:after="0" w:line="240" w:lineRule="auto"/>
        <w:textAlignment w:val="baseline"/>
        <w:rPr>
          <w:rFonts w:ascii="Calibri" w:eastAsia="Times New Roman" w:hAnsi="Calibri" w:cs="Calibri"/>
          <w:szCs w:val="21"/>
          <w:lang w:val="fr-FR" w:eastAsia="fr-FR"/>
        </w:rPr>
      </w:pPr>
    </w:p>
    <w:p w14:paraId="19A20C74" w14:textId="78C47728" w:rsidR="00B34871" w:rsidRDefault="00B34871" w:rsidP="00B34871">
      <w:pPr>
        <w:spacing w:after="0" w:line="240" w:lineRule="auto"/>
        <w:textAlignment w:val="baseline"/>
        <w:rPr>
          <w:rFonts w:ascii="Calibri" w:eastAsia="Times New Roman" w:hAnsi="Calibri" w:cs="Calibri"/>
          <w:szCs w:val="21"/>
          <w:lang w:val="fr-FR" w:eastAsia="fr-FR"/>
        </w:rPr>
      </w:pPr>
    </w:p>
    <w:p w14:paraId="57938BD4" w14:textId="77777777" w:rsidR="00A310F8" w:rsidRDefault="00A310F8" w:rsidP="00B34871">
      <w:pPr>
        <w:spacing w:after="0" w:line="240" w:lineRule="auto"/>
        <w:textAlignment w:val="baseline"/>
        <w:rPr>
          <w:rFonts w:ascii="Calibri" w:eastAsia="Times New Roman" w:hAnsi="Calibri" w:cs="Calibri"/>
          <w:szCs w:val="21"/>
          <w:lang w:val="fr-FR" w:eastAsia="fr-FR"/>
        </w:rPr>
      </w:pPr>
    </w:p>
    <w:p w14:paraId="5459287A" w14:textId="2D70A70D" w:rsidR="00BC6186" w:rsidRDefault="00BC6186" w:rsidP="00BC6186">
      <w:pPr>
        <w:spacing w:after="0" w:line="240" w:lineRule="auto"/>
        <w:textAlignment w:val="baseline"/>
        <w:rPr>
          <w:rFonts w:ascii="Calibri" w:eastAsia="Times New Roman" w:hAnsi="Calibri" w:cs="Calibri"/>
          <w:szCs w:val="21"/>
          <w:lang w:val="fr-FR" w:eastAsia="fr-FR"/>
        </w:rPr>
      </w:pPr>
    </w:p>
    <w:p w14:paraId="2C1012B1" w14:textId="77777777" w:rsidR="00B34871" w:rsidRPr="00B34871" w:rsidRDefault="00B34871" w:rsidP="00B34871">
      <w:pPr>
        <w:spacing w:after="0" w:line="240" w:lineRule="auto"/>
        <w:textAlignment w:val="baseline"/>
        <w:rPr>
          <w:rFonts w:ascii="Segoe UI" w:eastAsia="Times New Roman" w:hAnsi="Segoe UI" w:cs="Segoe UI"/>
          <w:sz w:val="18"/>
          <w:szCs w:val="18"/>
          <w:lang w:val="fr-FR" w:eastAsia="fr-FR"/>
        </w:rPr>
      </w:pPr>
    </w:p>
    <w:p w14:paraId="5F9CE36A" w14:textId="77777777" w:rsidR="00B34871" w:rsidRPr="00B34871" w:rsidRDefault="00B34871" w:rsidP="007D7691">
      <w:pPr>
        <w:numPr>
          <w:ilvl w:val="0"/>
          <w:numId w:val="14"/>
        </w:numPr>
        <w:spacing w:after="0" w:line="240" w:lineRule="auto"/>
        <w:ind w:firstLine="0"/>
        <w:textAlignment w:val="baseline"/>
        <w:rPr>
          <w:rFonts w:ascii="Calibri" w:eastAsia="Times New Roman" w:hAnsi="Calibri" w:cs="Calibri"/>
          <w:b/>
          <w:bCs/>
          <w:sz w:val="24"/>
          <w:szCs w:val="24"/>
          <w:lang w:val="fr-FR" w:eastAsia="fr-FR"/>
        </w:rPr>
      </w:pPr>
      <w:r w:rsidRPr="00B34871">
        <w:rPr>
          <w:rFonts w:ascii="Segoe UI" w:eastAsia="Times New Roman" w:hAnsi="Segoe UI" w:cs="Segoe UI"/>
          <w:color w:val="666666"/>
          <w:sz w:val="18"/>
          <w:szCs w:val="18"/>
          <w:shd w:val="clear" w:color="auto" w:fill="FFFFFF"/>
          <w:lang w:val="fr-FR" w:eastAsia="fr-FR"/>
        </w:rPr>
        <w:t> </w:t>
      </w:r>
      <w:r w:rsidRPr="00B34871">
        <w:rPr>
          <w:rFonts w:ascii="Calibri" w:eastAsia="Times New Roman" w:hAnsi="Calibri" w:cs="Calibri"/>
          <w:b/>
          <w:bCs/>
          <w:sz w:val="24"/>
          <w:szCs w:val="24"/>
          <w:lang w:eastAsia="fr-FR"/>
        </w:rPr>
        <w:t>Entité de droit privé/public ayant une forme juridique</w:t>
      </w:r>
      <w:r w:rsidRPr="00B34871">
        <w:rPr>
          <w:rFonts w:ascii="Calibri" w:eastAsia="Times New Roman" w:hAnsi="Calibri" w:cs="Calibri"/>
          <w:b/>
          <w:bCs/>
          <w:sz w:val="24"/>
          <w:szCs w:val="24"/>
          <w:lang w:val="fr-FR" w:eastAsia="fr-FR"/>
        </w:rPr>
        <w:t> </w:t>
      </w:r>
    </w:p>
    <w:p w14:paraId="20CD33F3" w14:textId="77777777" w:rsidR="00B34871" w:rsidRPr="00B34871" w:rsidRDefault="00B34871" w:rsidP="00B34871">
      <w:pPr>
        <w:spacing w:after="0" w:line="240" w:lineRule="auto"/>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eastAsia="fr-FR"/>
        </w:rPr>
        <w:t xml:space="preserve">Pour remplir la fiche, veuillez cliquer ici : </w:t>
      </w:r>
      <w:hyperlink r:id="rId15" w:tgtFrame="_blank" w:history="1">
        <w:r w:rsidRPr="00B34871">
          <w:rPr>
            <w:rFonts w:ascii="Calibri" w:eastAsia="Times New Roman" w:hAnsi="Calibri" w:cs="Calibri"/>
            <w:color w:val="0563C1"/>
            <w:szCs w:val="21"/>
            <w:u w:val="single"/>
            <w:lang w:eastAsia="fr-FR"/>
          </w:rPr>
          <w:t>https://documentcloud.adobe.com/link/track?uri=urn:aaid:scds:US:3b918624-1fb2-4708-9199-e591dcdfe19b</w:t>
        </w:r>
      </w:hyperlink>
      <w:r w:rsidRPr="00B34871">
        <w:rPr>
          <w:rFonts w:ascii="Calibri" w:eastAsia="Times New Roman" w:hAnsi="Calibri" w:cs="Calibri"/>
          <w:szCs w:val="21"/>
          <w:lang w:val="fr-FR"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5265"/>
      </w:tblGrid>
      <w:tr w:rsidR="00B34871" w:rsidRPr="00B34871" w14:paraId="27ED9647" w14:textId="77777777" w:rsidTr="00B34871">
        <w:trPr>
          <w:trHeight w:val="5760"/>
        </w:trPr>
        <w:tc>
          <w:tcPr>
            <w:tcW w:w="84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B4EADF7"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NOM OFFICIEL</w:t>
            </w:r>
            <w:r w:rsidRPr="00B34871">
              <w:rPr>
                <w:rFonts w:ascii="Calibri" w:eastAsia="Times New Roman" w:hAnsi="Calibri" w:cs="Calibri"/>
                <w:b/>
                <w:bCs/>
                <w:sz w:val="12"/>
                <w:szCs w:val="12"/>
                <w:vertAlign w:val="superscript"/>
                <w:lang w:eastAsia="fr-FR"/>
              </w:rPr>
              <w:t>6</w:t>
            </w:r>
            <w:r w:rsidRPr="00B34871">
              <w:rPr>
                <w:rFonts w:eastAsia="Times New Roman"/>
                <w:szCs w:val="21"/>
                <w:lang w:val="fr-FR" w:eastAsia="fr-FR"/>
              </w:rPr>
              <w:t> </w:t>
            </w:r>
            <w:r w:rsidRPr="00B34871">
              <w:rPr>
                <w:rFonts w:eastAsia="Times New Roman"/>
                <w:szCs w:val="21"/>
                <w:lang w:val="fr-FR" w:eastAsia="fr-FR"/>
              </w:rPr>
              <w:br/>
            </w:r>
            <w:r w:rsidRPr="00B34871">
              <w:rPr>
                <w:rFonts w:eastAsia="Times New Roman"/>
                <w:sz w:val="16"/>
                <w:szCs w:val="16"/>
                <w:lang w:val="fr-FR" w:eastAsia="fr-FR"/>
              </w:rPr>
              <w:t> </w:t>
            </w:r>
            <w:r w:rsidRPr="00B34871">
              <w:rPr>
                <w:rFonts w:eastAsia="Times New Roman"/>
                <w:sz w:val="16"/>
                <w:szCs w:val="16"/>
                <w:lang w:val="fr-FR" w:eastAsia="fr-FR"/>
              </w:rPr>
              <w:br/>
            </w:r>
            <w:r w:rsidRPr="00B34871">
              <w:rPr>
                <w:rFonts w:ascii="Calibri" w:eastAsia="Times New Roman" w:hAnsi="Calibri" w:cs="Calibri"/>
                <w:b/>
                <w:bCs/>
                <w:sz w:val="16"/>
                <w:szCs w:val="16"/>
                <w:lang w:eastAsia="fr-FR"/>
              </w:rPr>
              <w:t>NOM COMMERCIAL</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 xml:space="preserve">(si différent) </w:t>
            </w:r>
            <w:r w:rsidRPr="00B34871">
              <w:rPr>
                <w:rFonts w:ascii="Calibri" w:eastAsia="Times New Roman" w:hAnsi="Calibri" w:cs="Calibri"/>
                <w:sz w:val="16"/>
                <w:szCs w:val="16"/>
                <w:lang w:val="fr-FR" w:eastAsia="fr-FR"/>
              </w:rPr>
              <w:t> </w:t>
            </w:r>
          </w:p>
          <w:p w14:paraId="1474E1E2"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ABRÉVIATION</w:t>
            </w:r>
            <w:r w:rsidRPr="00B34871">
              <w:rPr>
                <w:rFonts w:ascii="Calibri" w:eastAsia="Times New Roman" w:hAnsi="Calibri" w:cs="Calibri"/>
                <w:sz w:val="16"/>
                <w:szCs w:val="16"/>
                <w:lang w:val="fr-FR" w:eastAsia="fr-FR"/>
              </w:rPr>
              <w:t> </w:t>
            </w:r>
          </w:p>
          <w:p w14:paraId="630A4609"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FORME JURIDIQUE</w:t>
            </w:r>
            <w:r w:rsidRPr="00B34871">
              <w:rPr>
                <w:rFonts w:ascii="Calibri" w:eastAsia="Times New Roman" w:hAnsi="Calibri" w:cs="Calibri"/>
                <w:sz w:val="16"/>
                <w:szCs w:val="16"/>
                <w:lang w:val="fr-FR" w:eastAsia="fr-FR"/>
              </w:rPr>
              <w:t> </w:t>
            </w:r>
          </w:p>
          <w:p w14:paraId="1C2DA42F"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TYPE</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A BUT LUCRATIF</w:t>
            </w:r>
            <w:r w:rsidRPr="00B34871">
              <w:rPr>
                <w:rFonts w:ascii="Calibri" w:eastAsia="Times New Roman" w:hAnsi="Calibri" w:cs="Calibri"/>
                <w:sz w:val="16"/>
                <w:szCs w:val="16"/>
                <w:lang w:val="fr-FR" w:eastAsia="fr-FR"/>
              </w:rPr>
              <w:t> </w:t>
            </w:r>
          </w:p>
          <w:p w14:paraId="1E005B8B"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D'ORGANISATION</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SANS BUT LUCRATIF</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ONG</w:t>
            </w:r>
            <w:r w:rsidRPr="00B34871">
              <w:rPr>
                <w:rFonts w:ascii="Calibri" w:eastAsia="Times New Roman" w:hAnsi="Calibri" w:cs="Calibri"/>
                <w:b/>
                <w:bCs/>
                <w:sz w:val="12"/>
                <w:szCs w:val="12"/>
                <w:vertAlign w:val="superscript"/>
                <w:lang w:eastAsia="fr-FR"/>
              </w:rPr>
              <w:t>7</w:t>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OUI</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NON</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eastAsia="Times New Roman"/>
                <w:sz w:val="16"/>
                <w:szCs w:val="16"/>
                <w:lang w:val="fr-FR" w:eastAsia="fr-FR"/>
              </w:rPr>
              <w:t> </w:t>
            </w:r>
            <w:r w:rsidRPr="00B34871">
              <w:rPr>
                <w:rFonts w:eastAsia="Times New Roman"/>
                <w:sz w:val="16"/>
                <w:szCs w:val="16"/>
                <w:lang w:val="fr-FR" w:eastAsia="fr-FR"/>
              </w:rPr>
              <w:br/>
            </w:r>
            <w:r w:rsidRPr="00B34871">
              <w:rPr>
                <w:rFonts w:ascii="Calibri" w:eastAsia="Times New Roman" w:hAnsi="Calibri" w:cs="Calibri"/>
                <w:b/>
                <w:bCs/>
                <w:sz w:val="16"/>
                <w:szCs w:val="16"/>
                <w:lang w:eastAsia="fr-FR"/>
              </w:rPr>
              <w:t>NUMÉRO DE REGISTRE PRINCIPAL</w:t>
            </w:r>
            <w:r w:rsidRPr="00B34871">
              <w:rPr>
                <w:rFonts w:ascii="Calibri" w:eastAsia="Times New Roman" w:hAnsi="Calibri" w:cs="Calibri"/>
                <w:b/>
                <w:bCs/>
                <w:sz w:val="12"/>
                <w:szCs w:val="12"/>
                <w:vertAlign w:val="superscript"/>
                <w:lang w:eastAsia="fr-FR"/>
              </w:rPr>
              <w:t>8</w:t>
            </w:r>
            <w:r w:rsidRPr="00B34871">
              <w:rPr>
                <w:rFonts w:ascii="Calibri" w:eastAsia="Times New Roman" w:hAnsi="Calibri" w:cs="Calibri"/>
                <w:sz w:val="16"/>
                <w:szCs w:val="16"/>
                <w:lang w:val="fr-FR" w:eastAsia="fr-FR"/>
              </w:rPr>
              <w:t> </w:t>
            </w:r>
          </w:p>
          <w:p w14:paraId="0EC4AD61"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REGISTRE SECONDAIRE</w:t>
            </w:r>
            <w:r w:rsidRPr="00B34871">
              <w:rPr>
                <w:rFonts w:ascii="Calibri" w:eastAsia="Times New Roman" w:hAnsi="Calibri" w:cs="Calibri"/>
                <w:sz w:val="16"/>
                <w:szCs w:val="16"/>
                <w:lang w:val="fr-FR" w:eastAsia="fr-FR"/>
              </w:rPr>
              <w:t> </w:t>
            </w:r>
          </w:p>
          <w:p w14:paraId="2A3C1976"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w:t>
            </w:r>
            <w:proofErr w:type="gramStart"/>
            <w:r w:rsidRPr="00B34871">
              <w:rPr>
                <w:rFonts w:ascii="Calibri" w:eastAsia="Times New Roman" w:hAnsi="Calibri" w:cs="Calibri"/>
                <w:b/>
                <w:bCs/>
                <w:sz w:val="16"/>
                <w:szCs w:val="16"/>
                <w:lang w:eastAsia="fr-FR"/>
              </w:rPr>
              <w:t>le</w:t>
            </w:r>
            <w:proofErr w:type="gramEnd"/>
            <w:r w:rsidRPr="00B34871">
              <w:rPr>
                <w:rFonts w:ascii="Calibri" w:eastAsia="Times New Roman" w:hAnsi="Calibri" w:cs="Calibri"/>
                <w:b/>
                <w:bCs/>
                <w:sz w:val="16"/>
                <w:szCs w:val="16"/>
                <w:lang w:eastAsia="fr-FR"/>
              </w:rPr>
              <w:t xml:space="preserve"> cas échéant)</w:t>
            </w:r>
            <w:r w:rsidRPr="00B34871">
              <w:rPr>
                <w:rFonts w:ascii="Calibri" w:eastAsia="Times New Roman" w:hAnsi="Calibri" w:cs="Calibri"/>
                <w:sz w:val="16"/>
                <w:szCs w:val="16"/>
                <w:lang w:val="fr-FR" w:eastAsia="fr-FR"/>
              </w:rPr>
              <w:t> </w:t>
            </w:r>
          </w:p>
          <w:p w14:paraId="5EA998AF"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LIEU DE L'ENREGISTREMENT PRINCIPAL</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VILLE</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 </w:t>
            </w:r>
          </w:p>
          <w:p w14:paraId="2B536318"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 DE L'ENREGISTREMENT PRINCIPAL</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JJ</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MM</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AAAA</w:t>
            </w:r>
            <w:r w:rsidRPr="00B34871">
              <w:rPr>
                <w:rFonts w:ascii="Calibri" w:eastAsia="Times New Roman" w:hAnsi="Calibri" w:cs="Calibri"/>
                <w:sz w:val="16"/>
                <w:szCs w:val="16"/>
                <w:lang w:val="fr-FR" w:eastAsia="fr-FR"/>
              </w:rPr>
              <w:t> </w:t>
            </w:r>
          </w:p>
          <w:p w14:paraId="390D4A50"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TVA</w:t>
            </w:r>
            <w:r w:rsidRPr="00B34871">
              <w:rPr>
                <w:rFonts w:ascii="Calibri" w:eastAsia="Times New Roman" w:hAnsi="Calibri" w:cs="Calibri"/>
                <w:sz w:val="16"/>
                <w:szCs w:val="16"/>
                <w:lang w:val="fr-FR" w:eastAsia="fr-FR"/>
              </w:rPr>
              <w:t> </w:t>
            </w:r>
          </w:p>
          <w:p w14:paraId="4DE8BA8D"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ADRESSE DU SIEGE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SOCIAL</w:t>
            </w:r>
            <w:r w:rsidRPr="00B34871">
              <w:rPr>
                <w:rFonts w:ascii="Calibri" w:eastAsia="Times New Roman" w:hAnsi="Calibri" w:cs="Calibri"/>
                <w:sz w:val="16"/>
                <w:szCs w:val="16"/>
                <w:lang w:val="fr-FR" w:eastAsia="fr-FR"/>
              </w:rPr>
              <w:t> </w:t>
            </w:r>
          </w:p>
          <w:p w14:paraId="744984BE"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CODE POSTAL</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BOITE POSTALE</w:t>
            </w:r>
            <w:r w:rsidRPr="00B34871">
              <w:rPr>
                <w:rFonts w:ascii="Calibri" w:eastAsia="Times New Roman" w:hAnsi="Calibri" w:cs="Calibri"/>
                <w:sz w:val="16"/>
                <w:szCs w:val="16"/>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VILLE</w:t>
            </w:r>
            <w:r w:rsidRPr="00B34871">
              <w:rPr>
                <w:rFonts w:ascii="Calibri" w:eastAsia="Times New Roman" w:hAnsi="Calibri" w:cs="Calibri"/>
                <w:sz w:val="16"/>
                <w:szCs w:val="16"/>
                <w:lang w:val="fr-FR" w:eastAsia="fr-FR"/>
              </w:rPr>
              <w:t> </w:t>
            </w:r>
          </w:p>
          <w:p w14:paraId="43765ED7"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TÉLÉPHONE </w:t>
            </w:r>
            <w:r w:rsidRPr="00B34871">
              <w:rPr>
                <w:rFonts w:ascii="Calibri" w:eastAsia="Times New Roman" w:hAnsi="Calibri" w:cs="Calibri"/>
                <w:sz w:val="16"/>
                <w:szCs w:val="16"/>
                <w:lang w:val="fr-FR" w:eastAsia="fr-FR"/>
              </w:rPr>
              <w:t> </w:t>
            </w:r>
          </w:p>
          <w:p w14:paraId="2F2134A6"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COURRIEL</w:t>
            </w:r>
            <w:r w:rsidRPr="00B34871">
              <w:rPr>
                <w:rFonts w:ascii="Calibri" w:eastAsia="Times New Roman" w:hAnsi="Calibri" w:cs="Calibri"/>
                <w:sz w:val="16"/>
                <w:szCs w:val="16"/>
                <w:lang w:val="fr-FR" w:eastAsia="fr-FR"/>
              </w:rPr>
              <w:t> </w:t>
            </w:r>
          </w:p>
        </w:tc>
      </w:tr>
      <w:tr w:rsidR="00B34871" w:rsidRPr="00B34871" w14:paraId="7B905507" w14:textId="77777777" w:rsidTr="00B34871">
        <w:trPr>
          <w:trHeight w:val="69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0AAF0B1"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w:t>
            </w:r>
            <w:r w:rsidRPr="00B34871">
              <w:rPr>
                <w:rFonts w:ascii="Calibri" w:eastAsia="Times New Roman" w:hAnsi="Calibri" w:cs="Calibri"/>
                <w:sz w:val="16"/>
                <w:szCs w:val="16"/>
                <w:lang w:val="fr-FR" w:eastAsia="fr-FR"/>
              </w:rPr>
              <w:t> </w:t>
            </w:r>
          </w:p>
        </w:tc>
        <w:tc>
          <w:tcPr>
            <w:tcW w:w="52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8E09A68"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CACHET</w:t>
            </w:r>
            <w:r w:rsidRPr="00B34871">
              <w:rPr>
                <w:rFonts w:ascii="Calibri" w:eastAsia="Times New Roman" w:hAnsi="Calibri" w:cs="Calibri"/>
                <w:sz w:val="16"/>
                <w:szCs w:val="16"/>
                <w:lang w:val="fr-FR" w:eastAsia="fr-FR"/>
              </w:rPr>
              <w:t> </w:t>
            </w:r>
          </w:p>
        </w:tc>
      </w:tr>
      <w:tr w:rsidR="00B34871" w:rsidRPr="00B34871" w14:paraId="06DD582C" w14:textId="77777777" w:rsidTr="00B34871">
        <w:trPr>
          <w:trHeight w:val="186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B1AF828"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SIGNATURE DU REPRÉSENTANT AUTORISÉ</w:t>
            </w:r>
            <w:r w:rsidRPr="00B34871">
              <w:rPr>
                <w:rFonts w:ascii="Calibri" w:eastAsia="Times New Roman" w:hAnsi="Calibri" w:cs="Calibri"/>
                <w:sz w:val="16"/>
                <w:szCs w:val="16"/>
                <w:lang w:val="fr-FR" w:eastAsia="fr-FR"/>
              </w:rPr>
              <w:t> </w:t>
            </w:r>
          </w:p>
          <w:p w14:paraId="04AF183C"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6"/>
                <w:szCs w:val="16"/>
                <w:lang w:val="fr-FR" w:eastAsia="fr-FR"/>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417975" w14:textId="77777777" w:rsidR="00B34871" w:rsidRPr="00B34871" w:rsidRDefault="00B34871" w:rsidP="00B34871">
            <w:pPr>
              <w:spacing w:after="0" w:line="240" w:lineRule="auto"/>
              <w:rPr>
                <w:rFonts w:ascii="Times New Roman" w:eastAsia="Times New Roman" w:hAnsi="Times New Roman"/>
                <w:sz w:val="24"/>
                <w:szCs w:val="24"/>
                <w:lang w:val="fr-FR" w:eastAsia="fr-FR"/>
              </w:rPr>
            </w:pPr>
          </w:p>
        </w:tc>
      </w:tr>
    </w:tbl>
    <w:p w14:paraId="748C3B37" w14:textId="77777777" w:rsidR="00B34871" w:rsidRPr="00B34871" w:rsidRDefault="00B34871" w:rsidP="00B34871">
      <w:pPr>
        <w:spacing w:after="0" w:line="240" w:lineRule="auto"/>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val="fr-FR" w:eastAsia="fr-FR"/>
        </w:rPr>
        <w:t> </w:t>
      </w:r>
    </w:p>
    <w:p w14:paraId="42C8A5C4" w14:textId="7FA9E424" w:rsidR="00B34871" w:rsidRDefault="00B34871" w:rsidP="00B34871">
      <w:pPr>
        <w:spacing w:after="0" w:line="240" w:lineRule="auto"/>
        <w:textAlignment w:val="baseline"/>
        <w:rPr>
          <w:rFonts w:ascii="Calibri" w:eastAsia="Times New Roman" w:hAnsi="Calibri" w:cs="Calibri"/>
          <w:sz w:val="24"/>
          <w:szCs w:val="24"/>
          <w:lang w:val="fr-FR" w:eastAsia="fr-FR"/>
        </w:rPr>
      </w:pPr>
      <w:r w:rsidRPr="00B34871">
        <w:rPr>
          <w:rFonts w:ascii="Segoe UI" w:eastAsia="Times New Roman" w:hAnsi="Segoe UI" w:cs="Segoe UI"/>
          <w:color w:val="666666"/>
          <w:sz w:val="18"/>
          <w:szCs w:val="18"/>
          <w:shd w:val="clear" w:color="auto" w:fill="FFFFFF"/>
          <w:lang w:val="fr-FR" w:eastAsia="fr-FR"/>
        </w:rPr>
        <w:t> </w:t>
      </w:r>
      <w:r w:rsidRPr="00B34871">
        <w:rPr>
          <w:rFonts w:ascii="Calibri" w:eastAsia="Times New Roman" w:hAnsi="Calibri" w:cs="Calibri"/>
          <w:sz w:val="24"/>
          <w:szCs w:val="24"/>
          <w:lang w:val="fr-FR" w:eastAsia="fr-FR"/>
        </w:rPr>
        <w:t> </w:t>
      </w:r>
    </w:p>
    <w:p w14:paraId="33A24319" w14:textId="72F4E009" w:rsidR="00B34871" w:rsidRDefault="00B34871" w:rsidP="00B34871">
      <w:pPr>
        <w:spacing w:after="0" w:line="240" w:lineRule="auto"/>
        <w:textAlignment w:val="baseline"/>
        <w:rPr>
          <w:rFonts w:ascii="Calibri" w:eastAsia="Times New Roman" w:hAnsi="Calibri" w:cs="Calibri"/>
          <w:sz w:val="24"/>
          <w:szCs w:val="24"/>
          <w:lang w:val="fr-FR" w:eastAsia="fr-FR"/>
        </w:rPr>
      </w:pPr>
    </w:p>
    <w:p w14:paraId="37439DD3" w14:textId="380A7880" w:rsidR="00B34871" w:rsidRDefault="00B34871" w:rsidP="00B34871">
      <w:pPr>
        <w:spacing w:after="0" w:line="240" w:lineRule="auto"/>
        <w:textAlignment w:val="baseline"/>
        <w:rPr>
          <w:rFonts w:ascii="Calibri" w:eastAsia="Times New Roman" w:hAnsi="Calibri" w:cs="Calibri"/>
          <w:sz w:val="24"/>
          <w:szCs w:val="24"/>
          <w:lang w:val="fr-FR" w:eastAsia="fr-FR"/>
        </w:rPr>
      </w:pPr>
    </w:p>
    <w:p w14:paraId="1EF2EED0" w14:textId="77777777" w:rsidR="006846B9" w:rsidRDefault="006846B9" w:rsidP="00B34871">
      <w:pPr>
        <w:spacing w:after="0" w:line="240" w:lineRule="auto"/>
        <w:textAlignment w:val="baseline"/>
        <w:rPr>
          <w:rFonts w:ascii="Calibri" w:eastAsia="Times New Roman" w:hAnsi="Calibri" w:cs="Calibri"/>
          <w:sz w:val="24"/>
          <w:szCs w:val="24"/>
          <w:lang w:val="fr-FR" w:eastAsia="fr-FR"/>
        </w:rPr>
      </w:pPr>
    </w:p>
    <w:p w14:paraId="00A71CB7" w14:textId="77777777" w:rsidR="00A310F8" w:rsidRDefault="00A310F8" w:rsidP="00B34871">
      <w:pPr>
        <w:spacing w:after="0" w:line="240" w:lineRule="auto"/>
        <w:textAlignment w:val="baseline"/>
        <w:rPr>
          <w:rFonts w:ascii="Calibri" w:eastAsia="Times New Roman" w:hAnsi="Calibri" w:cs="Calibri"/>
          <w:sz w:val="24"/>
          <w:szCs w:val="24"/>
          <w:lang w:val="fr-FR" w:eastAsia="fr-FR"/>
        </w:rPr>
      </w:pPr>
    </w:p>
    <w:p w14:paraId="34CF8136" w14:textId="77777777" w:rsidR="00A310F8" w:rsidRDefault="00A310F8" w:rsidP="00B34871">
      <w:pPr>
        <w:spacing w:after="0" w:line="240" w:lineRule="auto"/>
        <w:textAlignment w:val="baseline"/>
        <w:rPr>
          <w:rFonts w:ascii="Calibri" w:eastAsia="Times New Roman" w:hAnsi="Calibri" w:cs="Calibri"/>
          <w:sz w:val="24"/>
          <w:szCs w:val="24"/>
          <w:lang w:val="fr-FR" w:eastAsia="fr-FR"/>
        </w:rPr>
      </w:pPr>
    </w:p>
    <w:p w14:paraId="752F05AB" w14:textId="77777777" w:rsidR="00A310F8" w:rsidRDefault="00A310F8" w:rsidP="00B34871">
      <w:pPr>
        <w:spacing w:after="0" w:line="240" w:lineRule="auto"/>
        <w:textAlignment w:val="baseline"/>
        <w:rPr>
          <w:rFonts w:ascii="Calibri" w:eastAsia="Times New Roman" w:hAnsi="Calibri" w:cs="Calibri"/>
          <w:sz w:val="24"/>
          <w:szCs w:val="24"/>
          <w:lang w:val="fr-FR" w:eastAsia="fr-FR"/>
        </w:rPr>
      </w:pPr>
    </w:p>
    <w:p w14:paraId="27CC5B62" w14:textId="77777777" w:rsidR="00A310F8" w:rsidRDefault="00A310F8" w:rsidP="00B34871">
      <w:pPr>
        <w:spacing w:after="0" w:line="240" w:lineRule="auto"/>
        <w:textAlignment w:val="baseline"/>
        <w:rPr>
          <w:rFonts w:ascii="Calibri" w:eastAsia="Times New Roman" w:hAnsi="Calibri" w:cs="Calibri"/>
          <w:sz w:val="24"/>
          <w:szCs w:val="24"/>
          <w:lang w:val="fr-FR" w:eastAsia="fr-FR"/>
        </w:rPr>
      </w:pPr>
    </w:p>
    <w:p w14:paraId="0A1A86A3" w14:textId="77777777" w:rsidR="00A310F8" w:rsidRDefault="00A310F8" w:rsidP="00B34871">
      <w:pPr>
        <w:spacing w:after="0" w:line="240" w:lineRule="auto"/>
        <w:textAlignment w:val="baseline"/>
        <w:rPr>
          <w:rFonts w:ascii="Calibri" w:eastAsia="Times New Roman" w:hAnsi="Calibri" w:cs="Calibri"/>
          <w:sz w:val="24"/>
          <w:szCs w:val="24"/>
          <w:lang w:val="fr-FR" w:eastAsia="fr-FR"/>
        </w:rPr>
      </w:pPr>
    </w:p>
    <w:p w14:paraId="78DA45D2" w14:textId="77777777" w:rsidR="00A310F8" w:rsidRDefault="00A310F8" w:rsidP="00B34871">
      <w:pPr>
        <w:spacing w:after="0" w:line="240" w:lineRule="auto"/>
        <w:textAlignment w:val="baseline"/>
        <w:rPr>
          <w:rFonts w:ascii="Calibri" w:eastAsia="Times New Roman" w:hAnsi="Calibri" w:cs="Calibri"/>
          <w:sz w:val="24"/>
          <w:szCs w:val="24"/>
          <w:lang w:val="fr-FR" w:eastAsia="fr-FR"/>
        </w:rPr>
      </w:pPr>
    </w:p>
    <w:p w14:paraId="18AD49D6" w14:textId="77777777" w:rsidR="00A310F8" w:rsidRDefault="00A310F8" w:rsidP="00B34871">
      <w:pPr>
        <w:spacing w:after="0" w:line="240" w:lineRule="auto"/>
        <w:textAlignment w:val="baseline"/>
        <w:rPr>
          <w:rFonts w:ascii="Calibri" w:eastAsia="Times New Roman" w:hAnsi="Calibri" w:cs="Calibri"/>
          <w:sz w:val="24"/>
          <w:szCs w:val="24"/>
          <w:lang w:val="fr-FR" w:eastAsia="fr-FR"/>
        </w:rPr>
      </w:pPr>
    </w:p>
    <w:p w14:paraId="052C4F16" w14:textId="77777777" w:rsidR="00A310F8" w:rsidRDefault="00A310F8" w:rsidP="00B34871">
      <w:pPr>
        <w:spacing w:after="0" w:line="240" w:lineRule="auto"/>
        <w:textAlignment w:val="baseline"/>
        <w:rPr>
          <w:rFonts w:ascii="Calibri" w:eastAsia="Times New Roman" w:hAnsi="Calibri" w:cs="Calibri"/>
          <w:sz w:val="24"/>
          <w:szCs w:val="24"/>
          <w:lang w:val="fr-FR" w:eastAsia="fr-FR"/>
        </w:rPr>
      </w:pPr>
    </w:p>
    <w:p w14:paraId="1A3DFEFD" w14:textId="576BFD3C" w:rsidR="00B34871" w:rsidRDefault="00B34871" w:rsidP="00B34871">
      <w:pPr>
        <w:spacing w:after="0" w:line="240" w:lineRule="auto"/>
        <w:textAlignment w:val="baseline"/>
        <w:rPr>
          <w:rFonts w:ascii="Calibri" w:eastAsia="Times New Roman" w:hAnsi="Calibri" w:cs="Calibri"/>
          <w:sz w:val="24"/>
          <w:szCs w:val="24"/>
          <w:lang w:val="fr-FR" w:eastAsia="fr-FR"/>
        </w:rPr>
      </w:pPr>
    </w:p>
    <w:p w14:paraId="64DED204" w14:textId="77777777" w:rsidR="00B34871" w:rsidRPr="00B34871" w:rsidRDefault="00B34871" w:rsidP="00B34871">
      <w:pPr>
        <w:spacing w:after="0" w:line="240" w:lineRule="auto"/>
        <w:textAlignment w:val="baseline"/>
        <w:rPr>
          <w:rFonts w:ascii="Segoe UI" w:eastAsia="Times New Roman" w:hAnsi="Segoe UI" w:cs="Segoe UI"/>
          <w:sz w:val="18"/>
          <w:szCs w:val="18"/>
          <w:lang w:val="fr-FR" w:eastAsia="fr-FR"/>
        </w:rPr>
      </w:pPr>
    </w:p>
    <w:p w14:paraId="268C228D" w14:textId="77777777" w:rsidR="00B34871" w:rsidRPr="00B34871" w:rsidRDefault="00B34871" w:rsidP="007D7691">
      <w:pPr>
        <w:numPr>
          <w:ilvl w:val="0"/>
          <w:numId w:val="15"/>
        </w:numPr>
        <w:spacing w:after="0" w:line="240" w:lineRule="auto"/>
        <w:ind w:firstLine="0"/>
        <w:textAlignment w:val="baseline"/>
        <w:rPr>
          <w:rFonts w:ascii="Calibri" w:eastAsia="Times New Roman" w:hAnsi="Calibri" w:cs="Calibri"/>
          <w:b/>
          <w:bCs/>
          <w:sz w:val="24"/>
          <w:szCs w:val="24"/>
          <w:lang w:val="fr-FR" w:eastAsia="fr-FR"/>
        </w:rPr>
      </w:pPr>
      <w:proofErr w:type="spellStart"/>
      <w:r w:rsidRPr="00B34871">
        <w:rPr>
          <w:rFonts w:ascii="Calibri" w:eastAsia="Times New Roman" w:hAnsi="Calibri" w:cs="Calibri"/>
          <w:b/>
          <w:bCs/>
          <w:sz w:val="24"/>
          <w:szCs w:val="24"/>
          <w:lang w:val="en-US" w:eastAsia="fr-FR"/>
        </w:rPr>
        <w:t>Entité</w:t>
      </w:r>
      <w:proofErr w:type="spellEnd"/>
      <w:r w:rsidRPr="00B34871">
        <w:rPr>
          <w:rFonts w:ascii="Calibri" w:eastAsia="Times New Roman" w:hAnsi="Calibri" w:cs="Calibri"/>
          <w:b/>
          <w:bCs/>
          <w:sz w:val="24"/>
          <w:szCs w:val="24"/>
          <w:lang w:val="en-US" w:eastAsia="fr-FR"/>
        </w:rPr>
        <w:t xml:space="preserve"> de droit public</w:t>
      </w:r>
      <w:r w:rsidRPr="00B34871">
        <w:rPr>
          <w:rFonts w:ascii="Calibri" w:eastAsia="Times New Roman" w:hAnsi="Calibri" w:cs="Calibri"/>
          <w:b/>
          <w:bCs/>
          <w:sz w:val="19"/>
          <w:szCs w:val="19"/>
          <w:vertAlign w:val="superscript"/>
          <w:lang w:val="en-US" w:eastAsia="fr-FR"/>
        </w:rPr>
        <w:t>9</w:t>
      </w:r>
      <w:r w:rsidRPr="00B34871">
        <w:rPr>
          <w:rFonts w:ascii="Calibri" w:eastAsia="Times New Roman" w:hAnsi="Calibri" w:cs="Calibri"/>
          <w:b/>
          <w:bCs/>
          <w:sz w:val="24"/>
          <w:szCs w:val="24"/>
          <w:lang w:val="fr-FR" w:eastAsia="fr-FR"/>
        </w:rPr>
        <w:t> </w:t>
      </w:r>
    </w:p>
    <w:p w14:paraId="69164699" w14:textId="77777777" w:rsidR="00B34871" w:rsidRPr="00B34871" w:rsidRDefault="00B34871" w:rsidP="00B34871">
      <w:pPr>
        <w:spacing w:after="0" w:line="240" w:lineRule="auto"/>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eastAsia="fr-FR"/>
        </w:rPr>
        <w:t xml:space="preserve">Pour remplir la fiche, veuillez cliquer ici : </w:t>
      </w:r>
      <w:hyperlink r:id="rId16" w:tgtFrame="_blank" w:history="1">
        <w:r w:rsidRPr="00B34871">
          <w:rPr>
            <w:rFonts w:ascii="Calibri" w:eastAsia="Times New Roman" w:hAnsi="Calibri" w:cs="Calibri"/>
            <w:color w:val="0563C1"/>
            <w:szCs w:val="21"/>
            <w:u w:val="single"/>
            <w:lang w:eastAsia="fr-FR"/>
          </w:rPr>
          <w:t>https://documentcloud.adobe.com/link/track?uri=urn:aaid:scds:US:c52ab6a5-6134-4fed-9596-107f7daf6f1b</w:t>
        </w:r>
      </w:hyperlink>
      <w:r w:rsidRPr="00B34871">
        <w:rPr>
          <w:rFonts w:ascii="Calibri" w:eastAsia="Times New Roman" w:hAnsi="Calibri" w:cs="Calibri"/>
          <w:szCs w:val="21"/>
          <w:lang w:val="fr-FR"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5265"/>
      </w:tblGrid>
      <w:tr w:rsidR="00B34871" w:rsidRPr="00B34871" w14:paraId="1345026B" w14:textId="77777777" w:rsidTr="00B34871">
        <w:trPr>
          <w:trHeight w:val="5760"/>
        </w:trPr>
        <w:tc>
          <w:tcPr>
            <w:tcW w:w="84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69F5172"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NOM OFFICIEL</w:t>
            </w:r>
            <w:r w:rsidRPr="00B34871">
              <w:rPr>
                <w:rFonts w:ascii="Calibri" w:eastAsia="Times New Roman" w:hAnsi="Calibri" w:cs="Calibri"/>
                <w:b/>
                <w:bCs/>
                <w:sz w:val="12"/>
                <w:szCs w:val="12"/>
                <w:vertAlign w:val="superscript"/>
                <w:lang w:eastAsia="fr-FR"/>
              </w:rPr>
              <w:t>10</w:t>
            </w:r>
            <w:r w:rsidRPr="00B34871">
              <w:rPr>
                <w:rFonts w:eastAsia="Times New Roman"/>
                <w:szCs w:val="21"/>
                <w:lang w:val="fr-FR" w:eastAsia="fr-FR"/>
              </w:rPr>
              <w:t> </w:t>
            </w:r>
            <w:r w:rsidRPr="00B34871">
              <w:rPr>
                <w:rFonts w:eastAsia="Times New Roman"/>
                <w:szCs w:val="21"/>
                <w:lang w:val="fr-FR" w:eastAsia="fr-FR"/>
              </w:rPr>
              <w:br/>
            </w:r>
            <w:r w:rsidRPr="00B34871">
              <w:rPr>
                <w:rFonts w:ascii="Calibri" w:eastAsia="Times New Roman" w:hAnsi="Calibri" w:cs="Calibri"/>
                <w:sz w:val="16"/>
                <w:szCs w:val="16"/>
                <w:lang w:val="fr-FR" w:eastAsia="fr-FR"/>
              </w:rPr>
              <w:t> </w:t>
            </w:r>
          </w:p>
          <w:p w14:paraId="79045189"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ABRÉVIATION</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eastAsia="Times New Roman"/>
                <w:sz w:val="16"/>
                <w:szCs w:val="16"/>
                <w:lang w:val="fr-FR" w:eastAsia="fr-FR"/>
              </w:rPr>
              <w:t> </w:t>
            </w:r>
            <w:r w:rsidRPr="00B34871">
              <w:rPr>
                <w:rFonts w:eastAsia="Times New Roman"/>
                <w:sz w:val="16"/>
                <w:szCs w:val="16"/>
                <w:lang w:val="fr-FR" w:eastAsia="fr-FR"/>
              </w:rPr>
              <w:br/>
            </w:r>
            <w:r w:rsidRPr="00B34871">
              <w:rPr>
                <w:rFonts w:ascii="Calibri" w:eastAsia="Times New Roman" w:hAnsi="Calibri" w:cs="Calibri"/>
                <w:b/>
                <w:bCs/>
                <w:sz w:val="16"/>
                <w:szCs w:val="16"/>
                <w:lang w:eastAsia="fr-FR"/>
              </w:rPr>
              <w:t>NUMÉRO DE REGISTRE PRINCIPAL</w:t>
            </w:r>
            <w:r w:rsidRPr="00B34871">
              <w:rPr>
                <w:rFonts w:ascii="Calibri" w:eastAsia="Times New Roman" w:hAnsi="Calibri" w:cs="Calibri"/>
                <w:b/>
                <w:bCs/>
                <w:sz w:val="12"/>
                <w:szCs w:val="12"/>
                <w:vertAlign w:val="superscript"/>
                <w:lang w:eastAsia="fr-FR"/>
              </w:rPr>
              <w:t>11</w:t>
            </w:r>
            <w:r w:rsidRPr="00B34871">
              <w:rPr>
                <w:rFonts w:ascii="Calibri" w:eastAsia="Times New Roman" w:hAnsi="Calibri" w:cs="Calibri"/>
                <w:sz w:val="16"/>
                <w:szCs w:val="16"/>
                <w:lang w:val="fr-FR" w:eastAsia="fr-FR"/>
              </w:rPr>
              <w:t> </w:t>
            </w:r>
          </w:p>
          <w:p w14:paraId="35B8EDC8"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REGISTRE SECONDAIRE</w:t>
            </w:r>
            <w:r w:rsidRPr="00B34871">
              <w:rPr>
                <w:rFonts w:ascii="Calibri" w:eastAsia="Times New Roman" w:hAnsi="Calibri" w:cs="Calibri"/>
                <w:sz w:val="16"/>
                <w:szCs w:val="16"/>
                <w:lang w:val="fr-FR" w:eastAsia="fr-FR"/>
              </w:rPr>
              <w:t> </w:t>
            </w:r>
          </w:p>
          <w:p w14:paraId="1286D29F"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w:t>
            </w:r>
            <w:proofErr w:type="gramStart"/>
            <w:r w:rsidRPr="00B34871">
              <w:rPr>
                <w:rFonts w:ascii="Calibri" w:eastAsia="Times New Roman" w:hAnsi="Calibri" w:cs="Calibri"/>
                <w:b/>
                <w:bCs/>
                <w:sz w:val="16"/>
                <w:szCs w:val="16"/>
                <w:lang w:eastAsia="fr-FR"/>
              </w:rPr>
              <w:t>le</w:t>
            </w:r>
            <w:proofErr w:type="gramEnd"/>
            <w:r w:rsidRPr="00B34871">
              <w:rPr>
                <w:rFonts w:ascii="Calibri" w:eastAsia="Times New Roman" w:hAnsi="Calibri" w:cs="Calibri"/>
                <w:b/>
                <w:bCs/>
                <w:sz w:val="16"/>
                <w:szCs w:val="16"/>
                <w:lang w:eastAsia="fr-FR"/>
              </w:rPr>
              <w:t xml:space="preserve"> cas échéant)</w:t>
            </w:r>
            <w:r w:rsidRPr="00B34871">
              <w:rPr>
                <w:rFonts w:ascii="Calibri" w:eastAsia="Times New Roman" w:hAnsi="Calibri" w:cs="Calibri"/>
                <w:sz w:val="16"/>
                <w:szCs w:val="16"/>
                <w:lang w:val="fr-FR" w:eastAsia="fr-FR"/>
              </w:rPr>
              <w:t> </w:t>
            </w:r>
          </w:p>
          <w:p w14:paraId="594AE3BE"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LIEU DE L'ENREGISTREMENT PRINCIPAL</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VILLE</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 </w:t>
            </w:r>
          </w:p>
          <w:p w14:paraId="290FE2E4"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 DE L'ENREGISTREMENT PRINCIPAL</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JJ</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MM</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AAAA</w:t>
            </w:r>
            <w:r w:rsidRPr="00B34871">
              <w:rPr>
                <w:rFonts w:ascii="Calibri" w:eastAsia="Times New Roman" w:hAnsi="Calibri" w:cs="Calibri"/>
                <w:sz w:val="16"/>
                <w:szCs w:val="16"/>
                <w:lang w:val="fr-FR" w:eastAsia="fr-FR"/>
              </w:rPr>
              <w:t> </w:t>
            </w:r>
          </w:p>
          <w:p w14:paraId="618009C3"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TVA</w:t>
            </w:r>
            <w:r w:rsidRPr="00B34871">
              <w:rPr>
                <w:rFonts w:ascii="Calibri" w:eastAsia="Times New Roman" w:hAnsi="Calibri" w:cs="Calibri"/>
                <w:sz w:val="16"/>
                <w:szCs w:val="16"/>
                <w:lang w:val="fr-FR" w:eastAsia="fr-FR"/>
              </w:rPr>
              <w:t> </w:t>
            </w:r>
          </w:p>
          <w:p w14:paraId="08035BE1"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ADRESSE OFFICIELLE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t> </w:t>
            </w:r>
          </w:p>
          <w:p w14:paraId="03E878A5"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CODE POSTAL</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BOITE POSTALE</w:t>
            </w:r>
            <w:r w:rsidRPr="00B34871">
              <w:rPr>
                <w:rFonts w:ascii="Calibri" w:eastAsia="Times New Roman" w:hAnsi="Calibri" w:cs="Calibri"/>
                <w:sz w:val="16"/>
                <w:szCs w:val="16"/>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VILLE</w:t>
            </w:r>
            <w:r w:rsidRPr="00B34871">
              <w:rPr>
                <w:rFonts w:ascii="Calibri" w:eastAsia="Times New Roman" w:hAnsi="Calibri" w:cs="Calibri"/>
                <w:sz w:val="16"/>
                <w:szCs w:val="16"/>
                <w:lang w:val="fr-FR" w:eastAsia="fr-FR"/>
              </w:rPr>
              <w:t> </w:t>
            </w:r>
          </w:p>
          <w:p w14:paraId="0869045F"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TÉLÉPHONE </w:t>
            </w:r>
            <w:r w:rsidRPr="00B34871">
              <w:rPr>
                <w:rFonts w:ascii="Calibri" w:eastAsia="Times New Roman" w:hAnsi="Calibri" w:cs="Calibri"/>
                <w:sz w:val="16"/>
                <w:szCs w:val="16"/>
                <w:lang w:val="fr-FR" w:eastAsia="fr-FR"/>
              </w:rPr>
              <w:t> </w:t>
            </w:r>
          </w:p>
          <w:p w14:paraId="3FD96D5B"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COURRIEL</w:t>
            </w:r>
            <w:r w:rsidRPr="00B34871">
              <w:rPr>
                <w:rFonts w:ascii="Calibri" w:eastAsia="Times New Roman" w:hAnsi="Calibri" w:cs="Calibri"/>
                <w:sz w:val="16"/>
                <w:szCs w:val="16"/>
                <w:lang w:val="fr-FR" w:eastAsia="fr-FR"/>
              </w:rPr>
              <w:t> </w:t>
            </w:r>
          </w:p>
        </w:tc>
      </w:tr>
      <w:tr w:rsidR="00B34871" w:rsidRPr="00B34871" w14:paraId="2AB2E460" w14:textId="77777777" w:rsidTr="00B34871">
        <w:trPr>
          <w:trHeight w:val="69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97A8BDA"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w:t>
            </w:r>
            <w:r w:rsidRPr="00B34871">
              <w:rPr>
                <w:rFonts w:ascii="Calibri" w:eastAsia="Times New Roman" w:hAnsi="Calibri" w:cs="Calibri"/>
                <w:sz w:val="16"/>
                <w:szCs w:val="16"/>
                <w:lang w:val="fr-FR" w:eastAsia="fr-FR"/>
              </w:rPr>
              <w:t> </w:t>
            </w:r>
          </w:p>
        </w:tc>
        <w:tc>
          <w:tcPr>
            <w:tcW w:w="52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D5400E3"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CACHET</w:t>
            </w:r>
            <w:r w:rsidRPr="00B34871">
              <w:rPr>
                <w:rFonts w:ascii="Calibri" w:eastAsia="Times New Roman" w:hAnsi="Calibri" w:cs="Calibri"/>
                <w:sz w:val="16"/>
                <w:szCs w:val="16"/>
                <w:lang w:val="fr-FR" w:eastAsia="fr-FR"/>
              </w:rPr>
              <w:t> </w:t>
            </w:r>
          </w:p>
        </w:tc>
      </w:tr>
      <w:tr w:rsidR="00B34871" w:rsidRPr="00B34871" w14:paraId="4D715344" w14:textId="77777777" w:rsidTr="00B34871">
        <w:trPr>
          <w:trHeight w:val="186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BEFFD89"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SIGNATURE DU REPRÉSENTANT AUTORISÉ</w:t>
            </w:r>
            <w:r w:rsidRPr="00B34871">
              <w:rPr>
                <w:rFonts w:ascii="Calibri" w:eastAsia="Times New Roman" w:hAnsi="Calibri" w:cs="Calibri"/>
                <w:sz w:val="16"/>
                <w:szCs w:val="16"/>
                <w:lang w:val="fr-FR" w:eastAsia="fr-FR"/>
              </w:rPr>
              <w:t> </w:t>
            </w:r>
          </w:p>
          <w:p w14:paraId="30DE2F43"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6"/>
                <w:szCs w:val="16"/>
                <w:lang w:val="fr-FR" w:eastAsia="fr-FR"/>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C7E38C" w14:textId="77777777" w:rsidR="00B34871" w:rsidRPr="00B34871" w:rsidRDefault="00B34871" w:rsidP="00B34871">
            <w:pPr>
              <w:spacing w:after="0" w:line="240" w:lineRule="auto"/>
              <w:rPr>
                <w:rFonts w:ascii="Times New Roman" w:eastAsia="Times New Roman" w:hAnsi="Times New Roman"/>
                <w:sz w:val="24"/>
                <w:szCs w:val="24"/>
                <w:lang w:val="fr-FR" w:eastAsia="fr-FR"/>
              </w:rPr>
            </w:pPr>
          </w:p>
        </w:tc>
      </w:tr>
    </w:tbl>
    <w:p w14:paraId="0F9436A4" w14:textId="532BE0E2" w:rsidR="00B34871" w:rsidRDefault="00B34871" w:rsidP="00B34871">
      <w:pPr>
        <w:spacing w:after="0" w:line="240" w:lineRule="auto"/>
        <w:textAlignment w:val="baseline"/>
        <w:rPr>
          <w:rFonts w:ascii="Calibri" w:eastAsia="Times New Roman" w:hAnsi="Calibri" w:cs="Calibri"/>
          <w:szCs w:val="21"/>
          <w:lang w:val="fr-FR" w:eastAsia="fr-FR"/>
        </w:rPr>
      </w:pPr>
      <w:r w:rsidRPr="00B34871">
        <w:rPr>
          <w:rFonts w:ascii="Calibri" w:eastAsia="Times New Roman" w:hAnsi="Calibri" w:cs="Calibri"/>
          <w:szCs w:val="21"/>
          <w:lang w:val="fr-FR" w:eastAsia="fr-FR"/>
        </w:rPr>
        <w:t> </w:t>
      </w:r>
    </w:p>
    <w:p w14:paraId="4A73DA1F" w14:textId="52A82922" w:rsidR="003B7F3C" w:rsidRPr="00B34871" w:rsidRDefault="003B7F3C" w:rsidP="53A2C950">
      <w:pPr>
        <w:spacing w:after="0" w:line="240" w:lineRule="auto"/>
        <w:textAlignment w:val="baseline"/>
        <w:rPr>
          <w:rFonts w:ascii="Calibri" w:eastAsia="Times New Roman" w:hAnsi="Calibri" w:cs="Calibri"/>
          <w:lang w:val="fr-FR" w:eastAsia="fr-FR"/>
        </w:rPr>
      </w:pPr>
    </w:p>
    <w:p w14:paraId="4400EA60" w14:textId="77777777" w:rsidR="00B34871" w:rsidRPr="00B34871" w:rsidRDefault="00B34871" w:rsidP="00B34871">
      <w:pPr>
        <w:spacing w:after="0" w:line="240" w:lineRule="auto"/>
        <w:textAlignment w:val="baseline"/>
        <w:rPr>
          <w:rFonts w:ascii="Segoe UI" w:eastAsia="Times New Roman" w:hAnsi="Segoe UI" w:cs="Segoe UI"/>
          <w:b/>
          <w:bCs/>
          <w:sz w:val="18"/>
          <w:szCs w:val="18"/>
          <w:lang w:val="fr-FR" w:eastAsia="fr-FR"/>
        </w:rPr>
      </w:pPr>
      <w:r w:rsidRPr="00B34871">
        <w:rPr>
          <w:rFonts w:ascii="Segoe UI" w:eastAsia="Times New Roman" w:hAnsi="Segoe UI" w:cs="Segoe UI"/>
          <w:color w:val="666666"/>
          <w:sz w:val="18"/>
          <w:szCs w:val="18"/>
          <w:shd w:val="clear" w:color="auto" w:fill="FFFFFF"/>
          <w:lang w:val="fr-FR" w:eastAsia="fr-FR"/>
        </w:rPr>
        <w:t> </w:t>
      </w:r>
      <w:r w:rsidRPr="00B34871">
        <w:rPr>
          <w:rFonts w:ascii="Calibri" w:eastAsia="Times New Roman" w:hAnsi="Calibri" w:cs="Calibri"/>
          <w:b/>
          <w:bCs/>
          <w:sz w:val="24"/>
          <w:szCs w:val="24"/>
          <w:lang w:val="fr-FR" w:eastAsia="fr-FR"/>
        </w:rPr>
        <w:t> </w:t>
      </w:r>
    </w:p>
    <w:p w14:paraId="493BA7BC" w14:textId="35A12F9D" w:rsidR="53A2C950" w:rsidRDefault="53A2C950" w:rsidP="53A2C950">
      <w:pPr>
        <w:spacing w:after="0" w:line="240" w:lineRule="auto"/>
        <w:rPr>
          <w:rFonts w:ascii="Calibri" w:eastAsia="Times New Roman" w:hAnsi="Calibri" w:cs="Calibri"/>
          <w:b/>
          <w:bCs/>
          <w:sz w:val="24"/>
          <w:szCs w:val="24"/>
          <w:lang w:val="fr-FR" w:eastAsia="fr-FR"/>
        </w:rPr>
      </w:pPr>
    </w:p>
    <w:p w14:paraId="47145F9F" w14:textId="02A7D5E1" w:rsidR="53A2C950" w:rsidRDefault="53A2C950" w:rsidP="53A2C950">
      <w:pPr>
        <w:spacing w:after="0" w:line="240" w:lineRule="auto"/>
        <w:rPr>
          <w:rFonts w:ascii="Calibri" w:eastAsia="Times New Roman" w:hAnsi="Calibri" w:cs="Calibri"/>
          <w:b/>
          <w:bCs/>
          <w:sz w:val="24"/>
          <w:szCs w:val="24"/>
          <w:lang w:val="fr-FR" w:eastAsia="fr-FR"/>
        </w:rPr>
      </w:pPr>
    </w:p>
    <w:p w14:paraId="61333BB2" w14:textId="44BDDE6E" w:rsidR="53A2C950" w:rsidRDefault="53A2C950" w:rsidP="53A2C950">
      <w:pPr>
        <w:spacing w:after="0" w:line="240" w:lineRule="auto"/>
        <w:rPr>
          <w:rFonts w:ascii="Calibri" w:eastAsia="Times New Roman" w:hAnsi="Calibri" w:cs="Calibri"/>
          <w:b/>
          <w:bCs/>
          <w:sz w:val="24"/>
          <w:szCs w:val="24"/>
          <w:lang w:val="fr-FR" w:eastAsia="fr-FR"/>
        </w:rPr>
      </w:pPr>
    </w:p>
    <w:p w14:paraId="2BA4B51D" w14:textId="5020427A" w:rsidR="53A2C950" w:rsidRDefault="53A2C950" w:rsidP="53A2C950">
      <w:pPr>
        <w:spacing w:after="0" w:line="240" w:lineRule="auto"/>
        <w:rPr>
          <w:rFonts w:ascii="Calibri" w:eastAsia="Times New Roman" w:hAnsi="Calibri" w:cs="Calibri"/>
          <w:b/>
          <w:bCs/>
          <w:sz w:val="24"/>
          <w:szCs w:val="24"/>
          <w:lang w:val="fr-FR" w:eastAsia="fr-FR"/>
        </w:rPr>
      </w:pPr>
    </w:p>
    <w:p w14:paraId="23CC7F5E" w14:textId="0C6B2D94" w:rsidR="3BADB042" w:rsidRDefault="3BADB042" w:rsidP="3BADB042">
      <w:pPr>
        <w:spacing w:after="0" w:line="240" w:lineRule="auto"/>
        <w:rPr>
          <w:rFonts w:ascii="Calibri" w:eastAsia="Times New Roman" w:hAnsi="Calibri" w:cs="Calibri"/>
          <w:b/>
          <w:bCs/>
          <w:sz w:val="24"/>
          <w:szCs w:val="24"/>
          <w:lang w:val="fr-FR" w:eastAsia="fr-FR"/>
        </w:rPr>
      </w:pPr>
    </w:p>
    <w:p w14:paraId="46557651" w14:textId="5E3C0EB6" w:rsidR="3BADB042" w:rsidRDefault="3BADB042" w:rsidP="3BADB042">
      <w:pPr>
        <w:spacing w:after="0" w:line="240" w:lineRule="auto"/>
        <w:rPr>
          <w:rFonts w:ascii="Calibri" w:eastAsia="Times New Roman" w:hAnsi="Calibri" w:cs="Calibri"/>
          <w:b/>
          <w:bCs/>
          <w:sz w:val="24"/>
          <w:szCs w:val="24"/>
          <w:lang w:val="fr-FR" w:eastAsia="fr-FR"/>
        </w:rPr>
      </w:pPr>
    </w:p>
    <w:p w14:paraId="4E64BA5B" w14:textId="12DE30CB" w:rsidR="3BADB042" w:rsidRDefault="3BADB042" w:rsidP="3BADB042">
      <w:pPr>
        <w:spacing w:after="0" w:line="240" w:lineRule="auto"/>
        <w:rPr>
          <w:rFonts w:ascii="Calibri" w:eastAsia="Times New Roman" w:hAnsi="Calibri" w:cs="Calibri"/>
          <w:b/>
          <w:bCs/>
          <w:sz w:val="24"/>
          <w:szCs w:val="24"/>
          <w:lang w:val="fr-FR" w:eastAsia="fr-FR"/>
        </w:rPr>
      </w:pPr>
    </w:p>
    <w:p w14:paraId="668962A4" w14:textId="25E37398" w:rsidR="3BADB042" w:rsidRDefault="3BADB042" w:rsidP="3BADB042">
      <w:pPr>
        <w:spacing w:after="0" w:line="240" w:lineRule="auto"/>
        <w:rPr>
          <w:rFonts w:ascii="Calibri" w:eastAsia="Times New Roman" w:hAnsi="Calibri" w:cs="Calibri"/>
          <w:b/>
          <w:bCs/>
          <w:sz w:val="24"/>
          <w:szCs w:val="24"/>
          <w:lang w:val="fr-FR" w:eastAsia="fr-FR"/>
        </w:rPr>
      </w:pPr>
    </w:p>
    <w:p w14:paraId="4B8A4155" w14:textId="1C90782E" w:rsidR="3BADB042" w:rsidRDefault="3BADB042" w:rsidP="3BADB042">
      <w:pPr>
        <w:spacing w:after="0" w:line="240" w:lineRule="auto"/>
        <w:rPr>
          <w:rFonts w:ascii="Calibri" w:eastAsia="Times New Roman" w:hAnsi="Calibri" w:cs="Calibri"/>
          <w:b/>
          <w:bCs/>
          <w:sz w:val="24"/>
          <w:szCs w:val="24"/>
          <w:lang w:val="fr-FR" w:eastAsia="fr-FR"/>
        </w:rPr>
      </w:pPr>
    </w:p>
    <w:p w14:paraId="1FDAAA27" w14:textId="64BEBF01" w:rsidR="3BADB042" w:rsidRDefault="3BADB042" w:rsidP="3BADB042">
      <w:pPr>
        <w:spacing w:after="0" w:line="240" w:lineRule="auto"/>
        <w:rPr>
          <w:rFonts w:ascii="Calibri" w:eastAsia="Times New Roman" w:hAnsi="Calibri" w:cs="Calibri"/>
          <w:b/>
          <w:bCs/>
          <w:sz w:val="24"/>
          <w:szCs w:val="24"/>
          <w:lang w:val="fr-FR" w:eastAsia="fr-FR"/>
        </w:rPr>
      </w:pPr>
    </w:p>
    <w:p w14:paraId="1201C3F0" w14:textId="79006ABF" w:rsidR="53A2C950" w:rsidRDefault="53A2C950" w:rsidP="53A2C950">
      <w:pPr>
        <w:spacing w:after="0" w:line="240" w:lineRule="auto"/>
        <w:rPr>
          <w:rFonts w:ascii="Calibri" w:eastAsia="Times New Roman" w:hAnsi="Calibri" w:cs="Calibri"/>
          <w:b/>
          <w:bCs/>
          <w:sz w:val="24"/>
          <w:szCs w:val="24"/>
          <w:lang w:val="fr-FR" w:eastAsia="fr-FR"/>
        </w:rPr>
      </w:pPr>
    </w:p>
    <w:p w14:paraId="722C3293" w14:textId="77777777" w:rsidR="00B34871" w:rsidRDefault="00B34871" w:rsidP="007D7691">
      <w:pPr>
        <w:numPr>
          <w:ilvl w:val="0"/>
          <w:numId w:val="16"/>
        </w:numPr>
        <w:spacing w:after="0" w:line="240" w:lineRule="auto"/>
        <w:ind w:firstLine="0"/>
        <w:textAlignment w:val="baseline"/>
        <w:rPr>
          <w:rFonts w:ascii="Calibri" w:eastAsia="Times New Roman" w:hAnsi="Calibri" w:cs="Calibri"/>
          <w:b/>
          <w:bCs/>
          <w:color w:val="D81A1A"/>
          <w:sz w:val="28"/>
          <w:szCs w:val="28"/>
          <w:lang w:val="fr-FR" w:eastAsia="fr-FR"/>
        </w:rPr>
      </w:pPr>
      <w:r w:rsidRPr="00B34871">
        <w:rPr>
          <w:rFonts w:ascii="Calibri" w:eastAsia="Times New Roman" w:hAnsi="Calibri" w:cs="Calibri"/>
          <w:b/>
          <w:bCs/>
          <w:color w:val="D81A1A"/>
          <w:sz w:val="28"/>
          <w:szCs w:val="28"/>
          <w:lang w:eastAsia="fr-FR"/>
        </w:rPr>
        <w:lastRenderedPageBreak/>
        <w:t>Formulaire d’offres – prix </w:t>
      </w:r>
      <w:r w:rsidRPr="00B34871">
        <w:rPr>
          <w:rFonts w:ascii="Calibri" w:eastAsia="Times New Roman" w:hAnsi="Calibri" w:cs="Calibri"/>
          <w:b/>
          <w:bCs/>
          <w:color w:val="D81A1A"/>
          <w:sz w:val="28"/>
          <w:szCs w:val="28"/>
          <w:lang w:val="fr-FR" w:eastAsia="fr-FR"/>
        </w:rPr>
        <w:t> </w:t>
      </w:r>
    </w:p>
    <w:p w14:paraId="2904B4AB" w14:textId="77777777" w:rsidR="00A95E9C" w:rsidRPr="00B34871" w:rsidRDefault="00A95E9C" w:rsidP="00A95E9C">
      <w:pPr>
        <w:spacing w:after="0" w:line="240" w:lineRule="auto"/>
        <w:ind w:left="720"/>
        <w:textAlignment w:val="baseline"/>
        <w:rPr>
          <w:rFonts w:ascii="Calibri" w:eastAsia="Times New Roman" w:hAnsi="Calibri" w:cs="Calibri"/>
          <w:b/>
          <w:bCs/>
          <w:color w:val="D81A1A"/>
          <w:sz w:val="28"/>
          <w:szCs w:val="28"/>
          <w:lang w:val="fr-FR" w:eastAsia="fr-FR"/>
        </w:rPr>
      </w:pPr>
    </w:p>
    <w:p w14:paraId="249D191B" w14:textId="59633F9D" w:rsidR="00B34871" w:rsidRDefault="00B34871" w:rsidP="00B34871">
      <w:pPr>
        <w:spacing w:after="0" w:line="240" w:lineRule="auto"/>
        <w:jc w:val="both"/>
        <w:textAlignment w:val="baseline"/>
        <w:rPr>
          <w:rFonts w:ascii="Calibri" w:eastAsia="Times New Roman" w:hAnsi="Calibri" w:cs="Calibri"/>
          <w:sz w:val="20"/>
          <w:szCs w:val="20"/>
          <w:lang w:val="fr-FR" w:eastAsia="fr-FR"/>
        </w:rPr>
      </w:pPr>
      <w:r w:rsidRPr="00B34871">
        <w:rPr>
          <w:rFonts w:ascii="Calibri" w:eastAsia="Times New Roman" w:hAnsi="Calibri" w:cs="Calibri"/>
          <w:sz w:val="20"/>
          <w:szCs w:val="20"/>
          <w:lang w:eastAsia="fr-FR"/>
        </w:rPr>
        <w:t xml:space="preserve">En déposant cette offre, le soumissionnaire s’engage à exécuter, conformément aux TDR et conditions d’exécution du présent marché </w:t>
      </w:r>
      <w:r w:rsidR="00C33030" w:rsidRPr="00C33030">
        <w:rPr>
          <w:rFonts w:ascii="Calibri" w:eastAsia="Times New Roman" w:hAnsi="Calibri" w:cs="Calibri"/>
          <w:b/>
          <w:bCs/>
          <w:sz w:val="20"/>
          <w:szCs w:val="20"/>
          <w:u w:val="single"/>
          <w:lang w:eastAsia="fr-FR"/>
        </w:rPr>
        <w:t>MAR20002-</w:t>
      </w:r>
      <w:r w:rsidR="008A6303">
        <w:rPr>
          <w:rFonts w:ascii="Calibri" w:eastAsia="Times New Roman" w:hAnsi="Calibri" w:cs="Calibri"/>
          <w:b/>
          <w:bCs/>
          <w:sz w:val="20"/>
          <w:szCs w:val="20"/>
          <w:u w:val="single"/>
          <w:lang w:eastAsia="fr-FR"/>
        </w:rPr>
        <w:t>10</w:t>
      </w:r>
      <w:r w:rsidR="00414E0F">
        <w:rPr>
          <w:rFonts w:ascii="Calibri" w:eastAsia="Times New Roman" w:hAnsi="Calibri" w:cs="Calibri"/>
          <w:b/>
          <w:bCs/>
          <w:sz w:val="20"/>
          <w:szCs w:val="20"/>
          <w:u w:val="single"/>
          <w:lang w:eastAsia="fr-FR"/>
        </w:rPr>
        <w:t>1</w:t>
      </w:r>
      <w:r w:rsidR="00940885">
        <w:rPr>
          <w:rFonts w:ascii="Calibri" w:eastAsia="Times New Roman" w:hAnsi="Calibri" w:cs="Calibri"/>
          <w:b/>
          <w:bCs/>
          <w:sz w:val="20"/>
          <w:szCs w:val="20"/>
          <w:u w:val="single"/>
          <w:lang w:eastAsia="fr-FR"/>
        </w:rPr>
        <w:t>98</w:t>
      </w:r>
      <w:r w:rsidR="008A6303">
        <w:rPr>
          <w:rFonts w:ascii="Calibri" w:eastAsia="Times New Roman" w:hAnsi="Calibri" w:cs="Calibri"/>
          <w:b/>
          <w:bCs/>
          <w:sz w:val="20"/>
          <w:szCs w:val="20"/>
          <w:u w:val="single"/>
          <w:lang w:eastAsia="fr-FR"/>
        </w:rPr>
        <w:t>,</w:t>
      </w:r>
      <w:r w:rsidRPr="00B34871">
        <w:rPr>
          <w:rFonts w:ascii="Calibri" w:eastAsia="Times New Roman" w:hAnsi="Calibri" w:cs="Calibri"/>
          <w:sz w:val="20"/>
          <w:szCs w:val="20"/>
          <w:lang w:eastAsia="fr-FR"/>
        </w:rPr>
        <w:t xml:space="preserve"> le présent marché et déclare explicitement accepter toutes les conditions énumérées dans la demande de prix et renoncer aux éventuelles dispositions dérogatoires comme ses propres conditions.</w:t>
      </w:r>
      <w:r w:rsidRPr="00B34871">
        <w:rPr>
          <w:rFonts w:ascii="Calibri" w:eastAsia="Times New Roman" w:hAnsi="Calibri" w:cs="Calibri"/>
          <w:sz w:val="20"/>
          <w:szCs w:val="20"/>
          <w:lang w:val="fr-FR" w:eastAsia="fr-FR"/>
        </w:rPr>
        <w:t> </w:t>
      </w:r>
    </w:p>
    <w:p w14:paraId="55595FEC" w14:textId="77777777" w:rsidR="00940885" w:rsidRPr="00B34871" w:rsidRDefault="00940885" w:rsidP="00B34871">
      <w:pPr>
        <w:spacing w:after="0" w:line="240" w:lineRule="auto"/>
        <w:jc w:val="both"/>
        <w:textAlignment w:val="baseline"/>
        <w:rPr>
          <w:rFonts w:ascii="Segoe UI" w:eastAsia="Times New Roman" w:hAnsi="Segoe UI" w:cs="Segoe UI"/>
          <w:color w:val="auto"/>
          <w:sz w:val="18"/>
          <w:szCs w:val="18"/>
          <w:lang w:val="fr-FR" w:eastAsia="fr-FR"/>
        </w:rPr>
      </w:pPr>
    </w:p>
    <w:p w14:paraId="5093AC53" w14:textId="4544C5E3" w:rsidR="00B34871" w:rsidRPr="00B34871" w:rsidRDefault="005F492F" w:rsidP="005F492F">
      <w:pPr>
        <w:spacing w:after="0" w:line="240" w:lineRule="auto"/>
        <w:jc w:val="both"/>
        <w:textAlignment w:val="baseline"/>
        <w:rPr>
          <w:rFonts w:ascii="Segoe UI" w:eastAsia="Times New Roman" w:hAnsi="Segoe UI" w:cs="Segoe UI"/>
          <w:sz w:val="18"/>
          <w:szCs w:val="18"/>
          <w:lang w:val="fr-FR" w:eastAsia="fr-FR"/>
        </w:rPr>
      </w:pPr>
      <w:r w:rsidRPr="6993F841">
        <w:rPr>
          <w:rFonts w:ascii="Calibri" w:eastAsia="Times New Roman" w:hAnsi="Calibri" w:cs="Calibri"/>
          <w:sz w:val="20"/>
          <w:szCs w:val="20"/>
          <w:lang w:val="fr-MA" w:eastAsia="fr-FR"/>
        </w:rPr>
        <w:t>Le soumissionnaire s’engage à exécuter le marché public aux prix suivants exprimés en dirhams marocains</w:t>
      </w:r>
      <w:r w:rsidR="00625AE8">
        <w:rPr>
          <w:rFonts w:ascii="Calibri" w:eastAsia="Times New Roman" w:hAnsi="Calibri" w:cs="Calibri"/>
          <w:sz w:val="20"/>
          <w:szCs w:val="20"/>
          <w:lang w:val="fr-MA" w:eastAsia="fr-FR"/>
        </w:rPr>
        <w:t xml:space="preserve"> </w:t>
      </w:r>
      <w:r w:rsidRPr="6993F841">
        <w:rPr>
          <w:rFonts w:ascii="Calibri" w:eastAsia="Times New Roman" w:hAnsi="Calibri" w:cs="Calibri"/>
          <w:sz w:val="20"/>
          <w:szCs w:val="20"/>
          <w:lang w:val="fr-MA" w:eastAsia="fr-FR"/>
        </w:rPr>
        <w:t>ou euros et hors TVA</w:t>
      </w:r>
      <w:r w:rsidR="007F46E2" w:rsidRPr="6993F841">
        <w:rPr>
          <w:rFonts w:ascii="Calibri" w:eastAsia="Times New Roman" w:hAnsi="Calibri" w:cs="Calibri"/>
          <w:sz w:val="20"/>
          <w:szCs w:val="20"/>
          <w:lang w:val="fr-MA" w:eastAsia="fr-FR"/>
        </w:rPr>
        <w:t> :</w:t>
      </w:r>
      <w:r w:rsidR="00B34871" w:rsidRPr="6993F841">
        <w:rPr>
          <w:rFonts w:ascii="Calibri" w:eastAsia="Times New Roman" w:hAnsi="Calibri" w:cs="Calibri"/>
          <w:lang w:val="fr-FR" w:eastAsia="fr-FR"/>
        </w:rPr>
        <w:t> </w:t>
      </w:r>
    </w:p>
    <w:p w14:paraId="02B37721" w14:textId="77777777" w:rsidR="001D58DD" w:rsidRDefault="001D58DD" w:rsidP="00B34871">
      <w:pPr>
        <w:spacing w:after="0" w:line="240" w:lineRule="auto"/>
        <w:jc w:val="both"/>
        <w:textAlignment w:val="baseline"/>
        <w:rPr>
          <w:rFonts w:ascii="Calibri" w:eastAsia="Times New Roman" w:hAnsi="Calibri" w:cs="Calibri"/>
          <w:sz w:val="20"/>
          <w:szCs w:val="20"/>
          <w:lang w:val="fr-FR" w:eastAsia="fr-FR"/>
        </w:rPr>
      </w:pPr>
    </w:p>
    <w:tbl>
      <w:tblPr>
        <w:tblW w:w="10233" w:type="dxa"/>
        <w:tblInd w:w="-10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9"/>
        <w:gridCol w:w="3621"/>
        <w:gridCol w:w="992"/>
        <w:gridCol w:w="1589"/>
        <w:gridCol w:w="1399"/>
        <w:gridCol w:w="1673"/>
      </w:tblGrid>
      <w:tr w:rsidR="00973271" w:rsidRPr="00973271" w14:paraId="7F2FDF46" w14:textId="77777777" w:rsidTr="776DD2EB">
        <w:trPr>
          <w:trHeight w:val="309"/>
        </w:trPr>
        <w:tc>
          <w:tcPr>
            <w:tcW w:w="959"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14A2745"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sidRPr="00973271">
              <w:rPr>
                <w:rFonts w:ascii="Calibri" w:eastAsia="Times New Roman" w:hAnsi="Calibri" w:cs="Calibri"/>
                <w:b/>
                <w:bCs/>
                <w:sz w:val="20"/>
                <w:szCs w:val="20"/>
                <w:lang w:val="fr-FR" w:eastAsia="fr-FR"/>
              </w:rPr>
              <w:t>Phases</w:t>
            </w:r>
            <w:r w:rsidRPr="00973271">
              <w:rPr>
                <w:rFonts w:ascii="Calibri" w:eastAsia="Times New Roman" w:hAnsi="Calibri" w:cs="Calibri"/>
                <w:sz w:val="20"/>
                <w:szCs w:val="20"/>
                <w:lang w:val="fr-FR" w:eastAsia="fr-FR"/>
              </w:rPr>
              <w:t> </w:t>
            </w:r>
          </w:p>
        </w:tc>
        <w:tc>
          <w:tcPr>
            <w:tcW w:w="362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24D15850"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sidRPr="00973271">
              <w:rPr>
                <w:rFonts w:ascii="Calibri" w:eastAsia="Times New Roman" w:hAnsi="Calibri" w:cs="Calibri"/>
                <w:b/>
                <w:bCs/>
                <w:sz w:val="20"/>
                <w:szCs w:val="20"/>
                <w:lang w:val="fr-FR" w:eastAsia="fr-FR"/>
              </w:rPr>
              <w:t>Désignation</w:t>
            </w:r>
            <w:r w:rsidRPr="00973271">
              <w:rPr>
                <w:rFonts w:ascii="Calibri" w:eastAsia="Times New Roman" w:hAnsi="Calibri" w:cs="Calibri"/>
                <w:sz w:val="20"/>
                <w:szCs w:val="20"/>
                <w:lang w:val="fr-FR" w:eastAsia="fr-FR"/>
              </w:rPr>
              <w:t> </w:t>
            </w:r>
          </w:p>
        </w:tc>
        <w:tc>
          <w:tcPr>
            <w:tcW w:w="992" w:type="dxa"/>
            <w:tcBorders>
              <w:top w:val="single" w:sz="6" w:space="0" w:color="auto"/>
              <w:left w:val="nil"/>
              <w:bottom w:val="single" w:sz="6" w:space="0" w:color="auto"/>
              <w:right w:val="single" w:sz="6" w:space="0" w:color="auto"/>
            </w:tcBorders>
            <w:shd w:val="clear" w:color="auto" w:fill="E7E6E6" w:themeFill="background2"/>
            <w:vAlign w:val="center"/>
            <w:hideMark/>
          </w:tcPr>
          <w:p w14:paraId="0E35AB2A" w14:textId="705FAC91" w:rsidR="00973271" w:rsidRPr="00973271" w:rsidRDefault="00572C9F" w:rsidP="00973271">
            <w:pPr>
              <w:spacing w:after="0" w:line="240" w:lineRule="auto"/>
              <w:jc w:val="both"/>
              <w:textAlignment w:val="baseline"/>
              <w:rPr>
                <w:rFonts w:ascii="Calibri" w:eastAsia="Times New Roman" w:hAnsi="Calibri" w:cs="Calibri"/>
                <w:sz w:val="20"/>
                <w:szCs w:val="20"/>
                <w:lang w:val="fr-FR" w:eastAsia="fr-FR"/>
              </w:rPr>
            </w:pPr>
            <w:r>
              <w:rPr>
                <w:rFonts w:ascii="Calibri" w:eastAsia="Times New Roman" w:hAnsi="Calibri" w:cs="Calibri"/>
                <w:b/>
                <w:bCs/>
                <w:sz w:val="20"/>
                <w:szCs w:val="20"/>
                <w:lang w:val="fr-FR" w:eastAsia="fr-FR"/>
              </w:rPr>
              <w:t xml:space="preserve">      </w:t>
            </w:r>
            <w:r w:rsidR="00973271" w:rsidRPr="00973271">
              <w:rPr>
                <w:rFonts w:ascii="Calibri" w:eastAsia="Times New Roman" w:hAnsi="Calibri" w:cs="Calibri"/>
                <w:b/>
                <w:bCs/>
                <w:sz w:val="20"/>
                <w:szCs w:val="20"/>
                <w:lang w:val="fr-FR" w:eastAsia="fr-FR"/>
              </w:rPr>
              <w:t>Unité</w:t>
            </w:r>
            <w:r w:rsidR="00973271" w:rsidRPr="00973271">
              <w:rPr>
                <w:rFonts w:ascii="Calibri" w:eastAsia="Times New Roman" w:hAnsi="Calibri" w:cs="Calibri"/>
                <w:sz w:val="20"/>
                <w:szCs w:val="20"/>
                <w:lang w:val="fr-FR" w:eastAsia="fr-FR"/>
              </w:rPr>
              <w:t>  </w:t>
            </w:r>
          </w:p>
        </w:tc>
        <w:tc>
          <w:tcPr>
            <w:tcW w:w="1589" w:type="dxa"/>
            <w:tcBorders>
              <w:top w:val="single" w:sz="6" w:space="0" w:color="auto"/>
              <w:left w:val="nil"/>
              <w:bottom w:val="single" w:sz="6" w:space="0" w:color="auto"/>
              <w:right w:val="single" w:sz="6" w:space="0" w:color="auto"/>
            </w:tcBorders>
            <w:shd w:val="clear" w:color="auto" w:fill="E7E6E6" w:themeFill="background2"/>
            <w:hideMark/>
          </w:tcPr>
          <w:p w14:paraId="3BF42347"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sidRPr="00973271">
              <w:rPr>
                <w:rFonts w:ascii="Calibri" w:eastAsia="Times New Roman" w:hAnsi="Calibri" w:cs="Calibri"/>
                <w:b/>
                <w:bCs/>
                <w:sz w:val="20"/>
                <w:szCs w:val="20"/>
                <w:lang w:val="fr-FR" w:eastAsia="fr-FR"/>
              </w:rPr>
              <w:t>Quantité</w:t>
            </w:r>
            <w:r w:rsidRPr="00973271">
              <w:rPr>
                <w:rFonts w:ascii="Calibri" w:eastAsia="Times New Roman" w:hAnsi="Calibri" w:cs="Calibri"/>
                <w:sz w:val="20"/>
                <w:szCs w:val="20"/>
                <w:lang w:val="fr-FR" w:eastAsia="fr-FR"/>
              </w:rPr>
              <w:t> </w:t>
            </w:r>
          </w:p>
        </w:tc>
        <w:tc>
          <w:tcPr>
            <w:tcW w:w="139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FFA3D67" w14:textId="77777777" w:rsidR="00973271" w:rsidRPr="00973271" w:rsidRDefault="78F85C26" w:rsidP="776DD2EB">
            <w:pPr>
              <w:spacing w:after="0" w:line="240" w:lineRule="auto"/>
              <w:textAlignment w:val="baseline"/>
              <w:rPr>
                <w:rFonts w:ascii="Calibri" w:eastAsia="Times New Roman" w:hAnsi="Calibri" w:cs="Calibri"/>
                <w:sz w:val="20"/>
                <w:szCs w:val="20"/>
                <w:lang w:val="fr-FR" w:eastAsia="fr-FR"/>
              </w:rPr>
            </w:pPr>
            <w:r w:rsidRPr="776DD2EB">
              <w:rPr>
                <w:rFonts w:ascii="Calibri" w:eastAsia="Times New Roman" w:hAnsi="Calibri" w:cs="Calibri"/>
                <w:b/>
                <w:bCs/>
                <w:sz w:val="20"/>
                <w:szCs w:val="20"/>
                <w:lang w:val="fr-FR" w:eastAsia="fr-FR"/>
              </w:rPr>
              <w:t xml:space="preserve">P.U en </w:t>
            </w:r>
            <w:proofErr w:type="spellStart"/>
            <w:r w:rsidRPr="776DD2EB">
              <w:rPr>
                <w:rFonts w:ascii="Calibri" w:eastAsia="Times New Roman" w:hAnsi="Calibri" w:cs="Calibri"/>
                <w:b/>
                <w:bCs/>
                <w:sz w:val="20"/>
                <w:szCs w:val="20"/>
                <w:lang w:val="fr-FR" w:eastAsia="fr-FR"/>
              </w:rPr>
              <w:t>dhs</w:t>
            </w:r>
            <w:proofErr w:type="spellEnd"/>
            <w:r w:rsidRPr="776DD2EB">
              <w:rPr>
                <w:rFonts w:ascii="Calibri" w:eastAsia="Times New Roman" w:hAnsi="Calibri" w:cs="Calibri"/>
                <w:b/>
                <w:bCs/>
                <w:sz w:val="20"/>
                <w:szCs w:val="20"/>
                <w:lang w:val="fr-FR" w:eastAsia="fr-FR"/>
              </w:rPr>
              <w:t xml:space="preserve"> ou €HT</w:t>
            </w:r>
            <w:r w:rsidRPr="776DD2EB">
              <w:rPr>
                <w:rFonts w:ascii="Calibri" w:eastAsia="Times New Roman" w:hAnsi="Calibri" w:cs="Calibri"/>
                <w:sz w:val="20"/>
                <w:szCs w:val="20"/>
                <w:lang w:val="fr-FR" w:eastAsia="fr-FR"/>
              </w:rPr>
              <w:t> </w:t>
            </w:r>
          </w:p>
        </w:tc>
        <w:tc>
          <w:tcPr>
            <w:tcW w:w="167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E124D64" w14:textId="77777777" w:rsidR="00973271" w:rsidRPr="00973271" w:rsidRDefault="78F85C26" w:rsidP="776DD2EB">
            <w:pPr>
              <w:spacing w:after="0" w:line="240" w:lineRule="auto"/>
              <w:textAlignment w:val="baseline"/>
              <w:rPr>
                <w:rFonts w:ascii="Calibri" w:eastAsia="Times New Roman" w:hAnsi="Calibri" w:cs="Calibri"/>
                <w:sz w:val="20"/>
                <w:szCs w:val="20"/>
                <w:lang w:val="fr-FR" w:eastAsia="fr-FR"/>
              </w:rPr>
            </w:pPr>
            <w:r w:rsidRPr="776DD2EB">
              <w:rPr>
                <w:rFonts w:ascii="Calibri" w:eastAsia="Times New Roman" w:hAnsi="Calibri" w:cs="Calibri"/>
                <w:b/>
                <w:bCs/>
                <w:sz w:val="20"/>
                <w:szCs w:val="20"/>
                <w:lang w:val="fr-FR" w:eastAsia="fr-FR"/>
              </w:rPr>
              <w:t xml:space="preserve">Total en </w:t>
            </w:r>
            <w:proofErr w:type="spellStart"/>
            <w:r w:rsidRPr="776DD2EB">
              <w:rPr>
                <w:rFonts w:ascii="Calibri" w:eastAsia="Times New Roman" w:hAnsi="Calibri" w:cs="Calibri"/>
                <w:b/>
                <w:bCs/>
                <w:sz w:val="20"/>
                <w:szCs w:val="20"/>
                <w:lang w:val="fr-FR" w:eastAsia="fr-FR"/>
              </w:rPr>
              <w:t>dhs</w:t>
            </w:r>
            <w:proofErr w:type="spellEnd"/>
            <w:r w:rsidRPr="776DD2EB">
              <w:rPr>
                <w:rFonts w:ascii="Calibri" w:eastAsia="Times New Roman" w:hAnsi="Calibri" w:cs="Calibri"/>
                <w:b/>
                <w:bCs/>
                <w:sz w:val="20"/>
                <w:szCs w:val="20"/>
                <w:lang w:val="fr-FR" w:eastAsia="fr-FR"/>
              </w:rPr>
              <w:t xml:space="preserve"> ou €HT</w:t>
            </w:r>
            <w:r w:rsidRPr="776DD2EB">
              <w:rPr>
                <w:rFonts w:ascii="Calibri" w:eastAsia="Times New Roman" w:hAnsi="Calibri" w:cs="Calibri"/>
                <w:sz w:val="20"/>
                <w:szCs w:val="20"/>
                <w:lang w:val="fr-FR" w:eastAsia="fr-FR"/>
              </w:rPr>
              <w:t> </w:t>
            </w:r>
          </w:p>
        </w:tc>
      </w:tr>
      <w:tr w:rsidR="00973271" w:rsidRPr="00973271" w14:paraId="54DAEE4E" w14:textId="77777777" w:rsidTr="776DD2EB">
        <w:trPr>
          <w:trHeight w:val="309"/>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957A7C" w14:textId="69A7CF08"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Pr>
                <w:rFonts w:ascii="Calibri" w:eastAsia="Times New Roman" w:hAnsi="Calibri" w:cs="Calibri"/>
                <w:sz w:val="20"/>
                <w:szCs w:val="20"/>
                <w:lang w:val="fr-FR" w:eastAsia="fr-FR"/>
              </w:rPr>
              <w:t>1</w:t>
            </w:r>
          </w:p>
        </w:tc>
        <w:tc>
          <w:tcPr>
            <w:tcW w:w="3621" w:type="dxa"/>
            <w:tcBorders>
              <w:top w:val="single" w:sz="6" w:space="0" w:color="auto"/>
              <w:left w:val="single" w:sz="6" w:space="0" w:color="auto"/>
              <w:bottom w:val="single" w:sz="6" w:space="0" w:color="auto"/>
              <w:right w:val="single" w:sz="6" w:space="0" w:color="auto"/>
            </w:tcBorders>
            <w:shd w:val="clear" w:color="auto" w:fill="auto"/>
            <w:hideMark/>
          </w:tcPr>
          <w:p w14:paraId="0388E335" w14:textId="2BFE6A80" w:rsidR="00973271" w:rsidRPr="00973271" w:rsidRDefault="00973271" w:rsidP="00973271">
            <w:pPr>
              <w:spacing w:after="0" w:line="240" w:lineRule="auto"/>
              <w:textAlignment w:val="baseline"/>
              <w:rPr>
                <w:rFonts w:ascii="Calibri" w:eastAsia="Times New Roman" w:hAnsi="Calibri" w:cs="Calibri"/>
                <w:sz w:val="20"/>
                <w:szCs w:val="20"/>
                <w:lang w:val="fr-FR" w:eastAsia="fr-FR"/>
              </w:rPr>
            </w:pPr>
            <w:r w:rsidRPr="00973271">
              <w:rPr>
                <w:rFonts w:ascii="Calibri" w:eastAsia="Times New Roman" w:hAnsi="Calibri" w:cs="Calibri"/>
                <w:sz w:val="20"/>
                <w:szCs w:val="20"/>
                <w:lang w:val="fr-MA" w:eastAsia="fr-FR"/>
              </w:rPr>
              <w:t>Fourniture et pose de fer type carré 40/70/1,6 avec peinture antirouille y compris toutes sujétions</w:t>
            </w:r>
            <w:r w:rsidRPr="00973271">
              <w:rPr>
                <w:rFonts w:ascii="Calibri" w:eastAsia="Times New Roman" w:hAnsi="Calibri" w:cs="Calibri"/>
                <w:sz w:val="20"/>
                <w:szCs w:val="20"/>
                <w:lang w:eastAsia="fr-FR"/>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35811AE8" w14:textId="68C15BE5" w:rsidR="00973271" w:rsidRPr="00973271" w:rsidRDefault="00572C9F" w:rsidP="00572C9F">
            <w:pPr>
              <w:spacing w:after="0" w:line="240" w:lineRule="auto"/>
              <w:jc w:val="center"/>
              <w:textAlignment w:val="baseline"/>
              <w:rPr>
                <w:rFonts w:ascii="Calibri" w:eastAsia="Times New Roman" w:hAnsi="Calibri" w:cs="Calibri"/>
                <w:sz w:val="20"/>
                <w:szCs w:val="20"/>
                <w:lang w:val="fr-FR" w:eastAsia="fr-FR"/>
              </w:rPr>
            </w:pPr>
            <w:r w:rsidRPr="00572C9F">
              <w:rPr>
                <w:rFonts w:ascii="Calibri" w:eastAsia="Times New Roman" w:hAnsi="Calibri" w:cs="Calibri"/>
                <w:sz w:val="20"/>
                <w:szCs w:val="20"/>
                <w:lang w:val="fr-MA" w:eastAsia="fr-FR"/>
              </w:rPr>
              <w:t>ML</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34F20807" w14:textId="04F945D5" w:rsidR="00973271" w:rsidRPr="00973271" w:rsidRDefault="00572C9F" w:rsidP="00572C9F">
            <w:pPr>
              <w:spacing w:after="0" w:line="240" w:lineRule="auto"/>
              <w:jc w:val="center"/>
              <w:textAlignment w:val="baseline"/>
              <w:rPr>
                <w:rFonts w:ascii="Calibri" w:eastAsia="Times New Roman" w:hAnsi="Calibri" w:cs="Calibri"/>
                <w:sz w:val="20"/>
                <w:szCs w:val="20"/>
                <w:lang w:val="fr-FR" w:eastAsia="fr-FR"/>
              </w:rPr>
            </w:pPr>
            <w:r w:rsidRPr="00572C9F">
              <w:rPr>
                <w:rFonts w:ascii="Calibri" w:eastAsia="Times New Roman" w:hAnsi="Calibri" w:cs="Calibri"/>
                <w:sz w:val="20"/>
                <w:szCs w:val="20"/>
                <w:lang w:val="fr-MA" w:eastAsia="fr-FR"/>
              </w:rPr>
              <w:t>25,00</w:t>
            </w:r>
          </w:p>
        </w:tc>
        <w:tc>
          <w:tcPr>
            <w:tcW w:w="13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2AD4E7"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sidRPr="00973271">
              <w:rPr>
                <w:rFonts w:ascii="Calibri" w:eastAsia="Times New Roman" w:hAnsi="Calibri" w:cs="Calibri"/>
                <w:sz w:val="20"/>
                <w:szCs w:val="20"/>
                <w:lang w:val="fr-FR" w:eastAsia="fr-FR"/>
              </w:rPr>
              <w:t> </w:t>
            </w:r>
          </w:p>
        </w:tc>
        <w:tc>
          <w:tcPr>
            <w:tcW w:w="1673" w:type="dxa"/>
            <w:tcBorders>
              <w:top w:val="single" w:sz="6" w:space="0" w:color="auto"/>
              <w:left w:val="single" w:sz="6" w:space="0" w:color="auto"/>
              <w:bottom w:val="single" w:sz="6" w:space="0" w:color="auto"/>
              <w:right w:val="single" w:sz="6" w:space="0" w:color="auto"/>
            </w:tcBorders>
            <w:shd w:val="clear" w:color="auto" w:fill="auto"/>
            <w:hideMark/>
          </w:tcPr>
          <w:p w14:paraId="3A366C06"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sidRPr="00973271">
              <w:rPr>
                <w:rFonts w:ascii="Calibri" w:eastAsia="Times New Roman" w:hAnsi="Calibri" w:cs="Calibri"/>
                <w:sz w:val="20"/>
                <w:szCs w:val="20"/>
                <w:lang w:val="fr-FR" w:eastAsia="fr-FR"/>
              </w:rPr>
              <w:t> </w:t>
            </w:r>
          </w:p>
        </w:tc>
      </w:tr>
      <w:tr w:rsidR="00973271" w:rsidRPr="00973271" w14:paraId="151BE188" w14:textId="77777777" w:rsidTr="776DD2EB">
        <w:trPr>
          <w:trHeight w:val="309"/>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14:paraId="11BC0954" w14:textId="65BE61B0"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Pr>
                <w:rFonts w:ascii="Calibri" w:eastAsia="Times New Roman" w:hAnsi="Calibri" w:cs="Calibri"/>
                <w:sz w:val="20"/>
                <w:szCs w:val="20"/>
                <w:lang w:val="fr-FR" w:eastAsia="fr-FR"/>
              </w:rPr>
              <w:t>2</w:t>
            </w:r>
          </w:p>
        </w:tc>
        <w:tc>
          <w:tcPr>
            <w:tcW w:w="3621" w:type="dxa"/>
            <w:tcBorders>
              <w:top w:val="single" w:sz="6" w:space="0" w:color="auto"/>
              <w:left w:val="single" w:sz="6" w:space="0" w:color="auto"/>
              <w:bottom w:val="single" w:sz="6" w:space="0" w:color="auto"/>
              <w:right w:val="single" w:sz="6" w:space="0" w:color="auto"/>
            </w:tcBorders>
            <w:shd w:val="clear" w:color="auto" w:fill="auto"/>
          </w:tcPr>
          <w:p w14:paraId="75BE85FF" w14:textId="16BA1418" w:rsidR="00973271" w:rsidRPr="00973271" w:rsidRDefault="00973271" w:rsidP="00973271">
            <w:pPr>
              <w:spacing w:after="0" w:line="240" w:lineRule="auto"/>
              <w:textAlignment w:val="baseline"/>
              <w:rPr>
                <w:rFonts w:ascii="Calibri" w:eastAsia="Times New Roman" w:hAnsi="Calibri" w:cs="Calibri"/>
                <w:sz w:val="20"/>
                <w:szCs w:val="20"/>
                <w:lang w:val="fr-FR" w:eastAsia="fr-FR"/>
              </w:rPr>
            </w:pPr>
            <w:r w:rsidRPr="00973271">
              <w:rPr>
                <w:rFonts w:ascii="Calibri" w:eastAsia="Times New Roman" w:hAnsi="Calibri" w:cs="Calibri"/>
                <w:sz w:val="20"/>
                <w:szCs w:val="20"/>
                <w:lang w:val="fr-MA" w:eastAsia="fr-FR"/>
              </w:rPr>
              <w:t>Fourniture et pose des tôles en zinc 0,6 mm avec peinture antirouille y compris toutes sujétions</w:t>
            </w:r>
            <w:r w:rsidRPr="00973271">
              <w:rPr>
                <w:rFonts w:ascii="Calibri" w:eastAsia="Times New Roman" w:hAnsi="Calibri" w:cs="Calibri"/>
                <w:sz w:val="20"/>
                <w:szCs w:val="20"/>
                <w:lang w:eastAsia="fr-FR"/>
              </w:rPr>
              <w:t> </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9278777" w14:textId="09281FA3" w:rsidR="00973271" w:rsidRPr="00973271" w:rsidRDefault="00572C9F" w:rsidP="00572C9F">
            <w:pPr>
              <w:spacing w:after="0" w:line="240" w:lineRule="auto"/>
              <w:jc w:val="center"/>
              <w:textAlignment w:val="baseline"/>
              <w:rPr>
                <w:rFonts w:ascii="Calibri" w:eastAsia="Times New Roman" w:hAnsi="Calibri" w:cs="Calibri"/>
                <w:sz w:val="20"/>
                <w:szCs w:val="20"/>
                <w:lang w:val="fr-FR" w:eastAsia="fr-FR"/>
              </w:rPr>
            </w:pPr>
            <w:r>
              <w:rPr>
                <w:rFonts w:ascii="Calibri" w:eastAsia="Times New Roman" w:hAnsi="Calibri" w:cs="Calibri"/>
                <w:sz w:val="20"/>
                <w:szCs w:val="20"/>
                <w:lang w:val="fr-FR" w:eastAsia="fr-FR"/>
              </w:rPr>
              <w:t>M2</w:t>
            </w:r>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C84B592" w14:textId="69F8B313" w:rsidR="00973271" w:rsidRPr="00973271" w:rsidRDefault="00572C9F" w:rsidP="00572C9F">
            <w:pPr>
              <w:spacing w:after="0" w:line="240" w:lineRule="auto"/>
              <w:jc w:val="center"/>
              <w:textAlignment w:val="baseline"/>
              <w:rPr>
                <w:rFonts w:ascii="Calibri" w:eastAsia="Times New Roman" w:hAnsi="Calibri" w:cs="Calibri"/>
                <w:sz w:val="20"/>
                <w:szCs w:val="20"/>
                <w:lang w:val="fr-FR" w:eastAsia="fr-FR"/>
              </w:rPr>
            </w:pPr>
            <w:r w:rsidRPr="00572C9F">
              <w:rPr>
                <w:rFonts w:ascii="Calibri" w:eastAsia="Times New Roman" w:hAnsi="Calibri" w:cs="Calibri"/>
                <w:sz w:val="20"/>
                <w:szCs w:val="20"/>
                <w:lang w:val="fr-MA" w:eastAsia="fr-FR"/>
              </w:rPr>
              <w:t>28,00</w:t>
            </w:r>
          </w:p>
        </w:tc>
        <w:tc>
          <w:tcPr>
            <w:tcW w:w="1399" w:type="dxa"/>
            <w:tcBorders>
              <w:top w:val="single" w:sz="6" w:space="0" w:color="auto"/>
              <w:left w:val="single" w:sz="6" w:space="0" w:color="auto"/>
              <w:bottom w:val="single" w:sz="6" w:space="0" w:color="auto"/>
              <w:right w:val="single" w:sz="6" w:space="0" w:color="auto"/>
            </w:tcBorders>
            <w:shd w:val="clear" w:color="auto" w:fill="auto"/>
            <w:vAlign w:val="center"/>
          </w:tcPr>
          <w:p w14:paraId="3A369DF9"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p>
        </w:tc>
        <w:tc>
          <w:tcPr>
            <w:tcW w:w="1673" w:type="dxa"/>
            <w:tcBorders>
              <w:top w:val="single" w:sz="6" w:space="0" w:color="auto"/>
              <w:left w:val="single" w:sz="6" w:space="0" w:color="auto"/>
              <w:bottom w:val="single" w:sz="6" w:space="0" w:color="auto"/>
              <w:right w:val="single" w:sz="6" w:space="0" w:color="auto"/>
            </w:tcBorders>
            <w:shd w:val="clear" w:color="auto" w:fill="auto"/>
          </w:tcPr>
          <w:p w14:paraId="5C571DB7"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p>
        </w:tc>
      </w:tr>
      <w:tr w:rsidR="00973271" w:rsidRPr="00973271" w14:paraId="766BFD07" w14:textId="77777777" w:rsidTr="776DD2EB">
        <w:trPr>
          <w:trHeight w:val="309"/>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14:paraId="045E040C" w14:textId="53B67979"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Pr>
                <w:rFonts w:ascii="Calibri" w:eastAsia="Times New Roman" w:hAnsi="Calibri" w:cs="Calibri"/>
                <w:sz w:val="20"/>
                <w:szCs w:val="20"/>
                <w:lang w:val="fr-FR" w:eastAsia="fr-FR"/>
              </w:rPr>
              <w:t>3</w:t>
            </w:r>
          </w:p>
        </w:tc>
        <w:tc>
          <w:tcPr>
            <w:tcW w:w="3621" w:type="dxa"/>
            <w:tcBorders>
              <w:top w:val="single" w:sz="6" w:space="0" w:color="auto"/>
              <w:left w:val="single" w:sz="6" w:space="0" w:color="auto"/>
              <w:bottom w:val="single" w:sz="6" w:space="0" w:color="auto"/>
              <w:right w:val="single" w:sz="6" w:space="0" w:color="auto"/>
            </w:tcBorders>
            <w:shd w:val="clear" w:color="auto" w:fill="auto"/>
          </w:tcPr>
          <w:p w14:paraId="25CDEC7E" w14:textId="04810290"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sidRPr="00973271">
              <w:rPr>
                <w:rFonts w:ascii="Calibri" w:eastAsia="Times New Roman" w:hAnsi="Calibri" w:cs="Calibri"/>
                <w:sz w:val="20"/>
                <w:szCs w:val="20"/>
                <w:lang w:val="fr-MA" w:eastAsia="fr-FR"/>
              </w:rPr>
              <w:t>Fourniture, pose et fixation des vis et supports</w:t>
            </w:r>
            <w:r w:rsidRPr="00973271">
              <w:rPr>
                <w:rFonts w:ascii="Calibri" w:eastAsia="Times New Roman" w:hAnsi="Calibri" w:cs="Calibri"/>
                <w:sz w:val="20"/>
                <w:szCs w:val="20"/>
                <w:lang w:eastAsia="fr-FR"/>
              </w:rPr>
              <w:t> </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7F67716" w14:textId="635262DD" w:rsidR="00973271" w:rsidRPr="00973271" w:rsidRDefault="00572C9F" w:rsidP="00572C9F">
            <w:pPr>
              <w:spacing w:after="0" w:line="240" w:lineRule="auto"/>
              <w:jc w:val="center"/>
              <w:textAlignment w:val="baseline"/>
              <w:rPr>
                <w:rFonts w:ascii="Calibri" w:eastAsia="Times New Roman" w:hAnsi="Calibri" w:cs="Calibri"/>
                <w:sz w:val="20"/>
                <w:szCs w:val="20"/>
                <w:lang w:val="fr-FR" w:eastAsia="fr-FR"/>
              </w:rPr>
            </w:pPr>
            <w:r>
              <w:rPr>
                <w:rFonts w:ascii="Calibri" w:eastAsia="Times New Roman" w:hAnsi="Calibri" w:cs="Calibri"/>
                <w:sz w:val="20"/>
                <w:szCs w:val="20"/>
                <w:lang w:val="fr-FR" w:eastAsia="fr-FR"/>
              </w:rPr>
              <w:t>F</w:t>
            </w:r>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7543749C" w14:textId="04FAD0AC" w:rsidR="00973271" w:rsidRPr="00973271" w:rsidRDefault="00572C9F" w:rsidP="00572C9F">
            <w:pPr>
              <w:spacing w:after="0" w:line="240" w:lineRule="auto"/>
              <w:jc w:val="center"/>
              <w:textAlignment w:val="baseline"/>
              <w:rPr>
                <w:rFonts w:ascii="Calibri" w:eastAsia="Times New Roman" w:hAnsi="Calibri" w:cs="Calibri"/>
                <w:sz w:val="20"/>
                <w:szCs w:val="20"/>
                <w:lang w:val="fr-FR" w:eastAsia="fr-FR"/>
              </w:rPr>
            </w:pPr>
            <w:r w:rsidRPr="00572C9F">
              <w:rPr>
                <w:rFonts w:ascii="Calibri" w:eastAsia="Times New Roman" w:hAnsi="Calibri" w:cs="Calibri"/>
                <w:sz w:val="20"/>
                <w:szCs w:val="20"/>
                <w:lang w:val="fr-MA" w:eastAsia="fr-FR"/>
              </w:rPr>
              <w:t>1,00</w:t>
            </w:r>
          </w:p>
        </w:tc>
        <w:tc>
          <w:tcPr>
            <w:tcW w:w="1399" w:type="dxa"/>
            <w:tcBorders>
              <w:top w:val="single" w:sz="6" w:space="0" w:color="auto"/>
              <w:left w:val="single" w:sz="6" w:space="0" w:color="auto"/>
              <w:bottom w:val="single" w:sz="6" w:space="0" w:color="auto"/>
              <w:right w:val="single" w:sz="6" w:space="0" w:color="auto"/>
            </w:tcBorders>
            <w:shd w:val="clear" w:color="auto" w:fill="auto"/>
            <w:vAlign w:val="center"/>
          </w:tcPr>
          <w:p w14:paraId="37DD7AE9"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p>
        </w:tc>
        <w:tc>
          <w:tcPr>
            <w:tcW w:w="1673" w:type="dxa"/>
            <w:tcBorders>
              <w:top w:val="single" w:sz="6" w:space="0" w:color="auto"/>
              <w:left w:val="single" w:sz="6" w:space="0" w:color="auto"/>
              <w:bottom w:val="single" w:sz="6" w:space="0" w:color="auto"/>
              <w:right w:val="single" w:sz="6" w:space="0" w:color="auto"/>
            </w:tcBorders>
            <w:shd w:val="clear" w:color="auto" w:fill="auto"/>
          </w:tcPr>
          <w:p w14:paraId="46C10866"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p>
        </w:tc>
      </w:tr>
      <w:tr w:rsidR="00973271" w:rsidRPr="00973271" w14:paraId="0AA447AB" w14:textId="77777777" w:rsidTr="776DD2EB">
        <w:trPr>
          <w:trHeight w:val="309"/>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tcPr>
          <w:p w14:paraId="3324E3C5" w14:textId="1A5EFD50"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Pr>
                <w:rFonts w:ascii="Calibri" w:eastAsia="Times New Roman" w:hAnsi="Calibri" w:cs="Calibri"/>
                <w:sz w:val="20"/>
                <w:szCs w:val="20"/>
                <w:lang w:val="fr-FR" w:eastAsia="fr-FR"/>
              </w:rPr>
              <w:t>4</w:t>
            </w:r>
          </w:p>
        </w:tc>
        <w:tc>
          <w:tcPr>
            <w:tcW w:w="3621" w:type="dxa"/>
            <w:tcBorders>
              <w:top w:val="single" w:sz="6" w:space="0" w:color="auto"/>
              <w:left w:val="single" w:sz="6" w:space="0" w:color="auto"/>
              <w:bottom w:val="single" w:sz="6" w:space="0" w:color="auto"/>
              <w:right w:val="single" w:sz="6" w:space="0" w:color="auto"/>
            </w:tcBorders>
            <w:shd w:val="clear" w:color="auto" w:fill="auto"/>
          </w:tcPr>
          <w:p w14:paraId="2942C300" w14:textId="641A0165"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sidRPr="00973271">
              <w:rPr>
                <w:rFonts w:ascii="Calibri" w:eastAsia="Times New Roman" w:hAnsi="Calibri" w:cs="Calibri"/>
                <w:sz w:val="20"/>
                <w:szCs w:val="20"/>
                <w:lang w:val="fr-MA" w:eastAsia="fr-FR"/>
              </w:rPr>
              <w:t>Fourniture et pose du gravette G2 pour forme y compris compactage</w:t>
            </w:r>
            <w:r w:rsidRPr="00973271">
              <w:rPr>
                <w:rFonts w:ascii="Calibri" w:eastAsia="Times New Roman" w:hAnsi="Calibri" w:cs="Calibri"/>
                <w:sz w:val="20"/>
                <w:szCs w:val="20"/>
                <w:lang w:eastAsia="fr-FR"/>
              </w:rPr>
              <w:t> </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13FA6F4" w14:textId="3E26F30D" w:rsidR="00973271" w:rsidRPr="00973271" w:rsidRDefault="00572C9F" w:rsidP="00572C9F">
            <w:pPr>
              <w:spacing w:after="0" w:line="240" w:lineRule="auto"/>
              <w:jc w:val="center"/>
              <w:textAlignment w:val="baseline"/>
              <w:rPr>
                <w:rFonts w:ascii="Calibri" w:eastAsia="Times New Roman" w:hAnsi="Calibri" w:cs="Calibri"/>
                <w:sz w:val="20"/>
                <w:szCs w:val="20"/>
                <w:lang w:val="fr-FR" w:eastAsia="fr-FR"/>
              </w:rPr>
            </w:pPr>
            <w:r>
              <w:rPr>
                <w:rFonts w:ascii="Calibri" w:eastAsia="Times New Roman" w:hAnsi="Calibri" w:cs="Calibri"/>
                <w:sz w:val="20"/>
                <w:szCs w:val="20"/>
                <w:lang w:val="fr-FR" w:eastAsia="fr-FR"/>
              </w:rPr>
              <w:t>M3</w:t>
            </w:r>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1F48ADA" w14:textId="25241820" w:rsidR="00973271" w:rsidRPr="00973271" w:rsidRDefault="00572C9F" w:rsidP="00572C9F">
            <w:pPr>
              <w:spacing w:after="0" w:line="240" w:lineRule="auto"/>
              <w:jc w:val="center"/>
              <w:textAlignment w:val="baseline"/>
              <w:rPr>
                <w:rFonts w:ascii="Calibri" w:eastAsia="Times New Roman" w:hAnsi="Calibri" w:cs="Calibri"/>
                <w:sz w:val="20"/>
                <w:szCs w:val="20"/>
                <w:lang w:val="fr-FR" w:eastAsia="fr-FR"/>
              </w:rPr>
            </w:pPr>
            <w:r w:rsidRPr="00572C9F">
              <w:rPr>
                <w:rFonts w:ascii="Calibri" w:eastAsia="Times New Roman" w:hAnsi="Calibri" w:cs="Calibri"/>
                <w:sz w:val="20"/>
                <w:szCs w:val="20"/>
                <w:lang w:val="fr-MA" w:eastAsia="fr-FR"/>
              </w:rPr>
              <w:t>3,00</w:t>
            </w:r>
          </w:p>
        </w:tc>
        <w:tc>
          <w:tcPr>
            <w:tcW w:w="1399" w:type="dxa"/>
            <w:tcBorders>
              <w:top w:val="single" w:sz="6" w:space="0" w:color="auto"/>
              <w:left w:val="single" w:sz="6" w:space="0" w:color="auto"/>
              <w:bottom w:val="single" w:sz="6" w:space="0" w:color="auto"/>
              <w:right w:val="single" w:sz="6" w:space="0" w:color="auto"/>
            </w:tcBorders>
            <w:shd w:val="clear" w:color="auto" w:fill="auto"/>
            <w:vAlign w:val="center"/>
          </w:tcPr>
          <w:p w14:paraId="1D7F871E"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p>
        </w:tc>
        <w:tc>
          <w:tcPr>
            <w:tcW w:w="1673" w:type="dxa"/>
            <w:tcBorders>
              <w:top w:val="single" w:sz="6" w:space="0" w:color="auto"/>
              <w:left w:val="single" w:sz="6" w:space="0" w:color="auto"/>
              <w:bottom w:val="single" w:sz="6" w:space="0" w:color="auto"/>
              <w:right w:val="single" w:sz="6" w:space="0" w:color="auto"/>
            </w:tcBorders>
            <w:shd w:val="clear" w:color="auto" w:fill="auto"/>
          </w:tcPr>
          <w:p w14:paraId="406F5889"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p>
        </w:tc>
      </w:tr>
      <w:tr w:rsidR="00973271" w:rsidRPr="00973271" w14:paraId="1B85C6D5" w14:textId="77777777" w:rsidTr="776DD2EB">
        <w:trPr>
          <w:trHeight w:val="309"/>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F51527" w14:textId="49289E2F"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Pr>
                <w:rFonts w:ascii="Calibri" w:eastAsia="Times New Roman" w:hAnsi="Calibri" w:cs="Calibri"/>
                <w:sz w:val="20"/>
                <w:szCs w:val="20"/>
                <w:lang w:val="fr-FR" w:eastAsia="fr-FR"/>
              </w:rPr>
              <w:t>5</w:t>
            </w:r>
          </w:p>
        </w:tc>
        <w:tc>
          <w:tcPr>
            <w:tcW w:w="3621" w:type="dxa"/>
            <w:tcBorders>
              <w:top w:val="single" w:sz="6" w:space="0" w:color="auto"/>
              <w:left w:val="single" w:sz="6" w:space="0" w:color="auto"/>
              <w:bottom w:val="single" w:sz="6" w:space="0" w:color="auto"/>
              <w:right w:val="single" w:sz="6" w:space="0" w:color="auto"/>
            </w:tcBorders>
            <w:shd w:val="clear" w:color="auto" w:fill="auto"/>
            <w:hideMark/>
          </w:tcPr>
          <w:p w14:paraId="6E396BCE" w14:textId="2F885C19"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sidRPr="00973271">
              <w:rPr>
                <w:rFonts w:ascii="Calibri" w:eastAsia="Times New Roman" w:hAnsi="Calibri" w:cs="Calibri"/>
                <w:sz w:val="20"/>
                <w:szCs w:val="20"/>
                <w:lang w:val="fr-MA" w:eastAsia="fr-FR"/>
              </w:rPr>
              <w:t>Fourniture et pose banc métallique avec assise en bois (Longueur = 9m ; Largeur 0,43 m ; Hauteur = 0,4 m) y compris toutes sujétions</w:t>
            </w:r>
            <w:r w:rsidRPr="00973271">
              <w:rPr>
                <w:rFonts w:ascii="Calibri" w:eastAsia="Times New Roman" w:hAnsi="Calibri" w:cs="Calibri"/>
                <w:sz w:val="20"/>
                <w:szCs w:val="20"/>
                <w:lang w:eastAsia="fr-FR"/>
              </w:rPr>
              <w:t> </w:t>
            </w: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2BE9BABE" w14:textId="5CEF52E8" w:rsidR="00973271" w:rsidRPr="00973271" w:rsidRDefault="00572C9F" w:rsidP="00572C9F">
            <w:pPr>
              <w:spacing w:after="0" w:line="240" w:lineRule="auto"/>
              <w:jc w:val="center"/>
              <w:textAlignment w:val="baseline"/>
              <w:rPr>
                <w:rFonts w:ascii="Calibri" w:eastAsia="Times New Roman" w:hAnsi="Calibri" w:cs="Calibri"/>
                <w:sz w:val="20"/>
                <w:szCs w:val="20"/>
                <w:lang w:val="fr-FR" w:eastAsia="fr-FR"/>
              </w:rPr>
            </w:pPr>
            <w:r>
              <w:rPr>
                <w:rFonts w:ascii="Calibri" w:eastAsia="Times New Roman" w:hAnsi="Calibri" w:cs="Calibri"/>
                <w:sz w:val="20"/>
                <w:szCs w:val="20"/>
                <w:lang w:val="fr-FR" w:eastAsia="fr-FR"/>
              </w:rPr>
              <w:t>U</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40ADDD12" w14:textId="74BE3B98" w:rsidR="00973271" w:rsidRPr="00973271" w:rsidRDefault="00572C9F" w:rsidP="00572C9F">
            <w:pPr>
              <w:spacing w:after="0" w:line="240" w:lineRule="auto"/>
              <w:jc w:val="center"/>
              <w:textAlignment w:val="baseline"/>
              <w:rPr>
                <w:rFonts w:ascii="Calibri" w:eastAsia="Times New Roman" w:hAnsi="Calibri" w:cs="Calibri"/>
                <w:sz w:val="20"/>
                <w:szCs w:val="20"/>
                <w:lang w:val="fr-FR" w:eastAsia="fr-FR"/>
              </w:rPr>
            </w:pPr>
            <w:r w:rsidRPr="00572C9F">
              <w:rPr>
                <w:rFonts w:ascii="Calibri" w:eastAsia="Times New Roman" w:hAnsi="Calibri" w:cs="Calibri"/>
                <w:sz w:val="20"/>
                <w:szCs w:val="20"/>
                <w:lang w:val="fr-MA" w:eastAsia="fr-FR"/>
              </w:rPr>
              <w:t>1,00</w:t>
            </w:r>
          </w:p>
        </w:tc>
        <w:tc>
          <w:tcPr>
            <w:tcW w:w="13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06D168"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sidRPr="00973271">
              <w:rPr>
                <w:rFonts w:ascii="Calibri" w:eastAsia="Times New Roman" w:hAnsi="Calibri" w:cs="Calibri"/>
                <w:sz w:val="20"/>
                <w:szCs w:val="20"/>
                <w:lang w:val="fr-FR" w:eastAsia="fr-FR"/>
              </w:rPr>
              <w:t> </w:t>
            </w:r>
          </w:p>
        </w:tc>
        <w:tc>
          <w:tcPr>
            <w:tcW w:w="1673" w:type="dxa"/>
            <w:tcBorders>
              <w:top w:val="single" w:sz="6" w:space="0" w:color="auto"/>
              <w:left w:val="single" w:sz="6" w:space="0" w:color="auto"/>
              <w:bottom w:val="single" w:sz="6" w:space="0" w:color="auto"/>
              <w:right w:val="single" w:sz="6" w:space="0" w:color="auto"/>
            </w:tcBorders>
            <w:shd w:val="clear" w:color="auto" w:fill="auto"/>
            <w:hideMark/>
          </w:tcPr>
          <w:p w14:paraId="459C62C4"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sidRPr="00973271">
              <w:rPr>
                <w:rFonts w:ascii="Calibri" w:eastAsia="Times New Roman" w:hAnsi="Calibri" w:cs="Calibri"/>
                <w:sz w:val="20"/>
                <w:szCs w:val="20"/>
                <w:lang w:val="fr-FR" w:eastAsia="fr-FR"/>
              </w:rPr>
              <w:t> </w:t>
            </w:r>
          </w:p>
        </w:tc>
      </w:tr>
      <w:tr w:rsidR="00973271" w:rsidRPr="00973271" w14:paraId="72D17694" w14:textId="77777777" w:rsidTr="776DD2EB">
        <w:trPr>
          <w:trHeight w:val="309"/>
        </w:trPr>
        <w:tc>
          <w:tcPr>
            <w:tcW w:w="9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2993BF" w14:textId="5BCC375D"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p>
        </w:tc>
        <w:tc>
          <w:tcPr>
            <w:tcW w:w="36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5F355" w14:textId="0F412B80"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p>
        </w:tc>
        <w:tc>
          <w:tcPr>
            <w:tcW w:w="992" w:type="dxa"/>
            <w:tcBorders>
              <w:top w:val="single" w:sz="6" w:space="0" w:color="auto"/>
              <w:left w:val="single" w:sz="6" w:space="0" w:color="auto"/>
              <w:bottom w:val="single" w:sz="6" w:space="0" w:color="auto"/>
              <w:right w:val="single" w:sz="6" w:space="0" w:color="auto"/>
            </w:tcBorders>
            <w:shd w:val="clear" w:color="auto" w:fill="auto"/>
            <w:hideMark/>
          </w:tcPr>
          <w:p w14:paraId="4924E1EA" w14:textId="740B1B0B"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sidRPr="00973271">
              <w:rPr>
                <w:rFonts w:ascii="Calibri" w:eastAsia="Times New Roman" w:hAnsi="Calibri" w:cs="Calibri"/>
                <w:sz w:val="20"/>
                <w:szCs w:val="20"/>
                <w:lang w:val="fr-FR" w:eastAsia="fr-FR"/>
              </w:rPr>
              <w:t> </w:t>
            </w:r>
          </w:p>
        </w:tc>
        <w:tc>
          <w:tcPr>
            <w:tcW w:w="1589" w:type="dxa"/>
            <w:tcBorders>
              <w:top w:val="single" w:sz="6" w:space="0" w:color="auto"/>
              <w:left w:val="single" w:sz="6" w:space="0" w:color="auto"/>
              <w:bottom w:val="single" w:sz="6" w:space="0" w:color="auto"/>
              <w:right w:val="single" w:sz="6" w:space="0" w:color="auto"/>
            </w:tcBorders>
            <w:shd w:val="clear" w:color="auto" w:fill="auto"/>
            <w:hideMark/>
          </w:tcPr>
          <w:p w14:paraId="26FBA646" w14:textId="5FB08982"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p>
        </w:tc>
        <w:tc>
          <w:tcPr>
            <w:tcW w:w="13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6A439"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sidRPr="00973271">
              <w:rPr>
                <w:rFonts w:ascii="Calibri" w:eastAsia="Times New Roman" w:hAnsi="Calibri" w:cs="Calibri"/>
                <w:sz w:val="20"/>
                <w:szCs w:val="20"/>
                <w:lang w:val="fr-FR" w:eastAsia="fr-FR"/>
              </w:rPr>
              <w:t> </w:t>
            </w:r>
          </w:p>
        </w:tc>
        <w:tc>
          <w:tcPr>
            <w:tcW w:w="1673" w:type="dxa"/>
            <w:tcBorders>
              <w:top w:val="single" w:sz="6" w:space="0" w:color="auto"/>
              <w:left w:val="single" w:sz="6" w:space="0" w:color="auto"/>
              <w:bottom w:val="single" w:sz="6" w:space="0" w:color="auto"/>
              <w:right w:val="single" w:sz="6" w:space="0" w:color="auto"/>
            </w:tcBorders>
            <w:shd w:val="clear" w:color="auto" w:fill="auto"/>
            <w:hideMark/>
          </w:tcPr>
          <w:p w14:paraId="2876DB8D"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sidRPr="00973271">
              <w:rPr>
                <w:rFonts w:ascii="Calibri" w:eastAsia="Times New Roman" w:hAnsi="Calibri" w:cs="Calibri"/>
                <w:sz w:val="20"/>
                <w:szCs w:val="20"/>
                <w:lang w:val="fr-FR" w:eastAsia="fr-FR"/>
              </w:rPr>
              <w:t> </w:t>
            </w:r>
          </w:p>
        </w:tc>
      </w:tr>
      <w:tr w:rsidR="00973271" w:rsidRPr="00973271" w14:paraId="79D5B8EE" w14:textId="77777777" w:rsidTr="776DD2EB">
        <w:trPr>
          <w:trHeight w:val="309"/>
        </w:trPr>
        <w:tc>
          <w:tcPr>
            <w:tcW w:w="8560" w:type="dxa"/>
            <w:gridSpan w:val="5"/>
            <w:tcBorders>
              <w:top w:val="single" w:sz="6" w:space="0" w:color="auto"/>
              <w:left w:val="single" w:sz="6" w:space="0" w:color="auto"/>
              <w:bottom w:val="single" w:sz="6" w:space="0" w:color="auto"/>
              <w:right w:val="single" w:sz="6" w:space="0" w:color="auto"/>
            </w:tcBorders>
            <w:shd w:val="clear" w:color="auto" w:fill="auto"/>
            <w:hideMark/>
          </w:tcPr>
          <w:p w14:paraId="68BEFB1B" w14:textId="77777777" w:rsidR="00973271" w:rsidRPr="00973271" w:rsidRDefault="00973271" w:rsidP="00973271">
            <w:pPr>
              <w:spacing w:after="0" w:line="240" w:lineRule="auto"/>
              <w:jc w:val="right"/>
              <w:textAlignment w:val="baseline"/>
              <w:rPr>
                <w:rFonts w:ascii="Calibri" w:eastAsia="Times New Roman" w:hAnsi="Calibri" w:cs="Calibri"/>
                <w:sz w:val="20"/>
                <w:szCs w:val="20"/>
                <w:lang w:val="fr-FR" w:eastAsia="fr-FR"/>
              </w:rPr>
            </w:pPr>
            <w:r w:rsidRPr="00973271">
              <w:rPr>
                <w:rFonts w:ascii="Calibri" w:eastAsia="Times New Roman" w:hAnsi="Calibri" w:cs="Calibri"/>
                <w:b/>
                <w:bCs/>
                <w:sz w:val="20"/>
                <w:szCs w:val="20"/>
                <w:lang w:eastAsia="fr-FR"/>
              </w:rPr>
              <w:t xml:space="preserve">Total en </w:t>
            </w:r>
            <w:proofErr w:type="spellStart"/>
            <w:r w:rsidRPr="00973271">
              <w:rPr>
                <w:rFonts w:ascii="Calibri" w:eastAsia="Times New Roman" w:hAnsi="Calibri" w:cs="Calibri"/>
                <w:b/>
                <w:bCs/>
                <w:sz w:val="20"/>
                <w:szCs w:val="20"/>
                <w:lang w:eastAsia="fr-FR"/>
              </w:rPr>
              <w:t>dhs</w:t>
            </w:r>
            <w:proofErr w:type="spellEnd"/>
            <w:r w:rsidRPr="00973271">
              <w:rPr>
                <w:rFonts w:ascii="Calibri" w:eastAsia="Times New Roman" w:hAnsi="Calibri" w:cs="Calibri"/>
                <w:b/>
                <w:bCs/>
                <w:sz w:val="20"/>
                <w:szCs w:val="20"/>
                <w:lang w:eastAsia="fr-FR"/>
              </w:rPr>
              <w:t xml:space="preserve"> ou euros Hors TVA</w:t>
            </w:r>
            <w:r w:rsidRPr="00973271">
              <w:rPr>
                <w:rFonts w:ascii="Calibri" w:eastAsia="Times New Roman" w:hAnsi="Calibri" w:cs="Calibri"/>
                <w:sz w:val="20"/>
                <w:szCs w:val="20"/>
                <w:lang w:val="fr-FR" w:eastAsia="fr-FR"/>
              </w:rPr>
              <w:t> </w:t>
            </w:r>
          </w:p>
        </w:tc>
        <w:tc>
          <w:tcPr>
            <w:tcW w:w="1673" w:type="dxa"/>
            <w:tcBorders>
              <w:top w:val="single" w:sz="6" w:space="0" w:color="auto"/>
              <w:left w:val="nil"/>
              <w:bottom w:val="single" w:sz="6" w:space="0" w:color="auto"/>
              <w:right w:val="single" w:sz="6" w:space="0" w:color="auto"/>
            </w:tcBorders>
            <w:shd w:val="clear" w:color="auto" w:fill="auto"/>
            <w:vAlign w:val="center"/>
            <w:hideMark/>
          </w:tcPr>
          <w:p w14:paraId="01B43805"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sidRPr="00973271">
              <w:rPr>
                <w:rFonts w:ascii="Calibri" w:eastAsia="Times New Roman" w:hAnsi="Calibri" w:cs="Calibri"/>
                <w:sz w:val="20"/>
                <w:szCs w:val="20"/>
                <w:lang w:val="fr-FR" w:eastAsia="fr-FR"/>
              </w:rPr>
              <w:t> </w:t>
            </w:r>
          </w:p>
        </w:tc>
      </w:tr>
      <w:tr w:rsidR="00973271" w:rsidRPr="00973271" w14:paraId="2C6782B0" w14:textId="77777777" w:rsidTr="776DD2EB">
        <w:trPr>
          <w:trHeight w:val="309"/>
        </w:trPr>
        <w:tc>
          <w:tcPr>
            <w:tcW w:w="8560" w:type="dxa"/>
            <w:gridSpan w:val="5"/>
            <w:tcBorders>
              <w:top w:val="single" w:sz="6" w:space="0" w:color="auto"/>
              <w:left w:val="single" w:sz="6" w:space="0" w:color="auto"/>
              <w:bottom w:val="single" w:sz="6" w:space="0" w:color="auto"/>
              <w:right w:val="single" w:sz="6" w:space="0" w:color="auto"/>
            </w:tcBorders>
            <w:shd w:val="clear" w:color="auto" w:fill="auto"/>
            <w:hideMark/>
          </w:tcPr>
          <w:p w14:paraId="17248D9C" w14:textId="77777777" w:rsidR="00973271" w:rsidRPr="00973271" w:rsidRDefault="00973271" w:rsidP="00973271">
            <w:pPr>
              <w:spacing w:after="0" w:line="240" w:lineRule="auto"/>
              <w:jc w:val="right"/>
              <w:textAlignment w:val="baseline"/>
              <w:rPr>
                <w:rFonts w:ascii="Calibri" w:eastAsia="Times New Roman" w:hAnsi="Calibri" w:cs="Calibri"/>
                <w:sz w:val="20"/>
                <w:szCs w:val="20"/>
                <w:lang w:val="fr-FR" w:eastAsia="fr-FR"/>
              </w:rPr>
            </w:pPr>
            <w:r w:rsidRPr="00973271">
              <w:rPr>
                <w:rFonts w:ascii="Calibri" w:eastAsia="Times New Roman" w:hAnsi="Calibri" w:cs="Calibri"/>
                <w:b/>
                <w:bCs/>
                <w:sz w:val="20"/>
                <w:szCs w:val="20"/>
                <w:lang w:eastAsia="fr-FR"/>
              </w:rPr>
              <w:t>Taux et Montant TVA</w:t>
            </w:r>
            <w:r w:rsidRPr="00973271">
              <w:rPr>
                <w:rFonts w:ascii="Calibri" w:eastAsia="Times New Roman" w:hAnsi="Calibri" w:cs="Calibri"/>
                <w:sz w:val="20"/>
                <w:szCs w:val="20"/>
                <w:lang w:val="fr-FR" w:eastAsia="fr-FR"/>
              </w:rPr>
              <w:t> </w:t>
            </w:r>
          </w:p>
        </w:tc>
        <w:tc>
          <w:tcPr>
            <w:tcW w:w="1673" w:type="dxa"/>
            <w:tcBorders>
              <w:top w:val="single" w:sz="6" w:space="0" w:color="auto"/>
              <w:left w:val="single" w:sz="6" w:space="0" w:color="auto"/>
              <w:bottom w:val="single" w:sz="6" w:space="0" w:color="auto"/>
              <w:right w:val="single" w:sz="6" w:space="0" w:color="auto"/>
            </w:tcBorders>
            <w:shd w:val="clear" w:color="auto" w:fill="auto"/>
            <w:hideMark/>
          </w:tcPr>
          <w:p w14:paraId="7059498C"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sidRPr="00973271">
              <w:rPr>
                <w:rFonts w:ascii="Calibri" w:eastAsia="Times New Roman" w:hAnsi="Calibri" w:cs="Calibri"/>
                <w:sz w:val="20"/>
                <w:szCs w:val="20"/>
                <w:lang w:val="fr-FR" w:eastAsia="fr-FR"/>
              </w:rPr>
              <w:t> </w:t>
            </w:r>
          </w:p>
        </w:tc>
      </w:tr>
      <w:tr w:rsidR="00973271" w:rsidRPr="00973271" w14:paraId="2D6B06CB" w14:textId="77777777" w:rsidTr="776DD2EB">
        <w:trPr>
          <w:trHeight w:val="309"/>
        </w:trPr>
        <w:tc>
          <w:tcPr>
            <w:tcW w:w="8560" w:type="dxa"/>
            <w:gridSpan w:val="5"/>
            <w:tcBorders>
              <w:top w:val="single" w:sz="6" w:space="0" w:color="auto"/>
              <w:left w:val="single" w:sz="6" w:space="0" w:color="auto"/>
              <w:bottom w:val="single" w:sz="6" w:space="0" w:color="auto"/>
              <w:right w:val="single" w:sz="6" w:space="0" w:color="auto"/>
            </w:tcBorders>
            <w:shd w:val="clear" w:color="auto" w:fill="auto"/>
            <w:hideMark/>
          </w:tcPr>
          <w:p w14:paraId="1A0D531C" w14:textId="77777777" w:rsidR="00973271" w:rsidRPr="00973271" w:rsidRDefault="00973271" w:rsidP="00973271">
            <w:pPr>
              <w:spacing w:after="0" w:line="240" w:lineRule="auto"/>
              <w:jc w:val="right"/>
              <w:textAlignment w:val="baseline"/>
              <w:rPr>
                <w:rFonts w:ascii="Calibri" w:eastAsia="Times New Roman" w:hAnsi="Calibri" w:cs="Calibri"/>
                <w:sz w:val="20"/>
                <w:szCs w:val="20"/>
                <w:lang w:val="fr-FR" w:eastAsia="fr-FR"/>
              </w:rPr>
            </w:pPr>
            <w:r w:rsidRPr="00973271">
              <w:rPr>
                <w:rFonts w:ascii="Calibri" w:eastAsia="Times New Roman" w:hAnsi="Calibri" w:cs="Calibri"/>
                <w:b/>
                <w:bCs/>
                <w:sz w:val="20"/>
                <w:szCs w:val="20"/>
                <w:lang w:eastAsia="fr-FR"/>
              </w:rPr>
              <w:t xml:space="preserve">Total en </w:t>
            </w:r>
            <w:proofErr w:type="spellStart"/>
            <w:r w:rsidRPr="00973271">
              <w:rPr>
                <w:rFonts w:ascii="Calibri" w:eastAsia="Times New Roman" w:hAnsi="Calibri" w:cs="Calibri"/>
                <w:b/>
                <w:bCs/>
                <w:sz w:val="20"/>
                <w:szCs w:val="20"/>
                <w:lang w:eastAsia="fr-FR"/>
              </w:rPr>
              <w:t>dhs</w:t>
            </w:r>
            <w:proofErr w:type="spellEnd"/>
            <w:r w:rsidRPr="00973271">
              <w:rPr>
                <w:rFonts w:ascii="Calibri" w:eastAsia="Times New Roman" w:hAnsi="Calibri" w:cs="Calibri"/>
                <w:b/>
                <w:bCs/>
                <w:sz w:val="20"/>
                <w:szCs w:val="20"/>
                <w:lang w:eastAsia="fr-FR"/>
              </w:rPr>
              <w:t xml:space="preserve"> ou euros toutes Taxes Comprises</w:t>
            </w:r>
            <w:r w:rsidRPr="00973271">
              <w:rPr>
                <w:rFonts w:ascii="Calibri" w:eastAsia="Times New Roman" w:hAnsi="Calibri" w:cs="Calibri"/>
                <w:sz w:val="20"/>
                <w:szCs w:val="20"/>
                <w:lang w:val="fr-FR" w:eastAsia="fr-FR"/>
              </w:rPr>
              <w:t> </w:t>
            </w:r>
          </w:p>
        </w:tc>
        <w:tc>
          <w:tcPr>
            <w:tcW w:w="1673" w:type="dxa"/>
            <w:tcBorders>
              <w:top w:val="single" w:sz="6" w:space="0" w:color="auto"/>
              <w:left w:val="single" w:sz="6" w:space="0" w:color="auto"/>
              <w:bottom w:val="single" w:sz="6" w:space="0" w:color="auto"/>
              <w:right w:val="single" w:sz="6" w:space="0" w:color="auto"/>
            </w:tcBorders>
            <w:shd w:val="clear" w:color="auto" w:fill="auto"/>
            <w:hideMark/>
          </w:tcPr>
          <w:p w14:paraId="0C3A235B" w14:textId="77777777" w:rsidR="00973271" w:rsidRPr="00973271" w:rsidRDefault="00973271" w:rsidP="00973271">
            <w:pPr>
              <w:spacing w:after="0" w:line="240" w:lineRule="auto"/>
              <w:jc w:val="both"/>
              <w:textAlignment w:val="baseline"/>
              <w:rPr>
                <w:rFonts w:ascii="Calibri" w:eastAsia="Times New Roman" w:hAnsi="Calibri" w:cs="Calibri"/>
                <w:sz w:val="20"/>
                <w:szCs w:val="20"/>
                <w:lang w:val="fr-FR" w:eastAsia="fr-FR"/>
              </w:rPr>
            </w:pPr>
            <w:r w:rsidRPr="00973271">
              <w:rPr>
                <w:rFonts w:ascii="Calibri" w:eastAsia="Times New Roman" w:hAnsi="Calibri" w:cs="Calibri"/>
                <w:sz w:val="20"/>
                <w:szCs w:val="20"/>
                <w:lang w:val="fr-FR" w:eastAsia="fr-FR"/>
              </w:rPr>
              <w:t> </w:t>
            </w:r>
          </w:p>
        </w:tc>
      </w:tr>
    </w:tbl>
    <w:p w14:paraId="2051C476" w14:textId="0ACA01CB" w:rsidR="00B34871" w:rsidRPr="00B34871" w:rsidRDefault="00B34871" w:rsidP="00B34871">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7BEAA45A" w14:textId="77777777" w:rsidR="00B34871" w:rsidRPr="00B34871" w:rsidRDefault="00B34871" w:rsidP="00B34871">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73B00774" w14:textId="77777777" w:rsidR="00B34871" w:rsidRPr="00B34871" w:rsidRDefault="00B34871" w:rsidP="00B34871">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Fait à …………………… le ………………</w:t>
      </w:r>
      <w:r w:rsidRPr="00B34871">
        <w:rPr>
          <w:rFonts w:ascii="Calibri" w:eastAsia="Times New Roman" w:hAnsi="Calibri" w:cs="Calibri"/>
          <w:sz w:val="20"/>
          <w:szCs w:val="20"/>
          <w:lang w:val="fr-FR" w:eastAsia="fr-FR"/>
        </w:rPr>
        <w:t> </w:t>
      </w:r>
    </w:p>
    <w:p w14:paraId="431AE999" w14:textId="77777777" w:rsidR="00B34871" w:rsidRPr="00B34871" w:rsidRDefault="00B34871" w:rsidP="00B34871">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Signature manuscrite originale / nom de la personne habilitée à engager l’entité soumissionnaire :</w:t>
      </w:r>
      <w:r w:rsidRPr="00B34871">
        <w:rPr>
          <w:rFonts w:ascii="Calibri" w:eastAsia="Times New Roman" w:hAnsi="Calibri" w:cs="Calibri"/>
          <w:sz w:val="20"/>
          <w:szCs w:val="20"/>
          <w:lang w:val="fr-FR" w:eastAsia="fr-FR"/>
        </w:rPr>
        <w:t> </w:t>
      </w:r>
    </w:p>
    <w:p w14:paraId="7A80612E" w14:textId="77777777" w:rsidR="00B34871" w:rsidRPr="00B34871" w:rsidRDefault="00B34871" w:rsidP="00B34871">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w:t>
      </w:r>
      <w:r w:rsidRPr="00B34871">
        <w:rPr>
          <w:rFonts w:ascii="Calibri" w:eastAsia="Times New Roman" w:hAnsi="Calibri" w:cs="Calibri"/>
          <w:sz w:val="20"/>
          <w:szCs w:val="20"/>
          <w:lang w:val="fr-FR" w:eastAsia="fr-FR"/>
        </w:rPr>
        <w:t> </w:t>
      </w:r>
    </w:p>
    <w:p w14:paraId="2A1D104F" w14:textId="77777777" w:rsidR="00B34871" w:rsidRPr="00B34871" w:rsidRDefault="00B34871" w:rsidP="00B34871">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38075E12" w14:textId="77777777" w:rsidR="00B34871" w:rsidRPr="00B34871" w:rsidRDefault="00B34871" w:rsidP="00B34871">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0DB0BB4C" w14:textId="77777777" w:rsidR="00B34871" w:rsidRPr="00B34871" w:rsidRDefault="00B34871" w:rsidP="00B34871">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Certifié pour vrai et conforme,</w:t>
      </w:r>
      <w:r w:rsidRPr="00B34871">
        <w:rPr>
          <w:rFonts w:ascii="Calibri" w:eastAsia="Times New Roman" w:hAnsi="Calibri" w:cs="Calibri"/>
          <w:sz w:val="20"/>
          <w:szCs w:val="20"/>
          <w:lang w:val="fr-FR" w:eastAsia="fr-FR"/>
        </w:rPr>
        <w:t> </w:t>
      </w:r>
    </w:p>
    <w:p w14:paraId="500E1585" w14:textId="77777777" w:rsidR="00B34871" w:rsidRPr="00B34871" w:rsidRDefault="00B34871" w:rsidP="00B34871">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794A8954" w14:textId="28882398" w:rsidR="00D777E0" w:rsidRPr="001B6146" w:rsidRDefault="00B34871" w:rsidP="001B6146">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Fait à …………………… le ………………</w:t>
      </w:r>
      <w:r w:rsidRPr="00B34871">
        <w:rPr>
          <w:rFonts w:ascii="Calibri" w:eastAsia="Times New Roman" w:hAnsi="Calibri" w:cs="Calibri"/>
          <w:sz w:val="20"/>
          <w:szCs w:val="20"/>
          <w:lang w:val="fr-FR" w:eastAsia="fr-FR"/>
        </w:rPr>
        <w:t> </w:t>
      </w:r>
    </w:p>
    <w:p w14:paraId="361B195B" w14:textId="77777777" w:rsidR="00D777E0" w:rsidRDefault="00D777E0" w:rsidP="00B34871">
      <w:pPr>
        <w:spacing w:after="0" w:line="240" w:lineRule="auto"/>
        <w:jc w:val="right"/>
        <w:textAlignment w:val="baseline"/>
        <w:rPr>
          <w:rFonts w:ascii="Segoe UI" w:eastAsia="Times New Roman" w:hAnsi="Segoe UI" w:cs="Segoe UI"/>
          <w:color w:val="666666"/>
          <w:sz w:val="18"/>
          <w:szCs w:val="18"/>
          <w:shd w:val="clear" w:color="auto" w:fill="FFFFFF"/>
          <w:lang w:val="fr-FR" w:eastAsia="fr-FR"/>
        </w:rPr>
      </w:pPr>
    </w:p>
    <w:p w14:paraId="0348B4E1" w14:textId="77777777" w:rsidR="00D777E0" w:rsidRDefault="00D777E0" w:rsidP="00B34871">
      <w:pPr>
        <w:spacing w:after="0" w:line="240" w:lineRule="auto"/>
        <w:jc w:val="right"/>
        <w:textAlignment w:val="baseline"/>
        <w:rPr>
          <w:rFonts w:ascii="Segoe UI" w:eastAsia="Times New Roman" w:hAnsi="Segoe UI" w:cs="Segoe UI"/>
          <w:color w:val="666666"/>
          <w:sz w:val="18"/>
          <w:szCs w:val="18"/>
          <w:shd w:val="clear" w:color="auto" w:fill="FFFFFF"/>
          <w:lang w:val="fr-FR" w:eastAsia="fr-FR"/>
        </w:rPr>
      </w:pPr>
    </w:p>
    <w:p w14:paraId="6E5F8509" w14:textId="77777777" w:rsidR="00D777E0" w:rsidRDefault="00D777E0" w:rsidP="00B34871">
      <w:pPr>
        <w:spacing w:after="0" w:line="240" w:lineRule="auto"/>
        <w:jc w:val="right"/>
        <w:textAlignment w:val="baseline"/>
        <w:rPr>
          <w:rFonts w:ascii="Segoe UI" w:eastAsia="Times New Roman" w:hAnsi="Segoe UI" w:cs="Segoe UI"/>
          <w:color w:val="666666"/>
          <w:sz w:val="18"/>
          <w:szCs w:val="18"/>
          <w:shd w:val="clear" w:color="auto" w:fill="FFFFFF"/>
          <w:lang w:val="fr-FR" w:eastAsia="fr-FR"/>
        </w:rPr>
      </w:pPr>
    </w:p>
    <w:p w14:paraId="559902DF" w14:textId="77777777" w:rsidR="00496037" w:rsidRDefault="00496037" w:rsidP="00B34871">
      <w:pPr>
        <w:spacing w:after="0" w:line="240" w:lineRule="auto"/>
        <w:jc w:val="right"/>
        <w:textAlignment w:val="baseline"/>
        <w:rPr>
          <w:rFonts w:ascii="Segoe UI" w:eastAsia="Times New Roman" w:hAnsi="Segoe UI" w:cs="Segoe UI"/>
          <w:color w:val="666666"/>
          <w:sz w:val="18"/>
          <w:szCs w:val="18"/>
          <w:shd w:val="clear" w:color="auto" w:fill="FFFFFF"/>
          <w:lang w:val="fr-FR" w:eastAsia="fr-FR"/>
        </w:rPr>
      </w:pPr>
    </w:p>
    <w:p w14:paraId="54DE6899" w14:textId="77777777" w:rsidR="005F32C1" w:rsidRDefault="005F32C1" w:rsidP="00B34871">
      <w:pPr>
        <w:spacing w:after="0" w:line="240" w:lineRule="auto"/>
        <w:jc w:val="right"/>
        <w:textAlignment w:val="baseline"/>
        <w:rPr>
          <w:rFonts w:ascii="Segoe UI" w:eastAsia="Times New Roman" w:hAnsi="Segoe UI" w:cs="Segoe UI"/>
          <w:color w:val="666666"/>
          <w:sz w:val="18"/>
          <w:szCs w:val="18"/>
          <w:shd w:val="clear" w:color="auto" w:fill="FFFFFF"/>
          <w:lang w:val="fr-FR" w:eastAsia="fr-FR"/>
        </w:rPr>
      </w:pPr>
    </w:p>
    <w:p w14:paraId="5003A012" w14:textId="77777777" w:rsidR="005F32C1" w:rsidRDefault="005F32C1" w:rsidP="00B34871">
      <w:pPr>
        <w:spacing w:after="0" w:line="240" w:lineRule="auto"/>
        <w:jc w:val="right"/>
        <w:textAlignment w:val="baseline"/>
        <w:rPr>
          <w:rFonts w:ascii="Segoe UI" w:eastAsia="Times New Roman" w:hAnsi="Segoe UI" w:cs="Segoe UI"/>
          <w:color w:val="666666"/>
          <w:sz w:val="18"/>
          <w:szCs w:val="18"/>
          <w:shd w:val="clear" w:color="auto" w:fill="FFFFFF"/>
          <w:lang w:val="fr-FR" w:eastAsia="fr-FR"/>
        </w:rPr>
      </w:pPr>
    </w:p>
    <w:p w14:paraId="1CC16B16" w14:textId="77777777" w:rsidR="005F32C1" w:rsidRDefault="005F32C1" w:rsidP="00B34871">
      <w:pPr>
        <w:spacing w:after="0" w:line="240" w:lineRule="auto"/>
        <w:jc w:val="right"/>
        <w:textAlignment w:val="baseline"/>
        <w:rPr>
          <w:rFonts w:ascii="Segoe UI" w:eastAsia="Times New Roman" w:hAnsi="Segoe UI" w:cs="Segoe UI"/>
          <w:color w:val="666666"/>
          <w:sz w:val="18"/>
          <w:szCs w:val="18"/>
          <w:shd w:val="clear" w:color="auto" w:fill="FFFFFF"/>
          <w:lang w:val="fr-FR" w:eastAsia="fr-FR"/>
        </w:rPr>
      </w:pPr>
    </w:p>
    <w:p w14:paraId="08EE81DE" w14:textId="77777777" w:rsidR="005F32C1" w:rsidRDefault="005F32C1" w:rsidP="00B34871">
      <w:pPr>
        <w:spacing w:after="0" w:line="240" w:lineRule="auto"/>
        <w:jc w:val="right"/>
        <w:textAlignment w:val="baseline"/>
        <w:rPr>
          <w:rFonts w:ascii="Segoe UI" w:eastAsia="Times New Roman" w:hAnsi="Segoe UI" w:cs="Segoe UI"/>
          <w:color w:val="666666"/>
          <w:sz w:val="18"/>
          <w:szCs w:val="18"/>
          <w:shd w:val="clear" w:color="auto" w:fill="FFFFFF"/>
          <w:lang w:val="fr-FR" w:eastAsia="fr-FR"/>
        </w:rPr>
      </w:pPr>
    </w:p>
    <w:p w14:paraId="24D00167" w14:textId="77777777" w:rsidR="005F32C1" w:rsidRDefault="005F32C1" w:rsidP="00B34871">
      <w:pPr>
        <w:spacing w:after="0" w:line="240" w:lineRule="auto"/>
        <w:jc w:val="right"/>
        <w:textAlignment w:val="baseline"/>
        <w:rPr>
          <w:rFonts w:ascii="Segoe UI" w:eastAsia="Times New Roman" w:hAnsi="Segoe UI" w:cs="Segoe UI"/>
          <w:color w:val="666666"/>
          <w:sz w:val="18"/>
          <w:szCs w:val="18"/>
          <w:shd w:val="clear" w:color="auto" w:fill="FFFFFF"/>
          <w:lang w:val="fr-FR" w:eastAsia="fr-FR"/>
        </w:rPr>
      </w:pPr>
    </w:p>
    <w:p w14:paraId="5BC2E05B" w14:textId="77777777" w:rsidR="005F32C1" w:rsidRDefault="005F32C1" w:rsidP="00B34871">
      <w:pPr>
        <w:spacing w:after="0" w:line="240" w:lineRule="auto"/>
        <w:jc w:val="right"/>
        <w:textAlignment w:val="baseline"/>
        <w:rPr>
          <w:rFonts w:ascii="Segoe UI" w:eastAsia="Times New Roman" w:hAnsi="Segoe UI" w:cs="Segoe UI"/>
          <w:color w:val="666666"/>
          <w:sz w:val="18"/>
          <w:szCs w:val="18"/>
          <w:shd w:val="clear" w:color="auto" w:fill="FFFFFF"/>
          <w:lang w:val="fr-FR" w:eastAsia="fr-FR"/>
        </w:rPr>
      </w:pPr>
    </w:p>
    <w:p w14:paraId="72667DDF" w14:textId="77777777" w:rsidR="005F32C1" w:rsidRDefault="005F32C1" w:rsidP="00B34871">
      <w:pPr>
        <w:spacing w:after="0" w:line="240" w:lineRule="auto"/>
        <w:jc w:val="right"/>
        <w:textAlignment w:val="baseline"/>
        <w:rPr>
          <w:rFonts w:ascii="Segoe UI" w:eastAsia="Times New Roman" w:hAnsi="Segoe UI" w:cs="Segoe UI"/>
          <w:color w:val="666666"/>
          <w:sz w:val="18"/>
          <w:szCs w:val="18"/>
          <w:shd w:val="clear" w:color="auto" w:fill="FFFFFF"/>
          <w:lang w:val="fr-FR" w:eastAsia="fr-FR"/>
        </w:rPr>
      </w:pPr>
    </w:p>
    <w:p w14:paraId="1EA652F4" w14:textId="77777777" w:rsidR="005F32C1" w:rsidRDefault="005F32C1" w:rsidP="00B34871">
      <w:pPr>
        <w:spacing w:after="0" w:line="240" w:lineRule="auto"/>
        <w:jc w:val="right"/>
        <w:textAlignment w:val="baseline"/>
        <w:rPr>
          <w:rFonts w:ascii="Segoe UI" w:eastAsia="Times New Roman" w:hAnsi="Segoe UI" w:cs="Segoe UI"/>
          <w:color w:val="666666"/>
          <w:sz w:val="18"/>
          <w:szCs w:val="18"/>
          <w:shd w:val="clear" w:color="auto" w:fill="FFFFFF"/>
          <w:lang w:val="fr-FR" w:eastAsia="fr-FR"/>
        </w:rPr>
      </w:pPr>
    </w:p>
    <w:p w14:paraId="28179641" w14:textId="77777777" w:rsidR="003543A5" w:rsidRDefault="003543A5" w:rsidP="00572C9F">
      <w:pPr>
        <w:spacing w:after="0" w:line="240" w:lineRule="auto"/>
        <w:textAlignment w:val="baseline"/>
        <w:rPr>
          <w:rFonts w:ascii="Segoe UI" w:eastAsia="Times New Roman" w:hAnsi="Segoe UI" w:cs="Segoe UI"/>
          <w:color w:val="666666"/>
          <w:sz w:val="18"/>
          <w:szCs w:val="18"/>
          <w:shd w:val="clear" w:color="auto" w:fill="FFFFFF"/>
          <w:lang w:val="fr-FR" w:eastAsia="fr-FR"/>
        </w:rPr>
      </w:pPr>
    </w:p>
    <w:p w14:paraId="4068C7A0" w14:textId="35409D16" w:rsidR="00B34871" w:rsidRPr="00B34871" w:rsidRDefault="00B34871" w:rsidP="00B34871">
      <w:pPr>
        <w:spacing w:after="0" w:line="240" w:lineRule="auto"/>
        <w:jc w:val="right"/>
        <w:textAlignment w:val="baseline"/>
        <w:rPr>
          <w:rFonts w:ascii="Segoe UI" w:eastAsia="Times New Roman" w:hAnsi="Segoe UI" w:cs="Segoe UI"/>
          <w:color w:val="auto"/>
          <w:sz w:val="18"/>
          <w:szCs w:val="18"/>
          <w:lang w:val="fr-FR" w:eastAsia="fr-FR"/>
        </w:rPr>
      </w:pPr>
      <w:r w:rsidRPr="00B34871">
        <w:rPr>
          <w:rFonts w:ascii="Segoe UI" w:eastAsia="Times New Roman" w:hAnsi="Segoe UI" w:cs="Segoe UI"/>
          <w:color w:val="666666"/>
          <w:sz w:val="18"/>
          <w:szCs w:val="18"/>
          <w:shd w:val="clear" w:color="auto" w:fill="FFFFFF"/>
          <w:lang w:val="fr-FR" w:eastAsia="fr-FR"/>
        </w:rPr>
        <w:t> </w:t>
      </w:r>
      <w:r w:rsidRPr="00B34871">
        <w:rPr>
          <w:rFonts w:ascii="Calibri" w:eastAsia="Times New Roman" w:hAnsi="Calibri" w:cs="Calibri"/>
          <w:color w:val="auto"/>
          <w:sz w:val="20"/>
          <w:szCs w:val="20"/>
          <w:lang w:val="fr-FR" w:eastAsia="fr-FR"/>
        </w:rPr>
        <w:t> </w:t>
      </w:r>
    </w:p>
    <w:p w14:paraId="0EBF13CE" w14:textId="77777777" w:rsidR="00B34871" w:rsidRPr="00B34871" w:rsidRDefault="00B34871" w:rsidP="007D7691">
      <w:pPr>
        <w:numPr>
          <w:ilvl w:val="0"/>
          <w:numId w:val="17"/>
        </w:numPr>
        <w:spacing w:after="0" w:line="240" w:lineRule="auto"/>
        <w:ind w:firstLine="0"/>
        <w:textAlignment w:val="baseline"/>
        <w:rPr>
          <w:rFonts w:ascii="Calibri" w:eastAsia="Times New Roman" w:hAnsi="Calibri" w:cs="Calibri"/>
          <w:b/>
          <w:bCs/>
          <w:color w:val="D81A1A"/>
          <w:sz w:val="28"/>
          <w:szCs w:val="28"/>
          <w:lang w:val="fr-FR" w:eastAsia="fr-FR"/>
        </w:rPr>
      </w:pPr>
      <w:r w:rsidRPr="00B34871">
        <w:rPr>
          <w:rFonts w:ascii="Calibri" w:eastAsia="Times New Roman" w:hAnsi="Calibri" w:cs="Calibri"/>
          <w:b/>
          <w:bCs/>
          <w:color w:val="D81A1A"/>
          <w:sz w:val="28"/>
          <w:szCs w:val="28"/>
          <w:lang w:eastAsia="fr-FR"/>
        </w:rPr>
        <w:lastRenderedPageBreak/>
        <w:t>Déclaration sur l’honneur – motifs d’exclusion </w:t>
      </w:r>
      <w:r w:rsidRPr="00B34871">
        <w:rPr>
          <w:rFonts w:ascii="Calibri" w:eastAsia="Times New Roman" w:hAnsi="Calibri" w:cs="Calibri"/>
          <w:b/>
          <w:bCs/>
          <w:color w:val="D81A1A"/>
          <w:sz w:val="28"/>
          <w:szCs w:val="28"/>
          <w:lang w:val="fr-FR" w:eastAsia="fr-FR"/>
        </w:rPr>
        <w:t> </w:t>
      </w:r>
    </w:p>
    <w:p w14:paraId="53676EAC" w14:textId="77777777" w:rsidR="00B34871" w:rsidRPr="00B34871" w:rsidRDefault="00B34871" w:rsidP="00B34871">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Par la présente, je/nous, agissant en ma/notre qualité de représentant(s) légal/ légaux du soumissionnaire précité, déclare/</w:t>
      </w:r>
      <w:proofErr w:type="spellStart"/>
      <w:r w:rsidRPr="00B34871">
        <w:rPr>
          <w:rFonts w:ascii="Calibri" w:eastAsia="Times New Roman" w:hAnsi="Calibri" w:cs="Calibri"/>
          <w:sz w:val="20"/>
          <w:szCs w:val="20"/>
          <w:lang w:val="fr-FR" w:eastAsia="fr-FR"/>
        </w:rPr>
        <w:t>rons</w:t>
      </w:r>
      <w:proofErr w:type="spellEnd"/>
      <w:r w:rsidRPr="00B34871">
        <w:rPr>
          <w:rFonts w:ascii="Calibri" w:eastAsia="Times New Roman" w:hAnsi="Calibri" w:cs="Calibri"/>
          <w:sz w:val="20"/>
          <w:szCs w:val="20"/>
          <w:lang w:val="fr-FR" w:eastAsia="fr-FR"/>
        </w:rPr>
        <w:t> que le soumissionnaire ne se trouve pas dans un des cas d’exclusion suivants :</w:t>
      </w:r>
      <w:r w:rsidRPr="00B34871">
        <w:rPr>
          <w:rFonts w:ascii="Calibri" w:eastAsia="Times New Roman" w:hAnsi="Calibri" w:cs="Calibri"/>
          <w:color w:val="auto"/>
          <w:sz w:val="20"/>
          <w:szCs w:val="20"/>
          <w:lang w:val="fr-FR" w:eastAsia="fr-FR"/>
        </w:rPr>
        <w:t>  </w:t>
      </w:r>
    </w:p>
    <w:p w14:paraId="420D9619" w14:textId="77777777" w:rsidR="00B34871" w:rsidRPr="00B34871" w:rsidRDefault="00B34871" w:rsidP="00B34871">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1E442037" w14:textId="77777777" w:rsidR="00B34871" w:rsidRPr="00B34871" w:rsidRDefault="00B34871" w:rsidP="007D7691">
      <w:pPr>
        <w:numPr>
          <w:ilvl w:val="0"/>
          <w:numId w:val="18"/>
        </w:numPr>
        <w:spacing w:after="0" w:line="240" w:lineRule="auto"/>
        <w:ind w:left="1125" w:firstLine="0"/>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Le soumissionnaire ni un de ses dirigeants a fait l’objet d’une condamnation prononcée par une </w:t>
      </w:r>
      <w:r w:rsidRPr="00B34871">
        <w:rPr>
          <w:rFonts w:ascii="Calibri" w:eastAsia="Times New Roman" w:hAnsi="Calibri" w:cs="Calibri"/>
          <w:b/>
          <w:bCs/>
          <w:color w:val="auto"/>
          <w:sz w:val="20"/>
          <w:szCs w:val="20"/>
          <w:u w:val="single"/>
          <w:lang w:val="fr-FR" w:eastAsia="fr-FR"/>
        </w:rPr>
        <w:t>décision judiciaire ayant force de chose jugée</w:t>
      </w:r>
      <w:r w:rsidRPr="00B34871">
        <w:rPr>
          <w:rFonts w:ascii="Calibri" w:eastAsia="Times New Roman" w:hAnsi="Calibri" w:cs="Calibri"/>
          <w:color w:val="auto"/>
          <w:sz w:val="20"/>
          <w:szCs w:val="20"/>
          <w:lang w:val="fr-FR" w:eastAsia="fr-FR"/>
        </w:rPr>
        <w:t> pour l’une des infractions suivantes :  </w:t>
      </w:r>
    </w:p>
    <w:p w14:paraId="36949D5F" w14:textId="77777777" w:rsidR="00B34871" w:rsidRPr="00B34871" w:rsidRDefault="00B34871" w:rsidP="00B34871">
      <w:pPr>
        <w:spacing w:after="0" w:line="240" w:lineRule="auto"/>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1° participation à une </w:t>
      </w:r>
      <w:r w:rsidRPr="00B34871">
        <w:rPr>
          <w:rFonts w:ascii="Calibri" w:eastAsia="Times New Roman" w:hAnsi="Calibri" w:cs="Calibri"/>
          <w:b/>
          <w:bCs/>
          <w:color w:val="auto"/>
          <w:sz w:val="20"/>
          <w:szCs w:val="20"/>
          <w:lang w:val="fr-FR" w:eastAsia="fr-FR"/>
        </w:rPr>
        <w:t>organisation </w:t>
      </w:r>
      <w:proofErr w:type="gramStart"/>
      <w:r w:rsidRPr="00B34871">
        <w:rPr>
          <w:rFonts w:ascii="Calibri" w:eastAsia="Times New Roman" w:hAnsi="Calibri" w:cs="Calibri"/>
          <w:b/>
          <w:bCs/>
          <w:color w:val="auto"/>
          <w:sz w:val="20"/>
          <w:szCs w:val="20"/>
          <w:lang w:val="fr-FR" w:eastAsia="fr-FR"/>
        </w:rPr>
        <w:t>criminelle</w:t>
      </w:r>
      <w:r w:rsidRPr="00B34871">
        <w:rPr>
          <w:rFonts w:ascii="Calibri" w:eastAsia="Times New Roman" w:hAnsi="Calibri" w:cs="Calibri"/>
          <w:color w:val="auto"/>
          <w:sz w:val="20"/>
          <w:szCs w:val="20"/>
          <w:lang w:val="fr-FR" w:eastAsia="fr-FR"/>
        </w:rPr>
        <w:t>;</w:t>
      </w:r>
      <w:proofErr w:type="gramEnd"/>
      <w:r w:rsidRPr="00B34871">
        <w:rPr>
          <w:rFonts w:ascii="Calibri" w:eastAsia="Times New Roman" w:hAnsi="Calibri" w:cs="Calibri"/>
          <w:color w:val="auto"/>
          <w:sz w:val="20"/>
          <w:szCs w:val="20"/>
          <w:lang w:val="fr-FR" w:eastAsia="fr-FR"/>
        </w:rPr>
        <w:t>  </w:t>
      </w:r>
    </w:p>
    <w:p w14:paraId="7E66129C" w14:textId="77777777" w:rsidR="00B34871" w:rsidRPr="00B34871" w:rsidRDefault="00B34871" w:rsidP="00B34871">
      <w:pPr>
        <w:spacing w:after="0" w:line="240" w:lineRule="auto"/>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2° </w:t>
      </w:r>
      <w:proofErr w:type="gramStart"/>
      <w:r w:rsidRPr="00B34871">
        <w:rPr>
          <w:rFonts w:ascii="Calibri" w:eastAsia="Times New Roman" w:hAnsi="Calibri" w:cs="Calibri"/>
          <w:b/>
          <w:bCs/>
          <w:color w:val="auto"/>
          <w:sz w:val="20"/>
          <w:szCs w:val="20"/>
          <w:lang w:val="fr-FR" w:eastAsia="fr-FR"/>
        </w:rPr>
        <w:t>corruption</w:t>
      </w:r>
      <w:r w:rsidRPr="00B34871">
        <w:rPr>
          <w:rFonts w:ascii="Calibri" w:eastAsia="Times New Roman" w:hAnsi="Calibri" w:cs="Calibri"/>
          <w:color w:val="auto"/>
          <w:sz w:val="20"/>
          <w:szCs w:val="20"/>
          <w:lang w:val="fr-FR" w:eastAsia="fr-FR"/>
        </w:rPr>
        <w:t>;</w:t>
      </w:r>
      <w:proofErr w:type="gramEnd"/>
      <w:r w:rsidRPr="00B34871">
        <w:rPr>
          <w:rFonts w:ascii="Calibri" w:eastAsia="Times New Roman" w:hAnsi="Calibri" w:cs="Calibri"/>
          <w:color w:val="auto"/>
          <w:sz w:val="20"/>
          <w:szCs w:val="20"/>
          <w:lang w:val="fr-FR" w:eastAsia="fr-FR"/>
        </w:rPr>
        <w:t>  </w:t>
      </w:r>
    </w:p>
    <w:p w14:paraId="2CE4E75B" w14:textId="77777777" w:rsidR="00B34871" w:rsidRPr="00B34871" w:rsidRDefault="00B34871" w:rsidP="00B34871">
      <w:pPr>
        <w:spacing w:after="0" w:line="240" w:lineRule="auto"/>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3° </w:t>
      </w:r>
      <w:proofErr w:type="gramStart"/>
      <w:r w:rsidRPr="00B34871">
        <w:rPr>
          <w:rFonts w:ascii="Calibri" w:eastAsia="Times New Roman" w:hAnsi="Calibri" w:cs="Calibri"/>
          <w:b/>
          <w:bCs/>
          <w:color w:val="auto"/>
          <w:sz w:val="20"/>
          <w:szCs w:val="20"/>
          <w:lang w:val="fr-FR" w:eastAsia="fr-FR"/>
        </w:rPr>
        <w:t>fraude</w:t>
      </w:r>
      <w:r w:rsidRPr="00B34871">
        <w:rPr>
          <w:rFonts w:ascii="Calibri" w:eastAsia="Times New Roman" w:hAnsi="Calibri" w:cs="Calibri"/>
          <w:color w:val="auto"/>
          <w:sz w:val="20"/>
          <w:szCs w:val="20"/>
          <w:lang w:val="fr-FR" w:eastAsia="fr-FR"/>
        </w:rPr>
        <w:t>;</w:t>
      </w:r>
      <w:proofErr w:type="gramEnd"/>
      <w:r w:rsidRPr="00B34871">
        <w:rPr>
          <w:rFonts w:ascii="Calibri" w:eastAsia="Times New Roman" w:hAnsi="Calibri" w:cs="Calibri"/>
          <w:color w:val="auto"/>
          <w:sz w:val="20"/>
          <w:szCs w:val="20"/>
          <w:lang w:val="fr-FR" w:eastAsia="fr-FR"/>
        </w:rPr>
        <w:t>  </w:t>
      </w:r>
    </w:p>
    <w:p w14:paraId="648C4B20" w14:textId="77777777" w:rsidR="00B34871" w:rsidRPr="00B34871" w:rsidRDefault="00B34871" w:rsidP="00B34871">
      <w:pPr>
        <w:spacing w:after="0" w:line="240" w:lineRule="auto"/>
        <w:ind w:left="1110"/>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4° infractions </w:t>
      </w:r>
      <w:r w:rsidRPr="00B34871">
        <w:rPr>
          <w:rFonts w:ascii="Calibri" w:eastAsia="Times New Roman" w:hAnsi="Calibri" w:cs="Calibri"/>
          <w:b/>
          <w:bCs/>
          <w:color w:val="auto"/>
          <w:sz w:val="20"/>
          <w:szCs w:val="20"/>
          <w:lang w:val="fr-FR" w:eastAsia="fr-FR"/>
        </w:rPr>
        <w:t>terroristes</w:t>
      </w:r>
      <w:r w:rsidRPr="00B34871">
        <w:rPr>
          <w:rFonts w:ascii="Calibri" w:eastAsia="Times New Roman" w:hAnsi="Calibri" w:cs="Calibri"/>
          <w:color w:val="auto"/>
          <w:sz w:val="20"/>
          <w:szCs w:val="20"/>
          <w:lang w:val="fr-FR" w:eastAsia="fr-FR"/>
        </w:rPr>
        <w:t>, infractions liées aux activités terroristes ou incitation à commettre une telle infraction, complicité ou tentative d’une telle </w:t>
      </w:r>
      <w:proofErr w:type="gramStart"/>
      <w:r w:rsidRPr="00B34871">
        <w:rPr>
          <w:rFonts w:ascii="Calibri" w:eastAsia="Times New Roman" w:hAnsi="Calibri" w:cs="Calibri"/>
          <w:color w:val="auto"/>
          <w:sz w:val="20"/>
          <w:szCs w:val="20"/>
          <w:lang w:val="fr-FR" w:eastAsia="fr-FR"/>
        </w:rPr>
        <w:t>infraction;</w:t>
      </w:r>
      <w:proofErr w:type="gramEnd"/>
      <w:r w:rsidRPr="00B34871">
        <w:rPr>
          <w:rFonts w:ascii="Calibri" w:eastAsia="Times New Roman" w:hAnsi="Calibri" w:cs="Calibri"/>
          <w:color w:val="auto"/>
          <w:sz w:val="20"/>
          <w:szCs w:val="20"/>
          <w:lang w:val="fr-FR" w:eastAsia="fr-FR"/>
        </w:rPr>
        <w:t>  </w:t>
      </w:r>
    </w:p>
    <w:p w14:paraId="752AE5E2" w14:textId="77777777" w:rsidR="00B34871" w:rsidRPr="00B34871" w:rsidRDefault="00B34871" w:rsidP="00B34871">
      <w:pPr>
        <w:spacing w:after="0" w:line="240" w:lineRule="auto"/>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5° </w:t>
      </w:r>
      <w:r w:rsidRPr="00B34871">
        <w:rPr>
          <w:rFonts w:ascii="Calibri" w:eastAsia="Times New Roman" w:hAnsi="Calibri" w:cs="Calibri"/>
          <w:b/>
          <w:bCs/>
          <w:color w:val="auto"/>
          <w:sz w:val="20"/>
          <w:szCs w:val="20"/>
          <w:lang w:val="fr-FR" w:eastAsia="fr-FR"/>
        </w:rPr>
        <w:t>blanchimen</w:t>
      </w:r>
      <w:r w:rsidRPr="00B34871">
        <w:rPr>
          <w:rFonts w:ascii="Calibri" w:eastAsia="Times New Roman" w:hAnsi="Calibri" w:cs="Calibri"/>
          <w:color w:val="auto"/>
          <w:sz w:val="20"/>
          <w:szCs w:val="20"/>
          <w:lang w:val="fr-FR" w:eastAsia="fr-FR"/>
        </w:rPr>
        <w:t>t de capitaux ou </w:t>
      </w:r>
      <w:r w:rsidRPr="00B34871">
        <w:rPr>
          <w:rFonts w:ascii="Calibri" w:eastAsia="Times New Roman" w:hAnsi="Calibri" w:cs="Calibri"/>
          <w:b/>
          <w:bCs/>
          <w:color w:val="auto"/>
          <w:sz w:val="20"/>
          <w:szCs w:val="20"/>
          <w:lang w:val="fr-FR" w:eastAsia="fr-FR"/>
        </w:rPr>
        <w:t>financement du </w:t>
      </w:r>
      <w:proofErr w:type="gramStart"/>
      <w:r w:rsidRPr="00B34871">
        <w:rPr>
          <w:rFonts w:ascii="Calibri" w:eastAsia="Times New Roman" w:hAnsi="Calibri" w:cs="Calibri"/>
          <w:b/>
          <w:bCs/>
          <w:color w:val="auto"/>
          <w:sz w:val="20"/>
          <w:szCs w:val="20"/>
          <w:lang w:val="fr-FR" w:eastAsia="fr-FR"/>
        </w:rPr>
        <w:t>terrorisme</w:t>
      </w:r>
      <w:r w:rsidRPr="00B34871">
        <w:rPr>
          <w:rFonts w:ascii="Calibri" w:eastAsia="Times New Roman" w:hAnsi="Calibri" w:cs="Calibri"/>
          <w:color w:val="auto"/>
          <w:sz w:val="20"/>
          <w:szCs w:val="20"/>
          <w:lang w:val="fr-FR" w:eastAsia="fr-FR"/>
        </w:rPr>
        <w:t>;</w:t>
      </w:r>
      <w:proofErr w:type="gramEnd"/>
      <w:r w:rsidRPr="00B34871">
        <w:rPr>
          <w:rFonts w:ascii="Calibri" w:eastAsia="Times New Roman" w:hAnsi="Calibri" w:cs="Calibri"/>
          <w:color w:val="auto"/>
          <w:sz w:val="20"/>
          <w:szCs w:val="20"/>
          <w:lang w:val="fr-FR" w:eastAsia="fr-FR"/>
        </w:rPr>
        <w:t>  </w:t>
      </w:r>
    </w:p>
    <w:p w14:paraId="09C21873" w14:textId="77777777" w:rsidR="00B34871" w:rsidRPr="00B34871" w:rsidRDefault="00B34871" w:rsidP="00B34871">
      <w:pPr>
        <w:spacing w:after="0" w:line="240" w:lineRule="auto"/>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6° </w:t>
      </w:r>
      <w:r w:rsidRPr="00B34871">
        <w:rPr>
          <w:rFonts w:ascii="Calibri" w:eastAsia="Times New Roman" w:hAnsi="Calibri" w:cs="Calibri"/>
          <w:b/>
          <w:bCs/>
          <w:color w:val="auto"/>
          <w:sz w:val="20"/>
          <w:szCs w:val="20"/>
          <w:lang w:val="fr-FR" w:eastAsia="fr-FR"/>
        </w:rPr>
        <w:t>travail des enfants</w:t>
      </w:r>
      <w:r w:rsidRPr="00B34871">
        <w:rPr>
          <w:rFonts w:ascii="Calibri" w:eastAsia="Times New Roman" w:hAnsi="Calibri" w:cs="Calibri"/>
          <w:color w:val="auto"/>
          <w:sz w:val="20"/>
          <w:szCs w:val="20"/>
          <w:lang w:val="fr-FR" w:eastAsia="fr-FR"/>
        </w:rPr>
        <w:t> et autres formes de traite des êtres humains ;  </w:t>
      </w:r>
    </w:p>
    <w:p w14:paraId="7630A54D" w14:textId="77777777" w:rsidR="00B34871" w:rsidRPr="00B34871" w:rsidRDefault="00B34871" w:rsidP="00B34871">
      <w:pPr>
        <w:spacing w:after="0" w:line="240" w:lineRule="auto"/>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7° occupation de ressortissants de pays tiers en </w:t>
      </w:r>
      <w:r w:rsidRPr="00B34871">
        <w:rPr>
          <w:rFonts w:ascii="Calibri" w:eastAsia="Times New Roman" w:hAnsi="Calibri" w:cs="Calibri"/>
          <w:b/>
          <w:bCs/>
          <w:color w:val="auto"/>
          <w:sz w:val="20"/>
          <w:szCs w:val="20"/>
          <w:lang w:val="fr-FR" w:eastAsia="fr-FR"/>
        </w:rPr>
        <w:t>séjour illégal </w:t>
      </w:r>
      <w:r w:rsidRPr="00B34871">
        <w:rPr>
          <w:rFonts w:ascii="Calibri" w:eastAsia="Times New Roman" w:hAnsi="Calibri" w:cs="Calibri"/>
          <w:color w:val="auto"/>
          <w:sz w:val="20"/>
          <w:szCs w:val="20"/>
          <w:lang w:val="fr-FR" w:eastAsia="fr-FR"/>
        </w:rPr>
        <w:t>;  </w:t>
      </w:r>
    </w:p>
    <w:p w14:paraId="43427DA6" w14:textId="77777777" w:rsidR="00B34871" w:rsidRPr="00B34871" w:rsidRDefault="00B34871" w:rsidP="00B34871">
      <w:pPr>
        <w:spacing w:after="0" w:line="240" w:lineRule="auto"/>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xml:space="preserve">8°création d’une société </w:t>
      </w:r>
      <w:proofErr w:type="gramStart"/>
      <w:r w:rsidRPr="00B34871">
        <w:rPr>
          <w:rFonts w:ascii="Calibri" w:eastAsia="Times New Roman" w:hAnsi="Calibri" w:cs="Calibri"/>
          <w:color w:val="auto"/>
          <w:sz w:val="20"/>
          <w:szCs w:val="20"/>
          <w:lang w:val="fr-FR" w:eastAsia="fr-FR"/>
        </w:rPr>
        <w:t>offshore .</w:t>
      </w:r>
      <w:proofErr w:type="gramEnd"/>
      <w:r w:rsidRPr="00B34871">
        <w:rPr>
          <w:rFonts w:ascii="Calibri" w:eastAsia="Times New Roman" w:hAnsi="Calibri" w:cs="Calibri"/>
          <w:color w:val="auto"/>
          <w:sz w:val="20"/>
          <w:szCs w:val="20"/>
          <w:lang w:val="fr-FR" w:eastAsia="fr-FR"/>
        </w:rPr>
        <w:t> </w:t>
      </w:r>
    </w:p>
    <w:p w14:paraId="68DB1AC0" w14:textId="77777777" w:rsidR="00B34871" w:rsidRPr="00B34871" w:rsidRDefault="00B34871" w:rsidP="00B34871">
      <w:pPr>
        <w:spacing w:after="0" w:line="240" w:lineRule="auto"/>
        <w:ind w:left="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389E2299" w14:textId="77777777" w:rsidR="00B34871" w:rsidRPr="00B34871" w:rsidRDefault="00B34871" w:rsidP="00B34871">
      <w:pPr>
        <w:spacing w:after="0" w:line="240" w:lineRule="auto"/>
        <w:ind w:left="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L’exclusion sur base de ce critère vaut pour une durée de 5 ans à compter de la date du jugement (ou la fin de l’infraction pour 7°).  </w:t>
      </w:r>
    </w:p>
    <w:p w14:paraId="25A2222C" w14:textId="77777777" w:rsidR="00B34871" w:rsidRPr="00B34871" w:rsidRDefault="00B34871" w:rsidP="00B34871">
      <w:pPr>
        <w:spacing w:after="0" w:line="240" w:lineRule="auto"/>
        <w:ind w:left="360"/>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5805BC9D" w14:textId="77777777" w:rsidR="00B34871" w:rsidRPr="00B34871" w:rsidRDefault="00B34871" w:rsidP="007D7691">
      <w:pPr>
        <w:numPr>
          <w:ilvl w:val="0"/>
          <w:numId w:val="19"/>
        </w:numPr>
        <w:spacing w:after="0" w:line="240" w:lineRule="auto"/>
        <w:ind w:left="1080" w:firstLine="345"/>
        <w:jc w:val="both"/>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Le soumissionnaire ne satisfait pas à ses obligations relatives au </w:t>
      </w:r>
      <w:r w:rsidRPr="00B34871">
        <w:rPr>
          <w:rFonts w:ascii="Calibri" w:eastAsia="Times New Roman" w:hAnsi="Calibri" w:cs="Calibri"/>
          <w:b/>
          <w:bCs/>
          <w:color w:val="auto"/>
          <w:sz w:val="20"/>
          <w:szCs w:val="20"/>
          <w:u w:val="single"/>
          <w:lang w:val="fr-FR" w:eastAsia="fr-FR"/>
        </w:rPr>
        <w:t xml:space="preserve">paiement d’impôts et taxes ou de cotisations de sécurité </w:t>
      </w:r>
      <w:proofErr w:type="gramStart"/>
      <w:r w:rsidRPr="00B34871">
        <w:rPr>
          <w:rFonts w:ascii="Calibri" w:eastAsia="Times New Roman" w:hAnsi="Calibri" w:cs="Calibri"/>
          <w:b/>
          <w:bCs/>
          <w:color w:val="auto"/>
          <w:sz w:val="20"/>
          <w:szCs w:val="20"/>
          <w:u w:val="single"/>
          <w:lang w:val="fr-FR" w:eastAsia="fr-FR"/>
        </w:rPr>
        <w:t>sociale</w:t>
      </w:r>
      <w:r w:rsidRPr="00B34871">
        <w:rPr>
          <w:rFonts w:ascii="Calibri" w:eastAsia="Times New Roman" w:hAnsi="Calibri" w:cs="Calibri"/>
          <w:color w:val="auto"/>
          <w:sz w:val="20"/>
          <w:szCs w:val="20"/>
          <w:lang w:val="fr-FR" w:eastAsia="fr-FR"/>
        </w:rPr>
        <w:t> ,</w:t>
      </w:r>
      <w:proofErr w:type="gramEnd"/>
      <w:r w:rsidRPr="00B34871">
        <w:rPr>
          <w:rFonts w:ascii="Calibri" w:eastAsia="Times New Roman" w:hAnsi="Calibri" w:cs="Calibri"/>
          <w:color w:val="auto"/>
          <w:sz w:val="20"/>
          <w:szCs w:val="20"/>
          <w:lang w:val="fr-FR" w:eastAsia="fr-FR"/>
        </w:rPr>
        <w:t xml:space="preserve"> c’est-à-dire qu’il a un retard de paiement pour un montant de plus de 3.000 €, 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  </w:t>
      </w:r>
    </w:p>
    <w:p w14:paraId="6F21A993" w14:textId="77777777" w:rsidR="00B34871" w:rsidRPr="00B34871" w:rsidRDefault="00B34871" w:rsidP="00B34871">
      <w:pPr>
        <w:spacing w:after="0" w:line="240" w:lineRule="auto"/>
        <w:ind w:left="720"/>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797364BC" w14:textId="77777777" w:rsidR="00B34871" w:rsidRPr="00B34871" w:rsidRDefault="00B34871" w:rsidP="007D7691">
      <w:pPr>
        <w:numPr>
          <w:ilvl w:val="0"/>
          <w:numId w:val="20"/>
        </w:numPr>
        <w:spacing w:after="0" w:line="240" w:lineRule="auto"/>
        <w:ind w:left="1080" w:firstLine="345"/>
        <w:jc w:val="both"/>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Le soumissionnaire est en </w:t>
      </w:r>
      <w:r w:rsidRPr="00B34871">
        <w:rPr>
          <w:rFonts w:ascii="Calibri" w:eastAsia="Times New Roman" w:hAnsi="Calibri" w:cs="Calibri"/>
          <w:b/>
          <w:bCs/>
          <w:color w:val="auto"/>
          <w:sz w:val="20"/>
          <w:szCs w:val="20"/>
          <w:u w:val="single"/>
          <w:lang w:val="fr-FR" w:eastAsia="fr-FR"/>
        </w:rPr>
        <w:t>état de faillite, de liquidation, de cessation d’activités, de réorganisation judiciaire,</w:t>
      </w:r>
      <w:r w:rsidRPr="00B34871">
        <w:rPr>
          <w:rFonts w:ascii="Calibri" w:eastAsia="Times New Roman" w:hAnsi="Calibri" w:cs="Calibri"/>
          <w:color w:val="auto"/>
          <w:sz w:val="20"/>
          <w:szCs w:val="20"/>
          <w:lang w:val="fr-FR" w:eastAsia="fr-FR"/>
        </w:rPr>
        <w:t> ou a fait l’aveu de sa faillite</w:t>
      </w:r>
      <w:r w:rsidRPr="00B34871">
        <w:rPr>
          <w:rFonts w:ascii="Calibri" w:eastAsia="Times New Roman" w:hAnsi="Calibri" w:cs="Calibri"/>
          <w:color w:val="auto"/>
          <w:sz w:val="20"/>
          <w:szCs w:val="20"/>
          <w:u w:val="single"/>
          <w:lang w:val="fr-FR" w:eastAsia="fr-FR"/>
        </w:rPr>
        <w:t>,</w:t>
      </w:r>
      <w:r w:rsidRPr="00B34871">
        <w:rPr>
          <w:rFonts w:ascii="Calibri" w:eastAsia="Times New Roman" w:hAnsi="Calibri" w:cs="Calibri"/>
          <w:color w:val="auto"/>
          <w:sz w:val="20"/>
          <w:szCs w:val="20"/>
          <w:lang w:val="fr-FR" w:eastAsia="fr-FR"/>
        </w:rPr>
        <w:t> ou fait l’objet d’une procédure de liquidation ou de réorganisation judiciaire, ou est dans toute situation analogue résultant d’une procédure de même nature existant dans d’autres réglementations nationales.  </w:t>
      </w:r>
    </w:p>
    <w:p w14:paraId="5AEC75B5" w14:textId="77777777" w:rsidR="00B34871" w:rsidRPr="00B34871" w:rsidRDefault="00B34871" w:rsidP="00B34871">
      <w:pPr>
        <w:spacing w:after="0" w:line="240" w:lineRule="auto"/>
        <w:ind w:left="720"/>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3C6C92DF" w14:textId="77777777" w:rsidR="00B34871" w:rsidRPr="00B34871" w:rsidRDefault="00B34871" w:rsidP="007D7691">
      <w:pPr>
        <w:numPr>
          <w:ilvl w:val="0"/>
          <w:numId w:val="21"/>
        </w:numPr>
        <w:spacing w:after="0" w:line="240" w:lineRule="auto"/>
        <w:ind w:left="1080" w:firstLine="345"/>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Le soumissionnaire</w:t>
      </w:r>
      <w:r w:rsidRPr="00B34871">
        <w:rPr>
          <w:rFonts w:ascii="Calibri" w:eastAsia="Times New Roman" w:hAnsi="Calibri" w:cs="Calibri"/>
          <w:color w:val="auto"/>
          <w:sz w:val="20"/>
          <w:szCs w:val="20"/>
          <w:u w:val="single"/>
          <w:lang w:val="fr-FR" w:eastAsia="fr-FR"/>
        </w:rPr>
        <w:t> ou un de ses dirigeants</w:t>
      </w:r>
      <w:r w:rsidRPr="00B34871">
        <w:rPr>
          <w:rFonts w:ascii="Calibri" w:eastAsia="Times New Roman" w:hAnsi="Calibri" w:cs="Calibri"/>
          <w:color w:val="auto"/>
          <w:sz w:val="20"/>
          <w:szCs w:val="20"/>
          <w:lang w:val="fr-FR" w:eastAsia="fr-FR"/>
        </w:rPr>
        <w:t> a commis une </w:t>
      </w:r>
      <w:r w:rsidRPr="00B34871">
        <w:rPr>
          <w:rFonts w:ascii="Calibri" w:eastAsia="Times New Roman" w:hAnsi="Calibri" w:cs="Calibri"/>
          <w:b/>
          <w:bCs/>
          <w:color w:val="auto"/>
          <w:sz w:val="20"/>
          <w:szCs w:val="20"/>
          <w:u w:val="single"/>
          <w:lang w:val="fr-FR" w:eastAsia="fr-FR"/>
        </w:rPr>
        <w:t>faute professionnelle grave qui remet en cause son intégrité.</w:t>
      </w:r>
      <w:r w:rsidRPr="00B34871">
        <w:rPr>
          <w:rFonts w:ascii="Calibri" w:eastAsia="Times New Roman" w:hAnsi="Calibri" w:cs="Calibri"/>
          <w:color w:val="auto"/>
          <w:sz w:val="20"/>
          <w:szCs w:val="20"/>
          <w:lang w:val="fr-FR" w:eastAsia="fr-FR"/>
        </w:rPr>
        <w:t>  </w:t>
      </w:r>
    </w:p>
    <w:p w14:paraId="2C4B40FE" w14:textId="77777777" w:rsidR="00B34871" w:rsidRPr="00B34871" w:rsidRDefault="00B34871" w:rsidP="00B34871">
      <w:pPr>
        <w:spacing w:after="0" w:line="240" w:lineRule="auto"/>
        <w:ind w:left="360"/>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5E090ACA" w14:textId="77777777" w:rsidR="00B34871" w:rsidRPr="00B34871" w:rsidRDefault="00B34871" w:rsidP="00B34871">
      <w:pPr>
        <w:spacing w:after="0" w:line="240" w:lineRule="auto"/>
        <w:ind w:left="705"/>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Sont entre autres considérées comme faute professionnelle grave :   </w:t>
      </w:r>
    </w:p>
    <w:p w14:paraId="1BEFE245" w14:textId="50189D4E" w:rsidR="00B34871" w:rsidRPr="00B34871" w:rsidRDefault="00B34871" w:rsidP="007D7691">
      <w:pPr>
        <w:numPr>
          <w:ilvl w:val="0"/>
          <w:numId w:val="22"/>
        </w:numPr>
        <w:spacing w:after="0" w:line="240" w:lineRule="auto"/>
        <w:ind w:left="1425"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4"/>
          <w:szCs w:val="24"/>
          <w:lang w:eastAsia="fr-FR"/>
        </w:rPr>
        <w:t>une</w:t>
      </w:r>
      <w:proofErr w:type="gramEnd"/>
      <w:r w:rsidRPr="00B34871">
        <w:rPr>
          <w:rFonts w:ascii="Calibri" w:eastAsia="Times New Roman" w:hAnsi="Calibri" w:cs="Calibri"/>
          <w:color w:val="auto"/>
          <w:sz w:val="20"/>
          <w:szCs w:val="20"/>
          <w:lang w:val="fr-FR" w:eastAsia="fr-FR"/>
        </w:rPr>
        <w:t> infraction à la Politique de Enabel concernant l’exploitation et les abus sexuels – juin 2019 </w:t>
      </w:r>
      <w:hyperlink r:id="rId17" w:tgtFrame="_blank" w:history="1">
        <w:r w:rsidRPr="00B34871">
          <w:rPr>
            <w:rFonts w:ascii="Calibri" w:eastAsia="Times New Roman" w:hAnsi="Calibri" w:cs="Calibri"/>
            <w:color w:val="000000"/>
            <w:sz w:val="24"/>
            <w:szCs w:val="24"/>
            <w:u w:val="single"/>
            <w:shd w:val="clear" w:color="auto" w:fill="E1E3E6"/>
            <w:lang w:val="fr-FR" w:eastAsia="fr-FR"/>
          </w:rPr>
          <w:t>prs-sex</w:t>
        </w:r>
        <w:r w:rsidRPr="006C651A">
          <w:rPr>
            <w:rFonts w:ascii="Calibri" w:eastAsia="Times New Roman" w:hAnsi="Calibri" w:cs="Calibri"/>
            <w:color w:val="000000"/>
            <w:sz w:val="24"/>
            <w:szCs w:val="24"/>
            <w:u w:val="single"/>
            <w:shd w:val="clear" w:color="auto" w:fill="E1E3E6"/>
            <w:lang w:val="fr-FR" w:eastAsia="fr-FR"/>
          </w:rPr>
          <w:t>ual_exploitation_and_abuse_policy_final_fr.pdf (enabel.be)</w:t>
        </w:r>
      </w:hyperlink>
      <w:r w:rsidRPr="00B34871">
        <w:rPr>
          <w:rFonts w:ascii="Calibri" w:eastAsia="Times New Roman" w:hAnsi="Calibri" w:cs="Calibri"/>
          <w:color w:val="auto"/>
          <w:sz w:val="20"/>
          <w:szCs w:val="20"/>
          <w:lang w:val="fr-FR" w:eastAsia="fr-FR"/>
        </w:rPr>
        <w:t> ;  </w:t>
      </w:r>
    </w:p>
    <w:p w14:paraId="5CC82058" w14:textId="77777777" w:rsidR="00B34871" w:rsidRPr="00B34871" w:rsidRDefault="00B34871" w:rsidP="007D7691">
      <w:pPr>
        <w:numPr>
          <w:ilvl w:val="0"/>
          <w:numId w:val="23"/>
        </w:numPr>
        <w:spacing w:after="0" w:line="240" w:lineRule="auto"/>
        <w:ind w:left="1425"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4"/>
          <w:szCs w:val="24"/>
          <w:lang w:eastAsia="fr-FR"/>
        </w:rPr>
        <w:t>une</w:t>
      </w:r>
      <w:proofErr w:type="gramEnd"/>
      <w:r w:rsidRPr="00B34871">
        <w:rPr>
          <w:rFonts w:ascii="Calibri" w:eastAsia="Times New Roman" w:hAnsi="Calibri" w:cs="Calibri"/>
          <w:color w:val="auto"/>
          <w:sz w:val="20"/>
          <w:szCs w:val="20"/>
          <w:lang w:val="fr-FR" w:eastAsia="fr-FR"/>
        </w:rPr>
        <w:t> infraction à la Politique de </w:t>
      </w:r>
      <w:r w:rsidRPr="00B34871">
        <w:rPr>
          <w:rFonts w:ascii="Calibri" w:eastAsia="Times New Roman" w:hAnsi="Calibri" w:cs="Calibri"/>
          <w:color w:val="auto"/>
          <w:sz w:val="24"/>
          <w:szCs w:val="24"/>
          <w:lang w:eastAsia="fr-FR"/>
        </w:rPr>
        <w:t>Enabel</w:t>
      </w:r>
      <w:r w:rsidRPr="00B34871">
        <w:rPr>
          <w:rFonts w:ascii="Calibri" w:eastAsia="Times New Roman" w:hAnsi="Calibri" w:cs="Calibri"/>
          <w:color w:val="auto"/>
          <w:sz w:val="20"/>
          <w:szCs w:val="20"/>
          <w:lang w:val="fr-FR" w:eastAsia="fr-FR"/>
        </w:rPr>
        <w:t> concernant la maîtrise des risques de fraude et de corruption – juin 2019 </w:t>
      </w:r>
      <w:r w:rsidRPr="006C651A">
        <w:rPr>
          <w:rFonts w:ascii="Calibri" w:eastAsia="Times New Roman" w:hAnsi="Calibri" w:cs="Calibri"/>
          <w:color w:val="auto"/>
          <w:sz w:val="24"/>
          <w:szCs w:val="24"/>
          <w:lang w:val="fr-FR" w:eastAsia="fr-FR"/>
        </w:rPr>
        <w:t xml:space="preserve"> </w:t>
      </w:r>
      <w:hyperlink r:id="rId18" w:tgtFrame="_blank" w:history="1">
        <w:r w:rsidRPr="006C651A">
          <w:rPr>
            <w:rFonts w:ascii="Calibri" w:eastAsia="Times New Roman" w:hAnsi="Calibri" w:cs="Calibri"/>
            <w:color w:val="0563C1"/>
            <w:sz w:val="24"/>
            <w:szCs w:val="24"/>
            <w:u w:val="single"/>
            <w:lang w:val="fr-FR" w:eastAsia="fr-FR"/>
          </w:rPr>
          <w:t>fraud_policy_fr_final.pdf (enabel.be)</w:t>
        </w:r>
      </w:hyperlink>
      <w:r w:rsidRPr="00B34871">
        <w:rPr>
          <w:rFonts w:ascii="Calibri" w:eastAsia="Times New Roman" w:hAnsi="Calibri" w:cs="Calibri"/>
          <w:color w:val="auto"/>
          <w:sz w:val="20"/>
          <w:szCs w:val="20"/>
          <w:lang w:val="fr-FR" w:eastAsia="fr-FR"/>
        </w:rPr>
        <w:t>;   </w:t>
      </w:r>
    </w:p>
    <w:p w14:paraId="048DC16A" w14:textId="77777777" w:rsidR="00B34871" w:rsidRPr="00B34871" w:rsidRDefault="00B34871" w:rsidP="007D7691">
      <w:pPr>
        <w:numPr>
          <w:ilvl w:val="0"/>
          <w:numId w:val="24"/>
        </w:numPr>
        <w:spacing w:after="0" w:line="240" w:lineRule="auto"/>
        <w:ind w:left="1425"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0"/>
          <w:szCs w:val="20"/>
          <w:lang w:val="fr-FR" w:eastAsia="fr-FR"/>
        </w:rPr>
        <w:t>une</w:t>
      </w:r>
      <w:proofErr w:type="gramEnd"/>
      <w:r w:rsidRPr="00B34871">
        <w:rPr>
          <w:rFonts w:ascii="Calibri" w:eastAsia="Times New Roman" w:hAnsi="Calibri" w:cs="Calibri"/>
          <w:color w:val="auto"/>
          <w:sz w:val="20"/>
          <w:szCs w:val="20"/>
          <w:lang w:val="fr-FR" w:eastAsia="fr-FR"/>
        </w:rPr>
        <w:t> infraction relative à une disposition d’ordre réglementaire de la législation  applicable dans le pays d’exécution des prestations relative au harcèlement sexuel au travail ;  </w:t>
      </w:r>
    </w:p>
    <w:p w14:paraId="4D41B322" w14:textId="77777777" w:rsidR="00B34871" w:rsidRPr="00B34871" w:rsidRDefault="00B34871" w:rsidP="007D7691">
      <w:pPr>
        <w:numPr>
          <w:ilvl w:val="0"/>
          <w:numId w:val="25"/>
        </w:numPr>
        <w:spacing w:after="0" w:line="240" w:lineRule="auto"/>
        <w:ind w:left="1425"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0"/>
          <w:szCs w:val="20"/>
          <w:lang w:val="fr-FR" w:eastAsia="fr-FR"/>
        </w:rPr>
        <w:t>le</w:t>
      </w:r>
      <w:proofErr w:type="gramEnd"/>
      <w:r w:rsidRPr="00B34871">
        <w:rPr>
          <w:rFonts w:ascii="Calibri" w:eastAsia="Times New Roman" w:hAnsi="Calibri" w:cs="Calibri"/>
          <w:color w:val="auto"/>
          <w:sz w:val="20"/>
          <w:szCs w:val="20"/>
          <w:lang w:val="fr-FR" w:eastAsia="fr-FR"/>
        </w:rPr>
        <w:t xml:space="preserve"> soumissionnaire s’est rendu gravement coupable de fausse déclaration ou faux documents en fournissant les renseignements exigés pour la vérification de l’absence de motifs d’exclusion ou la satisfaction des critères de sélection, ou a caché des informations ;  </w:t>
      </w:r>
    </w:p>
    <w:p w14:paraId="6C81FEF5" w14:textId="77777777" w:rsidR="00B34871" w:rsidRPr="00B34871" w:rsidRDefault="00B34871" w:rsidP="007D7691">
      <w:pPr>
        <w:numPr>
          <w:ilvl w:val="0"/>
          <w:numId w:val="26"/>
        </w:numPr>
        <w:spacing w:after="0" w:line="240" w:lineRule="auto"/>
        <w:ind w:left="1425"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0"/>
          <w:szCs w:val="20"/>
          <w:lang w:val="fr-FR" w:eastAsia="fr-FR"/>
        </w:rPr>
        <w:t>lorsque</w:t>
      </w:r>
      <w:proofErr w:type="gramEnd"/>
      <w:r w:rsidRPr="00B34871">
        <w:rPr>
          <w:rFonts w:ascii="Calibri" w:eastAsia="Times New Roman" w:hAnsi="Calibri" w:cs="Calibri"/>
          <w:color w:val="auto"/>
          <w:sz w:val="20"/>
          <w:szCs w:val="20"/>
          <w:lang w:val="fr-FR" w:eastAsia="fr-FR"/>
        </w:rPr>
        <w:t> Enabel dispose d’éléments suffisamment plausibles pour conclure que le soumissionnaire a commis des actes, conclu des conventions ou procédé à des ententes en vue de fausser la concurrence.  </w:t>
      </w:r>
    </w:p>
    <w:p w14:paraId="521EF484" w14:textId="77777777" w:rsidR="00B34871" w:rsidRPr="00B34871" w:rsidRDefault="00B34871" w:rsidP="00B34871">
      <w:pPr>
        <w:spacing w:after="0" w:line="240" w:lineRule="auto"/>
        <w:ind w:left="106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La présence du soumissionnaire sur une des listes d’exclusion Enabel en raison d’un tel acte/convention/entente est considérée comme élément suffisamment plausible.  </w:t>
      </w:r>
    </w:p>
    <w:p w14:paraId="08973B02" w14:textId="77777777" w:rsidR="00B34871" w:rsidRPr="00B34871" w:rsidRDefault="00B34871" w:rsidP="00B34871">
      <w:pPr>
        <w:spacing w:after="0" w:line="240" w:lineRule="auto"/>
        <w:ind w:left="720"/>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2CBF610B" w14:textId="77777777" w:rsidR="00B34871" w:rsidRPr="00B34871" w:rsidRDefault="00B34871" w:rsidP="007D7691">
      <w:pPr>
        <w:numPr>
          <w:ilvl w:val="0"/>
          <w:numId w:val="27"/>
        </w:numPr>
        <w:spacing w:after="0" w:line="240" w:lineRule="auto"/>
        <w:ind w:left="1080" w:firstLine="345"/>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0"/>
          <w:szCs w:val="20"/>
          <w:lang w:val="fr-FR" w:eastAsia="fr-FR"/>
        </w:rPr>
        <w:lastRenderedPageBreak/>
        <w:t>lorsqu’il</w:t>
      </w:r>
      <w:proofErr w:type="gramEnd"/>
      <w:r w:rsidRPr="00B34871">
        <w:rPr>
          <w:rFonts w:ascii="Calibri" w:eastAsia="Times New Roman" w:hAnsi="Calibri" w:cs="Calibri"/>
          <w:color w:val="auto"/>
          <w:sz w:val="20"/>
          <w:szCs w:val="20"/>
          <w:lang w:val="fr-FR" w:eastAsia="fr-FR"/>
        </w:rPr>
        <w:t> ne peut être remédié à un conflit d’intérêts par d’autres mesures moins intrusives;  </w:t>
      </w:r>
    </w:p>
    <w:p w14:paraId="44FAA801" w14:textId="77777777" w:rsidR="00B34871" w:rsidRPr="00B34871" w:rsidRDefault="00B34871" w:rsidP="00B34871">
      <w:pPr>
        <w:spacing w:after="0" w:line="240" w:lineRule="auto"/>
        <w:ind w:left="720"/>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5F0C135D" w14:textId="77777777" w:rsidR="00B34871" w:rsidRPr="00B34871" w:rsidRDefault="00B34871" w:rsidP="007D7691">
      <w:pPr>
        <w:numPr>
          <w:ilvl w:val="0"/>
          <w:numId w:val="28"/>
        </w:numPr>
        <w:spacing w:after="0" w:line="240" w:lineRule="auto"/>
        <w:ind w:left="1080"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0"/>
          <w:szCs w:val="20"/>
          <w:lang w:val="fr-FR" w:eastAsia="fr-FR"/>
        </w:rPr>
        <w:t>des</w:t>
      </w:r>
      <w:proofErr w:type="gramEnd"/>
      <w:r w:rsidRPr="00B34871">
        <w:rPr>
          <w:rFonts w:ascii="Calibri" w:eastAsia="Times New Roman" w:hAnsi="Calibri" w:cs="Calibri"/>
          <w:color w:val="auto"/>
          <w:sz w:val="20"/>
          <w:szCs w:val="20"/>
          <w:lang w:val="fr-FR" w:eastAsia="fr-FR"/>
        </w:rPr>
        <w:t> </w:t>
      </w:r>
      <w:r w:rsidRPr="00B34871">
        <w:rPr>
          <w:rFonts w:ascii="Calibri" w:eastAsia="Times New Roman" w:hAnsi="Calibri" w:cs="Calibri"/>
          <w:b/>
          <w:bCs/>
          <w:color w:val="auto"/>
          <w:sz w:val="20"/>
          <w:szCs w:val="20"/>
          <w:lang w:val="fr-FR" w:eastAsia="fr-FR"/>
        </w:rPr>
        <w:t>défaillances importantes ou persistantes</w:t>
      </w:r>
      <w:r w:rsidRPr="00B34871">
        <w:rPr>
          <w:rFonts w:ascii="Calibri" w:eastAsia="Times New Roman" w:hAnsi="Calibri" w:cs="Calibri"/>
          <w:color w:val="auto"/>
          <w:sz w:val="20"/>
          <w:szCs w:val="20"/>
          <w:lang w:val="fr-FR" w:eastAsia="fr-FR"/>
        </w:rPr>
        <w:t> du soumissionnaire ont été constatées lors de l’exécution d’une </w:t>
      </w:r>
      <w:r w:rsidRPr="00B34871">
        <w:rPr>
          <w:rFonts w:ascii="Calibri" w:eastAsia="Times New Roman" w:hAnsi="Calibri" w:cs="Calibri"/>
          <w:b/>
          <w:bCs/>
          <w:color w:val="auto"/>
          <w:sz w:val="20"/>
          <w:szCs w:val="20"/>
          <w:lang w:val="fr-FR" w:eastAsia="fr-FR"/>
        </w:rPr>
        <w:t>obligation essentielle</w:t>
      </w:r>
      <w:r w:rsidRPr="00B34871">
        <w:rPr>
          <w:rFonts w:ascii="Calibri" w:eastAsia="Times New Roman" w:hAnsi="Calibri" w:cs="Calibri"/>
          <w:color w:val="auto"/>
          <w:sz w:val="20"/>
          <w:szCs w:val="20"/>
          <w:lang w:val="fr-FR" w:eastAsia="fr-FR"/>
        </w:rPr>
        <w:t> qui lui incombait dans le cadre d’un contrat antérieur passé avec Enabel ou avec un autre pouvoir public, lorsque ces défaillances ont donné lieu à des mesures d’office, des dommages et intérêts ou à une autre sanction comparable.  </w:t>
      </w:r>
      <w:r w:rsidRPr="00B34871">
        <w:rPr>
          <w:rFonts w:ascii="Calibri" w:eastAsia="Times New Roman" w:hAnsi="Calibri" w:cs="Calibri"/>
          <w:color w:val="auto"/>
          <w:sz w:val="20"/>
          <w:szCs w:val="20"/>
          <w:lang w:val="fr-FR" w:eastAsia="fr-FR"/>
        </w:rPr>
        <w:br/>
        <w:t>Sont considérées comme ‘défaillances importantes’ le respect des obligations applicables dans les domaines du droit environnemental, social et </w:t>
      </w:r>
      <w:proofErr w:type="gramStart"/>
      <w:r w:rsidRPr="00B34871">
        <w:rPr>
          <w:rFonts w:ascii="Calibri" w:eastAsia="Times New Roman" w:hAnsi="Calibri" w:cs="Calibri"/>
          <w:color w:val="auto"/>
          <w:sz w:val="20"/>
          <w:szCs w:val="20"/>
          <w:lang w:val="fr-FR" w:eastAsia="fr-FR"/>
        </w:rPr>
        <w:t>du travail établies</w:t>
      </w:r>
      <w:proofErr w:type="gramEnd"/>
      <w:r w:rsidRPr="00B34871">
        <w:rPr>
          <w:rFonts w:ascii="Calibri" w:eastAsia="Times New Roman" w:hAnsi="Calibri" w:cs="Calibri"/>
          <w:color w:val="auto"/>
          <w:sz w:val="20"/>
          <w:szCs w:val="20"/>
          <w:lang w:val="fr-FR" w:eastAsia="fr-FR"/>
        </w:rPr>
        <w:t> par le droit de l’Union européenne, le droit national, les conventions collectives ou par les dispositions internationales en matière de droit environnemental, social et du travail.  </w:t>
      </w:r>
      <w:r w:rsidRPr="00B34871">
        <w:rPr>
          <w:rFonts w:ascii="Calibri" w:eastAsia="Times New Roman" w:hAnsi="Calibri" w:cs="Calibri"/>
          <w:color w:val="auto"/>
          <w:sz w:val="20"/>
          <w:szCs w:val="20"/>
          <w:lang w:val="fr-FR" w:eastAsia="fr-FR"/>
        </w:rPr>
        <w:br/>
        <w:t>La présence du soumissionnaire sur la liste d’exclusion Enabel en raison d’une telle défaillance sert d’un tel constat.  </w:t>
      </w:r>
    </w:p>
    <w:p w14:paraId="6D4FD14A" w14:textId="77777777" w:rsidR="00B34871" w:rsidRPr="00B34871" w:rsidRDefault="00B34871" w:rsidP="00B34871">
      <w:pPr>
        <w:spacing w:after="0" w:line="240" w:lineRule="auto"/>
        <w:ind w:left="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2A1D036A" w14:textId="77777777" w:rsidR="00B34871" w:rsidRPr="00B34871" w:rsidRDefault="00B34871" w:rsidP="00B34871">
      <w:pPr>
        <w:spacing w:after="0" w:line="240" w:lineRule="auto"/>
        <w:ind w:left="360"/>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3618B2FB" w14:textId="77777777" w:rsidR="00B34871" w:rsidRPr="00B34871" w:rsidRDefault="00B34871" w:rsidP="007D7691">
      <w:pPr>
        <w:numPr>
          <w:ilvl w:val="0"/>
          <w:numId w:val="29"/>
        </w:numPr>
        <w:spacing w:after="0" w:line="240" w:lineRule="auto"/>
        <w:ind w:left="1080" w:firstLine="345"/>
        <w:jc w:val="both"/>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Le soumissionnaire ni un de des dirigeants se trouvent sur les listes de personnes, de groupes ou d’entités soumises par les Nations-Unies, l’Union européenne et la Belgique à des sanctions financières : </w:t>
      </w:r>
    </w:p>
    <w:p w14:paraId="6C9706DF" w14:textId="77777777" w:rsidR="00B34871" w:rsidRPr="00B34871" w:rsidRDefault="00B34871" w:rsidP="00B34871">
      <w:pPr>
        <w:spacing w:after="0" w:line="240" w:lineRule="auto"/>
        <w:ind w:left="360"/>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78EF81FC" w14:textId="77777777" w:rsidR="00B34871" w:rsidRPr="00B34871" w:rsidRDefault="00B34871" w:rsidP="00B34871">
      <w:pPr>
        <w:spacing w:after="0" w:line="240" w:lineRule="auto"/>
        <w:ind w:left="360"/>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xml:space="preserve">Pour les Nations Unies, les listes peuvent être consultées à l’adresse suivante : </w:t>
      </w:r>
      <w:hyperlink r:id="rId19" w:tgtFrame="_blank" w:history="1">
        <w:r w:rsidRPr="00B34871">
          <w:rPr>
            <w:rFonts w:ascii="Calibri" w:eastAsia="Times New Roman" w:hAnsi="Calibri" w:cs="Calibri"/>
            <w:color w:val="0563C1"/>
            <w:sz w:val="24"/>
            <w:szCs w:val="24"/>
            <w:u w:val="single"/>
            <w:lang w:val="fr-FR" w:eastAsia="fr-FR"/>
          </w:rPr>
          <w:t>https://finances.belgium.be/fr/tresorerie/sanctions-financieres/sanctions-internationales-nations-unies</w:t>
        </w:r>
      </w:hyperlink>
      <w:r w:rsidRPr="00B34871">
        <w:rPr>
          <w:rFonts w:ascii="Calibri" w:eastAsia="Times New Roman" w:hAnsi="Calibri" w:cs="Calibri"/>
          <w:color w:val="auto"/>
          <w:sz w:val="20"/>
          <w:szCs w:val="20"/>
          <w:lang w:val="fr-FR" w:eastAsia="fr-FR"/>
        </w:rPr>
        <w:t>   </w:t>
      </w:r>
      <w:r w:rsidRPr="00B34871">
        <w:rPr>
          <w:rFonts w:ascii="Calibri" w:eastAsia="Times New Roman" w:hAnsi="Calibri" w:cs="Calibri"/>
          <w:color w:val="auto"/>
          <w:sz w:val="20"/>
          <w:szCs w:val="20"/>
          <w:lang w:val="fr-FR" w:eastAsia="fr-FR"/>
        </w:rPr>
        <w:br/>
      </w:r>
      <w:r w:rsidRPr="00B34871">
        <w:rPr>
          <w:rFonts w:ascii="Times New Roman" w:eastAsia="Times New Roman" w:hAnsi="Times New Roman"/>
          <w:color w:val="auto"/>
          <w:sz w:val="20"/>
          <w:szCs w:val="20"/>
          <w:lang w:val="fr-FR" w:eastAsia="fr-FR"/>
        </w:rPr>
        <w:t> </w:t>
      </w:r>
      <w:r w:rsidRPr="00B34871">
        <w:rPr>
          <w:rFonts w:ascii="Times New Roman" w:eastAsia="Times New Roman" w:hAnsi="Times New Roman"/>
          <w:color w:val="auto"/>
          <w:sz w:val="20"/>
          <w:szCs w:val="20"/>
          <w:lang w:val="fr-FR" w:eastAsia="fr-FR"/>
        </w:rPr>
        <w:br/>
      </w:r>
      <w:r w:rsidRPr="00B34871">
        <w:rPr>
          <w:rFonts w:ascii="Calibri" w:eastAsia="Times New Roman" w:hAnsi="Calibri" w:cs="Calibri"/>
          <w:color w:val="auto"/>
          <w:sz w:val="20"/>
          <w:szCs w:val="20"/>
          <w:lang w:val="fr-FR" w:eastAsia="fr-FR"/>
        </w:rPr>
        <w:t xml:space="preserve">Pour l’Union européenne, les listes peuvent être consultées à l’adresse suivante : </w:t>
      </w:r>
      <w:hyperlink r:id="rId20" w:tgtFrame="_blank" w:history="1">
        <w:r w:rsidRPr="00B34871">
          <w:rPr>
            <w:rFonts w:ascii="Calibri" w:eastAsia="Times New Roman" w:hAnsi="Calibri" w:cs="Calibri"/>
            <w:color w:val="0563C1"/>
            <w:sz w:val="24"/>
            <w:szCs w:val="24"/>
            <w:u w:val="single"/>
            <w:lang w:val="fr-FR" w:eastAsia="fr-FR"/>
          </w:rPr>
          <w:t>https://finances.belgium.be/fr/tresorerie/sanctions-financieres/sanctions-europ%C3%A9ennes-ue</w:t>
        </w:r>
      </w:hyperlink>
      <w:r w:rsidRPr="00B34871">
        <w:rPr>
          <w:rFonts w:ascii="Calibri" w:eastAsia="Times New Roman" w:hAnsi="Calibri" w:cs="Calibri"/>
          <w:color w:val="0563C1"/>
          <w:sz w:val="24"/>
          <w:szCs w:val="24"/>
          <w:lang w:val="fr-FR" w:eastAsia="fr-FR"/>
        </w:rPr>
        <w:t> </w:t>
      </w:r>
    </w:p>
    <w:p w14:paraId="175A8CD2" w14:textId="77777777" w:rsidR="00B34871" w:rsidRPr="00B34871" w:rsidRDefault="00B34871" w:rsidP="00B34871">
      <w:pPr>
        <w:spacing w:after="0" w:line="240" w:lineRule="auto"/>
        <w:ind w:left="360"/>
        <w:textAlignment w:val="baseline"/>
        <w:rPr>
          <w:rFonts w:ascii="Segoe UI" w:eastAsia="Times New Roman" w:hAnsi="Segoe UI" w:cs="Segoe UI"/>
          <w:color w:val="auto"/>
          <w:sz w:val="18"/>
          <w:szCs w:val="18"/>
          <w:lang w:val="fr-FR" w:eastAsia="fr-FR"/>
        </w:rPr>
      </w:pPr>
      <w:hyperlink r:id="rId21" w:tgtFrame="_blank" w:history="1">
        <w:r w:rsidRPr="00B34871">
          <w:rPr>
            <w:rFonts w:ascii="Calibri" w:eastAsia="Times New Roman" w:hAnsi="Calibri" w:cs="Calibri"/>
            <w:color w:val="0563C1"/>
            <w:sz w:val="24"/>
            <w:szCs w:val="24"/>
            <w:u w:val="single"/>
            <w:lang w:val="fr-FR" w:eastAsia="fr-FR"/>
          </w:rPr>
          <w:t>https://eeas.europa.eu/headquarters/headquarters-homepage/8442/consolidated-list-sanctions</w:t>
        </w:r>
      </w:hyperlink>
      <w:r w:rsidRPr="00B34871">
        <w:rPr>
          <w:rFonts w:ascii="Times New Roman" w:eastAsia="Times New Roman" w:hAnsi="Times New Roman"/>
          <w:color w:val="auto"/>
          <w:sz w:val="24"/>
          <w:szCs w:val="24"/>
          <w:lang w:val="fr-FR" w:eastAsia="fr-FR"/>
        </w:rPr>
        <w:t> </w:t>
      </w:r>
      <w:r w:rsidRPr="00B34871">
        <w:rPr>
          <w:rFonts w:ascii="Times New Roman" w:eastAsia="Times New Roman" w:hAnsi="Times New Roman"/>
          <w:color w:val="auto"/>
          <w:sz w:val="24"/>
          <w:szCs w:val="24"/>
          <w:lang w:val="fr-FR" w:eastAsia="fr-FR"/>
        </w:rPr>
        <w:br/>
        <w:t> </w:t>
      </w:r>
      <w:r w:rsidRPr="00B34871">
        <w:rPr>
          <w:rFonts w:ascii="Times New Roman" w:eastAsia="Times New Roman" w:hAnsi="Times New Roman"/>
          <w:color w:val="auto"/>
          <w:sz w:val="24"/>
          <w:szCs w:val="24"/>
          <w:lang w:val="fr-FR" w:eastAsia="fr-FR"/>
        </w:rPr>
        <w:br/>
      </w:r>
      <w:hyperlink r:id="rId22" w:tgtFrame="_blank" w:history="1">
        <w:r w:rsidRPr="00B34871">
          <w:rPr>
            <w:rFonts w:ascii="Calibri" w:eastAsia="Times New Roman" w:hAnsi="Calibri" w:cs="Calibri"/>
            <w:color w:val="0563C1"/>
            <w:sz w:val="24"/>
            <w:szCs w:val="24"/>
            <w:u w:val="single"/>
            <w:lang w:val="fr-FR" w:eastAsia="fr-FR"/>
          </w:rPr>
          <w:t>https://eeas.europa.eu/sites/eeas/files/restrictive_measures-2017-01-17-clean.pdf</w:t>
        </w:r>
      </w:hyperlink>
      <w:r w:rsidRPr="00B34871">
        <w:rPr>
          <w:rFonts w:ascii="Times New Roman" w:eastAsia="Times New Roman" w:hAnsi="Times New Roman"/>
          <w:color w:val="auto"/>
          <w:sz w:val="24"/>
          <w:szCs w:val="24"/>
          <w:lang w:val="fr-FR" w:eastAsia="fr-FR"/>
        </w:rPr>
        <w:t> </w:t>
      </w:r>
      <w:r w:rsidRPr="00B34871">
        <w:rPr>
          <w:rFonts w:ascii="Times New Roman" w:eastAsia="Times New Roman" w:hAnsi="Times New Roman"/>
          <w:color w:val="auto"/>
          <w:sz w:val="24"/>
          <w:szCs w:val="24"/>
          <w:lang w:val="fr-FR" w:eastAsia="fr-FR"/>
        </w:rPr>
        <w:br/>
      </w:r>
      <w:r w:rsidRPr="00B34871">
        <w:rPr>
          <w:rFonts w:ascii="Times New Roman" w:eastAsia="Times New Roman" w:hAnsi="Times New Roman"/>
          <w:color w:val="auto"/>
          <w:sz w:val="20"/>
          <w:szCs w:val="20"/>
          <w:lang w:val="fr-FR" w:eastAsia="fr-FR"/>
        </w:rPr>
        <w:t> </w:t>
      </w:r>
      <w:r w:rsidRPr="00B34871">
        <w:rPr>
          <w:rFonts w:ascii="Times New Roman" w:eastAsia="Times New Roman" w:hAnsi="Times New Roman"/>
          <w:color w:val="auto"/>
          <w:sz w:val="20"/>
          <w:szCs w:val="20"/>
          <w:lang w:val="fr-FR" w:eastAsia="fr-FR"/>
        </w:rPr>
        <w:br/>
      </w:r>
      <w:r w:rsidRPr="00B34871">
        <w:rPr>
          <w:rFonts w:ascii="Calibri" w:eastAsia="Times New Roman" w:hAnsi="Calibri" w:cs="Calibri"/>
          <w:color w:val="auto"/>
          <w:sz w:val="20"/>
          <w:szCs w:val="20"/>
          <w:lang w:val="fr-FR" w:eastAsia="fr-FR"/>
        </w:rPr>
        <w:t xml:space="preserve">Pour la Belgique : </w:t>
      </w:r>
      <w:hyperlink r:id="rId23" w:tgtFrame="_blank" w:history="1">
        <w:r w:rsidRPr="00B34871">
          <w:rPr>
            <w:rFonts w:ascii="Calibri" w:eastAsia="Times New Roman" w:hAnsi="Calibri" w:cs="Calibri"/>
            <w:color w:val="000000"/>
            <w:sz w:val="24"/>
            <w:szCs w:val="24"/>
            <w:u w:val="single"/>
            <w:shd w:val="clear" w:color="auto" w:fill="E1E3E6"/>
            <w:lang w:val="fr-FR" w:eastAsia="fr-FR"/>
          </w:rPr>
          <w:t>https://finances.belgium.be/fr/sur_le_spf/structure_et_services/administrations_generales/tr%C3%A9sorerie/contr%C3%B4le-des-instruments-1-2</w:t>
        </w:r>
      </w:hyperlink>
      <w:r w:rsidRPr="00B34871">
        <w:rPr>
          <w:rFonts w:ascii="Calibri" w:eastAsia="Times New Roman" w:hAnsi="Calibri" w:cs="Calibri"/>
          <w:color w:val="0563C1"/>
          <w:sz w:val="24"/>
          <w:szCs w:val="24"/>
          <w:lang w:val="fr-FR" w:eastAsia="fr-FR"/>
        </w:rPr>
        <w:t> </w:t>
      </w:r>
    </w:p>
    <w:p w14:paraId="07D919E7" w14:textId="77777777" w:rsidR="00B34871" w:rsidRPr="00B34871" w:rsidRDefault="00B34871" w:rsidP="007D7691">
      <w:pPr>
        <w:numPr>
          <w:ilvl w:val="0"/>
          <w:numId w:val="30"/>
        </w:numPr>
        <w:spacing w:after="0" w:line="240" w:lineRule="auto"/>
        <w:ind w:left="1080" w:firstLine="0"/>
        <w:textAlignment w:val="baseline"/>
        <w:rPr>
          <w:rFonts w:ascii="Calibri" w:eastAsia="Times New Roman" w:hAnsi="Calibri" w:cs="Calibri"/>
          <w:sz w:val="20"/>
          <w:szCs w:val="20"/>
          <w:lang w:val="fr-FR" w:eastAsia="fr-FR"/>
        </w:rPr>
      </w:pPr>
      <w:r w:rsidRPr="00B34871">
        <w:rPr>
          <w:rFonts w:ascii="Calibri" w:eastAsia="Times New Roman" w:hAnsi="Calibri" w:cs="Calibri"/>
          <w:color w:val="auto"/>
          <w:sz w:val="20"/>
          <w:szCs w:val="20"/>
          <w:lang w:val="fr-FR" w:eastAsia="fr-FR"/>
        </w:rPr>
        <w:t>&lt;…&gt;Si Enabel exécute un projet pour un autre bailleur de fonds ou donneur, d’autres motifs d’exclusion supplémentaires sont encore possibles.  </w:t>
      </w:r>
    </w:p>
    <w:p w14:paraId="2EC35C94" w14:textId="77777777" w:rsidR="00B34871" w:rsidRPr="00B34871" w:rsidRDefault="00B34871" w:rsidP="007D7691">
      <w:pPr>
        <w:numPr>
          <w:ilvl w:val="0"/>
          <w:numId w:val="31"/>
        </w:numPr>
        <w:spacing w:after="0" w:line="240" w:lineRule="auto"/>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 xml:space="preserve">J'ai / nous avons pris connaissance des articles relatifs à la déontologie du présent marché public (voir 1.7.), ainsi que de la Politique de Enabel concernant l’exploitation et les abus sexuels ainsi que de la Politique de Enabel concernant la maîtrise des risques de fraude et de </w:t>
      </w:r>
      <w:proofErr w:type="gramStart"/>
      <w:r w:rsidRPr="00B34871">
        <w:rPr>
          <w:rFonts w:ascii="Calibri" w:eastAsia="Times New Roman" w:hAnsi="Calibri" w:cs="Calibri"/>
          <w:szCs w:val="21"/>
          <w:lang w:eastAsia="fr-FR"/>
        </w:rPr>
        <w:t>corruption  et</w:t>
      </w:r>
      <w:proofErr w:type="gramEnd"/>
      <w:r w:rsidRPr="00B34871">
        <w:rPr>
          <w:rFonts w:ascii="Calibri" w:eastAsia="Times New Roman" w:hAnsi="Calibri" w:cs="Calibri"/>
          <w:szCs w:val="21"/>
          <w:lang w:eastAsia="fr-FR"/>
        </w:rPr>
        <w:t xml:space="preserve"> je / nous déclare/</w:t>
      </w:r>
      <w:proofErr w:type="spellStart"/>
      <w:r w:rsidRPr="00B34871">
        <w:rPr>
          <w:rFonts w:ascii="Calibri" w:eastAsia="Times New Roman" w:hAnsi="Calibri" w:cs="Calibri"/>
          <w:szCs w:val="21"/>
          <w:lang w:eastAsia="fr-FR"/>
        </w:rPr>
        <w:t>rons</w:t>
      </w:r>
      <w:proofErr w:type="spellEnd"/>
      <w:r w:rsidRPr="00B34871">
        <w:rPr>
          <w:rFonts w:ascii="Calibri" w:eastAsia="Times New Roman" w:hAnsi="Calibri" w:cs="Calibri"/>
          <w:szCs w:val="21"/>
          <w:lang w:eastAsia="fr-FR"/>
        </w:rPr>
        <w:t xml:space="preserve"> souscrire et respecter entièrement ces articles.</w:t>
      </w:r>
      <w:r w:rsidRPr="00B34871">
        <w:rPr>
          <w:rFonts w:ascii="Calibri" w:eastAsia="Times New Roman" w:hAnsi="Calibri" w:cs="Calibri"/>
          <w:szCs w:val="21"/>
          <w:lang w:val="fr-FR" w:eastAsia="fr-FR"/>
        </w:rPr>
        <w:t> </w:t>
      </w:r>
    </w:p>
    <w:p w14:paraId="17C3734F" w14:textId="77777777" w:rsidR="00B34871" w:rsidRPr="00B34871" w:rsidRDefault="00B34871" w:rsidP="00B34871">
      <w:pPr>
        <w:spacing w:after="0" w:line="240" w:lineRule="auto"/>
        <w:ind w:left="360"/>
        <w:textAlignment w:val="baseline"/>
        <w:rPr>
          <w:rFonts w:ascii="Segoe UI" w:eastAsia="Times New Roman" w:hAnsi="Segoe UI" w:cs="Segoe UI"/>
          <w:sz w:val="18"/>
          <w:szCs w:val="18"/>
          <w:lang w:val="fr-FR" w:eastAsia="fr-FR"/>
        </w:rPr>
      </w:pPr>
      <w:r w:rsidRPr="00B34871">
        <w:rPr>
          <w:rFonts w:ascii="Calibri" w:eastAsia="Times New Roman" w:hAnsi="Calibri" w:cs="Calibri"/>
          <w:color w:val="auto"/>
          <w:sz w:val="20"/>
          <w:szCs w:val="20"/>
          <w:lang w:val="fr-FR" w:eastAsia="fr-FR"/>
        </w:rPr>
        <w:t> </w:t>
      </w:r>
    </w:p>
    <w:p w14:paraId="402B5380" w14:textId="77777777" w:rsidR="00B34871" w:rsidRPr="00B34871" w:rsidRDefault="00B34871" w:rsidP="00B34871">
      <w:pPr>
        <w:spacing w:after="0" w:line="240" w:lineRule="auto"/>
        <w:ind w:left="360"/>
        <w:textAlignment w:val="baseline"/>
        <w:rPr>
          <w:rFonts w:ascii="Segoe UI" w:eastAsia="Times New Roman" w:hAnsi="Segoe UI" w:cs="Segoe UI"/>
          <w:sz w:val="18"/>
          <w:szCs w:val="18"/>
          <w:lang w:val="fr-FR" w:eastAsia="fr-FR"/>
        </w:rPr>
      </w:pPr>
      <w:r w:rsidRPr="00B34871">
        <w:rPr>
          <w:rFonts w:ascii="Calibri" w:eastAsia="Times New Roman" w:hAnsi="Calibri" w:cs="Calibri"/>
          <w:color w:val="auto"/>
          <w:sz w:val="20"/>
          <w:szCs w:val="20"/>
          <w:lang w:val="fr-FR" w:eastAsia="fr-FR"/>
        </w:rPr>
        <w:t>Date </w:t>
      </w:r>
    </w:p>
    <w:p w14:paraId="592F1902" w14:textId="77777777" w:rsidR="00B34871" w:rsidRPr="00B34871" w:rsidRDefault="00B34871" w:rsidP="00B34871">
      <w:pPr>
        <w:spacing w:after="0" w:line="240" w:lineRule="auto"/>
        <w:ind w:left="360"/>
        <w:textAlignment w:val="baseline"/>
        <w:rPr>
          <w:rFonts w:ascii="Segoe UI" w:eastAsia="Times New Roman" w:hAnsi="Segoe UI" w:cs="Segoe UI"/>
          <w:sz w:val="18"/>
          <w:szCs w:val="18"/>
          <w:lang w:val="fr-FR" w:eastAsia="fr-FR"/>
        </w:rPr>
      </w:pPr>
      <w:r w:rsidRPr="00B34871">
        <w:rPr>
          <w:rFonts w:ascii="Calibri" w:eastAsia="Times New Roman" w:hAnsi="Calibri" w:cs="Calibri"/>
          <w:color w:val="auto"/>
          <w:sz w:val="20"/>
          <w:szCs w:val="20"/>
          <w:lang w:val="fr-FR" w:eastAsia="fr-FR"/>
        </w:rPr>
        <w:t>Localisation  </w:t>
      </w:r>
    </w:p>
    <w:p w14:paraId="7EDF54D0" w14:textId="7ACAE2F4" w:rsidR="00B34871" w:rsidRDefault="00B34871" w:rsidP="00B34871">
      <w:pPr>
        <w:spacing w:after="0" w:line="240" w:lineRule="auto"/>
        <w:ind w:left="360"/>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Signature </w:t>
      </w:r>
    </w:p>
    <w:p w14:paraId="722F55E1" w14:textId="0E29FD68" w:rsidR="00D007AB" w:rsidRDefault="00D007AB" w:rsidP="2D8E5C40">
      <w:pPr>
        <w:spacing w:after="0" w:line="240" w:lineRule="auto"/>
        <w:ind w:left="360"/>
        <w:textAlignment w:val="baseline"/>
        <w:rPr>
          <w:rFonts w:ascii="Calibri" w:eastAsia="Times New Roman" w:hAnsi="Calibri" w:cs="Calibri"/>
          <w:color w:val="auto"/>
          <w:sz w:val="20"/>
          <w:szCs w:val="20"/>
          <w:lang w:val="fr-FR" w:eastAsia="fr-FR"/>
        </w:rPr>
      </w:pPr>
    </w:p>
    <w:p w14:paraId="7D28D055" w14:textId="5DB7E6CE" w:rsidR="53A2C950" w:rsidRDefault="53A2C950" w:rsidP="53A2C950">
      <w:pPr>
        <w:spacing w:after="0" w:line="240" w:lineRule="auto"/>
        <w:ind w:left="360"/>
        <w:rPr>
          <w:rFonts w:ascii="Calibri" w:eastAsia="Times New Roman" w:hAnsi="Calibri" w:cs="Calibri"/>
          <w:color w:val="auto"/>
          <w:sz w:val="20"/>
          <w:szCs w:val="20"/>
          <w:lang w:val="fr-FR" w:eastAsia="fr-FR"/>
        </w:rPr>
      </w:pPr>
    </w:p>
    <w:p w14:paraId="34A5FD76" w14:textId="7AB3F159" w:rsidR="53A2C950" w:rsidRDefault="53A2C950" w:rsidP="53A2C950">
      <w:pPr>
        <w:spacing w:after="0" w:line="240" w:lineRule="auto"/>
        <w:ind w:left="360"/>
        <w:rPr>
          <w:rFonts w:ascii="Calibri" w:eastAsia="Times New Roman" w:hAnsi="Calibri" w:cs="Calibri"/>
          <w:color w:val="auto"/>
          <w:sz w:val="20"/>
          <w:szCs w:val="20"/>
          <w:lang w:val="fr-FR" w:eastAsia="fr-FR"/>
        </w:rPr>
      </w:pPr>
    </w:p>
    <w:p w14:paraId="1B9398BB" w14:textId="64DDF763" w:rsidR="53A2C950" w:rsidRDefault="53A2C950" w:rsidP="53A2C950">
      <w:pPr>
        <w:spacing w:after="0" w:line="240" w:lineRule="auto"/>
        <w:ind w:left="360"/>
        <w:rPr>
          <w:rFonts w:ascii="Calibri" w:eastAsia="Times New Roman" w:hAnsi="Calibri" w:cs="Calibri"/>
          <w:color w:val="auto"/>
          <w:sz w:val="20"/>
          <w:szCs w:val="20"/>
          <w:lang w:val="fr-FR" w:eastAsia="fr-FR"/>
        </w:rPr>
      </w:pPr>
    </w:p>
    <w:p w14:paraId="2FB5745B" w14:textId="4782E3A4" w:rsidR="53A2C950" w:rsidRDefault="53A2C950" w:rsidP="53A2C950">
      <w:pPr>
        <w:spacing w:after="0" w:line="240" w:lineRule="auto"/>
        <w:ind w:left="360"/>
        <w:rPr>
          <w:rFonts w:ascii="Calibri" w:eastAsia="Times New Roman" w:hAnsi="Calibri" w:cs="Calibri"/>
          <w:color w:val="auto"/>
          <w:sz w:val="20"/>
          <w:szCs w:val="20"/>
          <w:lang w:val="fr-FR" w:eastAsia="fr-FR"/>
        </w:rPr>
      </w:pPr>
    </w:p>
    <w:p w14:paraId="03AC79B7" w14:textId="0A118886" w:rsidR="53A2C950" w:rsidRDefault="53A2C950" w:rsidP="53A2C950">
      <w:pPr>
        <w:spacing w:after="0" w:line="240" w:lineRule="auto"/>
        <w:ind w:left="360"/>
        <w:rPr>
          <w:rFonts w:ascii="Calibri" w:eastAsia="Times New Roman" w:hAnsi="Calibri" w:cs="Calibri"/>
          <w:color w:val="auto"/>
          <w:sz w:val="20"/>
          <w:szCs w:val="20"/>
          <w:lang w:val="fr-FR" w:eastAsia="fr-FR"/>
        </w:rPr>
      </w:pPr>
    </w:p>
    <w:p w14:paraId="6F383C1E" w14:textId="77777777" w:rsidR="00D007AB" w:rsidRPr="00B34871" w:rsidRDefault="00D007AB" w:rsidP="00B34871">
      <w:pPr>
        <w:spacing w:after="0" w:line="240" w:lineRule="auto"/>
        <w:ind w:left="360"/>
        <w:textAlignment w:val="baseline"/>
        <w:rPr>
          <w:rFonts w:ascii="Segoe UI" w:eastAsia="Times New Roman" w:hAnsi="Segoe UI" w:cs="Segoe UI"/>
          <w:sz w:val="18"/>
          <w:szCs w:val="18"/>
          <w:lang w:val="fr-FR" w:eastAsia="fr-FR"/>
        </w:rPr>
      </w:pPr>
    </w:p>
    <w:p w14:paraId="58C5AFC3" w14:textId="77777777" w:rsidR="00B34871" w:rsidRPr="00B34871" w:rsidRDefault="00B34871" w:rsidP="00B34871">
      <w:pPr>
        <w:spacing w:after="0" w:line="240" w:lineRule="auto"/>
        <w:ind w:left="360"/>
        <w:jc w:val="both"/>
        <w:textAlignment w:val="baseline"/>
        <w:rPr>
          <w:rFonts w:ascii="Segoe UI" w:eastAsia="Times New Roman" w:hAnsi="Segoe UI" w:cs="Segoe UI"/>
          <w:color w:val="auto"/>
          <w:sz w:val="18"/>
          <w:szCs w:val="18"/>
          <w:lang w:val="fr-FR" w:eastAsia="fr-FR"/>
        </w:rPr>
      </w:pPr>
      <w:r w:rsidRPr="00B34871">
        <w:rPr>
          <w:rFonts w:ascii="Segoe UI" w:eastAsia="Times New Roman" w:hAnsi="Segoe UI" w:cs="Segoe UI"/>
          <w:color w:val="666666"/>
          <w:sz w:val="18"/>
          <w:szCs w:val="18"/>
          <w:shd w:val="clear" w:color="auto" w:fill="FFFFFF"/>
          <w:lang w:val="fr-FR" w:eastAsia="fr-FR"/>
        </w:rPr>
        <w:t> </w:t>
      </w:r>
      <w:r w:rsidRPr="00B34871">
        <w:rPr>
          <w:rFonts w:ascii="Calibri" w:eastAsia="Times New Roman" w:hAnsi="Calibri" w:cs="Calibri"/>
          <w:color w:val="auto"/>
          <w:sz w:val="20"/>
          <w:szCs w:val="20"/>
          <w:lang w:val="fr-FR" w:eastAsia="fr-FR"/>
        </w:rPr>
        <w:t> </w:t>
      </w:r>
    </w:p>
    <w:p w14:paraId="32F4C3F3" w14:textId="77777777" w:rsidR="00B34871" w:rsidRPr="00B34871" w:rsidRDefault="00B34871" w:rsidP="007D7691">
      <w:pPr>
        <w:numPr>
          <w:ilvl w:val="0"/>
          <w:numId w:val="32"/>
        </w:numPr>
        <w:spacing w:after="0" w:line="240" w:lineRule="auto"/>
        <w:ind w:firstLine="0"/>
        <w:textAlignment w:val="baseline"/>
        <w:rPr>
          <w:rFonts w:ascii="Calibri" w:eastAsia="Times New Roman" w:hAnsi="Calibri" w:cs="Calibri"/>
          <w:b/>
          <w:bCs/>
          <w:color w:val="D81A1A"/>
          <w:sz w:val="28"/>
          <w:szCs w:val="28"/>
          <w:lang w:val="fr-FR" w:eastAsia="fr-FR"/>
        </w:rPr>
      </w:pPr>
      <w:r w:rsidRPr="00B34871">
        <w:rPr>
          <w:rFonts w:ascii="Calibri" w:eastAsia="Times New Roman" w:hAnsi="Calibri" w:cs="Calibri"/>
          <w:b/>
          <w:bCs/>
          <w:color w:val="D81A1A"/>
          <w:sz w:val="28"/>
          <w:szCs w:val="28"/>
          <w:lang w:eastAsia="fr-FR"/>
        </w:rPr>
        <w:lastRenderedPageBreak/>
        <w:t>Déclaration intégrité soumissionnaires</w:t>
      </w:r>
      <w:r w:rsidRPr="00B34871">
        <w:rPr>
          <w:rFonts w:ascii="Calibri" w:eastAsia="Times New Roman" w:hAnsi="Calibri" w:cs="Calibri"/>
          <w:b/>
          <w:bCs/>
          <w:color w:val="D81A1A"/>
          <w:sz w:val="28"/>
          <w:szCs w:val="28"/>
          <w:lang w:val="fr-FR" w:eastAsia="fr-FR"/>
        </w:rPr>
        <w:t> </w:t>
      </w:r>
    </w:p>
    <w:p w14:paraId="730E21A2" w14:textId="77777777" w:rsidR="00B34871" w:rsidRPr="00B34871" w:rsidRDefault="00B34871" w:rsidP="00B34871">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Par la présente, je / nous, agissant en ma/notre qualité de représentant(s) légal/légaux du soumissionnaire précité, déclare/</w:t>
      </w:r>
      <w:proofErr w:type="spellStart"/>
      <w:r w:rsidRPr="00B34871">
        <w:rPr>
          <w:rFonts w:ascii="Calibri" w:eastAsia="Times New Roman" w:hAnsi="Calibri" w:cs="Calibri"/>
          <w:sz w:val="20"/>
          <w:szCs w:val="20"/>
          <w:lang w:eastAsia="fr-FR"/>
        </w:rPr>
        <w:t>rons</w:t>
      </w:r>
      <w:proofErr w:type="spellEnd"/>
      <w:r w:rsidRPr="00B34871">
        <w:rPr>
          <w:rFonts w:ascii="Calibri" w:eastAsia="Times New Roman" w:hAnsi="Calibri" w:cs="Calibri"/>
          <w:sz w:val="20"/>
          <w:szCs w:val="20"/>
          <w:lang w:eastAsia="fr-FR"/>
        </w:rPr>
        <w:t xml:space="preserve"> ce qui suit : </w:t>
      </w:r>
      <w:r w:rsidRPr="00B34871">
        <w:rPr>
          <w:rFonts w:ascii="Calibri" w:eastAsia="Times New Roman" w:hAnsi="Calibri" w:cs="Calibri"/>
          <w:sz w:val="20"/>
          <w:szCs w:val="20"/>
          <w:lang w:val="fr-FR" w:eastAsia="fr-FR"/>
        </w:rPr>
        <w:t> </w:t>
      </w:r>
    </w:p>
    <w:p w14:paraId="002D3453" w14:textId="77777777" w:rsidR="00B34871" w:rsidRPr="00B34871" w:rsidRDefault="00B34871" w:rsidP="007D7691">
      <w:pPr>
        <w:numPr>
          <w:ilvl w:val="0"/>
          <w:numId w:val="33"/>
        </w:numPr>
        <w:spacing w:after="0" w:line="240" w:lineRule="auto"/>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r w:rsidRPr="00B34871">
        <w:rPr>
          <w:rFonts w:ascii="Calibri" w:eastAsia="Times New Roman" w:hAnsi="Calibri" w:cs="Calibri"/>
          <w:szCs w:val="21"/>
          <w:lang w:val="fr-FR" w:eastAsia="fr-FR"/>
        </w:rPr>
        <w:t> </w:t>
      </w:r>
    </w:p>
    <w:p w14:paraId="613CF9FD" w14:textId="77777777" w:rsidR="00B34871" w:rsidRPr="00B34871" w:rsidRDefault="00B34871" w:rsidP="007D7691">
      <w:pPr>
        <w:numPr>
          <w:ilvl w:val="0"/>
          <w:numId w:val="33"/>
        </w:numPr>
        <w:spacing w:after="0" w:line="240" w:lineRule="auto"/>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Les administrateurs, collaborateurs ou leurs partenaires n'ont pas d'intérêts financiers ou autres dans les entreprises, organisations, etc. ayant un lien direct ou indirect avec Enabel (ce qui pourrait, par exemple, entraîner un conflit d'intérêts). </w:t>
      </w:r>
      <w:r w:rsidRPr="00B34871">
        <w:rPr>
          <w:rFonts w:ascii="Calibri" w:eastAsia="Times New Roman" w:hAnsi="Calibri" w:cs="Calibri"/>
          <w:szCs w:val="21"/>
          <w:lang w:val="fr-FR" w:eastAsia="fr-FR"/>
        </w:rPr>
        <w:t> </w:t>
      </w:r>
    </w:p>
    <w:p w14:paraId="7B4F54B2" w14:textId="77777777" w:rsidR="00B34871" w:rsidRPr="00B34871" w:rsidRDefault="00B34871" w:rsidP="007D7691">
      <w:pPr>
        <w:numPr>
          <w:ilvl w:val="0"/>
          <w:numId w:val="34"/>
        </w:numPr>
        <w:spacing w:after="0" w:line="240" w:lineRule="auto"/>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w:t>
      </w:r>
      <w:proofErr w:type="spellStart"/>
      <w:r w:rsidRPr="00B34871">
        <w:rPr>
          <w:rFonts w:ascii="Calibri" w:eastAsia="Times New Roman" w:hAnsi="Calibri" w:cs="Calibri"/>
          <w:szCs w:val="21"/>
          <w:lang w:eastAsia="fr-FR"/>
        </w:rPr>
        <w:t>rons</w:t>
      </w:r>
      <w:proofErr w:type="spellEnd"/>
      <w:r w:rsidRPr="00B34871">
        <w:rPr>
          <w:rFonts w:ascii="Calibri" w:eastAsia="Times New Roman" w:hAnsi="Calibri" w:cs="Calibri"/>
          <w:szCs w:val="21"/>
          <w:lang w:eastAsia="fr-FR"/>
        </w:rPr>
        <w:t xml:space="preserve"> souscrire et respecter entièrement ces articles.</w:t>
      </w:r>
      <w:r w:rsidRPr="00B34871">
        <w:rPr>
          <w:rFonts w:ascii="Calibri" w:eastAsia="Times New Roman" w:hAnsi="Calibri" w:cs="Calibri"/>
          <w:szCs w:val="21"/>
          <w:lang w:val="fr-FR" w:eastAsia="fr-FR"/>
        </w:rPr>
        <w:t> </w:t>
      </w:r>
    </w:p>
    <w:p w14:paraId="2D712D92" w14:textId="77777777" w:rsidR="00B34871" w:rsidRPr="00B34871" w:rsidRDefault="00B34871" w:rsidP="00B34871">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69EE0C15" w14:textId="77777777" w:rsidR="00B34871" w:rsidRPr="00B34871" w:rsidRDefault="00B34871" w:rsidP="00B34871">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Si le marché précité devait être attribué au soumissionnaire, je/nous déclare/</w:t>
      </w:r>
      <w:proofErr w:type="spellStart"/>
      <w:r w:rsidRPr="00B34871">
        <w:rPr>
          <w:rFonts w:ascii="Calibri" w:eastAsia="Times New Roman" w:hAnsi="Calibri" w:cs="Calibri"/>
          <w:sz w:val="20"/>
          <w:szCs w:val="20"/>
          <w:lang w:eastAsia="fr-FR"/>
        </w:rPr>
        <w:t>rons</w:t>
      </w:r>
      <w:proofErr w:type="spellEnd"/>
      <w:r w:rsidRPr="00B34871">
        <w:rPr>
          <w:rFonts w:ascii="Calibri" w:eastAsia="Times New Roman" w:hAnsi="Calibri" w:cs="Calibri"/>
          <w:sz w:val="20"/>
          <w:szCs w:val="20"/>
          <w:lang w:eastAsia="fr-FR"/>
        </w:rPr>
        <w:t>, par ailleurs, marquer mon/notre accord avec les dispositions suivantes : </w:t>
      </w:r>
      <w:r w:rsidRPr="00B34871">
        <w:rPr>
          <w:rFonts w:ascii="Calibri" w:eastAsia="Times New Roman" w:hAnsi="Calibri" w:cs="Calibri"/>
          <w:sz w:val="20"/>
          <w:szCs w:val="20"/>
          <w:lang w:val="fr-FR" w:eastAsia="fr-FR"/>
        </w:rPr>
        <w:t> </w:t>
      </w:r>
    </w:p>
    <w:p w14:paraId="6C527DDC" w14:textId="77777777" w:rsidR="00B34871" w:rsidRPr="00B34871" w:rsidRDefault="00B34871" w:rsidP="007D7691">
      <w:pPr>
        <w:numPr>
          <w:ilvl w:val="0"/>
          <w:numId w:val="35"/>
        </w:numPr>
        <w:spacing w:after="0" w:line="240" w:lineRule="auto"/>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r w:rsidRPr="00B34871">
        <w:rPr>
          <w:rFonts w:ascii="Calibri" w:eastAsia="Times New Roman" w:hAnsi="Calibri" w:cs="Calibri"/>
          <w:szCs w:val="21"/>
          <w:lang w:val="fr-FR" w:eastAsia="fr-FR"/>
        </w:rPr>
        <w:t> </w:t>
      </w:r>
    </w:p>
    <w:p w14:paraId="33B340E8" w14:textId="77777777" w:rsidR="00B34871" w:rsidRPr="00B34871" w:rsidRDefault="00B34871" w:rsidP="007D7691">
      <w:pPr>
        <w:numPr>
          <w:ilvl w:val="0"/>
          <w:numId w:val="35"/>
        </w:numPr>
        <w:spacing w:after="0" w:line="240" w:lineRule="auto"/>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Tout contrat (marché public) sera résilié, dès lors qu’il s’avérerait que l’attribution du contrat ou son exécution aurait donné lieu à l’obtention ou l’offre des avantages appréciables en argent précités.</w:t>
      </w:r>
      <w:r w:rsidRPr="00B34871">
        <w:rPr>
          <w:rFonts w:ascii="Calibri" w:eastAsia="Times New Roman" w:hAnsi="Calibri" w:cs="Calibri"/>
          <w:szCs w:val="21"/>
          <w:lang w:val="fr-FR" w:eastAsia="fr-FR"/>
        </w:rPr>
        <w:t> </w:t>
      </w:r>
    </w:p>
    <w:p w14:paraId="7ECDD1FA" w14:textId="77777777" w:rsidR="00B34871" w:rsidRPr="00B34871" w:rsidRDefault="00B34871" w:rsidP="007D7691">
      <w:pPr>
        <w:numPr>
          <w:ilvl w:val="0"/>
          <w:numId w:val="36"/>
        </w:numPr>
        <w:spacing w:after="0" w:line="240" w:lineRule="auto"/>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Tout manquement à se conformer à une ou plusieurs des clauses déontologiques aboutira à l’exclusion du contractant du présent marché et d’autres marchés publics pour Enabel.</w:t>
      </w:r>
      <w:r w:rsidRPr="00B34871">
        <w:rPr>
          <w:rFonts w:ascii="Calibri" w:eastAsia="Times New Roman" w:hAnsi="Calibri" w:cs="Calibri"/>
          <w:szCs w:val="21"/>
          <w:lang w:val="fr-FR" w:eastAsia="fr-FR"/>
        </w:rPr>
        <w:t> </w:t>
      </w:r>
    </w:p>
    <w:p w14:paraId="38FD71E3" w14:textId="77777777" w:rsidR="00B34871" w:rsidRPr="00B34871" w:rsidRDefault="00B34871" w:rsidP="00B34871">
      <w:pPr>
        <w:spacing w:after="0" w:line="240" w:lineRule="auto"/>
        <w:ind w:left="720"/>
        <w:jc w:val="both"/>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val="fr-FR" w:eastAsia="fr-FR"/>
        </w:rPr>
        <w:t> </w:t>
      </w:r>
    </w:p>
    <w:p w14:paraId="6E06D3EC" w14:textId="77777777" w:rsidR="00B34871" w:rsidRPr="00B34871" w:rsidRDefault="00B34871" w:rsidP="00B34871">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Cs w:val="21"/>
          <w:lang w:eastAsia="fr-FR"/>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r w:rsidRPr="00B34871">
        <w:rPr>
          <w:rFonts w:ascii="Calibri" w:eastAsia="Times New Roman" w:hAnsi="Calibri" w:cs="Calibri"/>
          <w:szCs w:val="21"/>
          <w:lang w:val="fr-FR" w:eastAsia="fr-FR"/>
        </w:rPr>
        <w:t> </w:t>
      </w:r>
    </w:p>
    <w:p w14:paraId="16FD095C" w14:textId="77777777" w:rsidR="00B34871" w:rsidRPr="00B34871" w:rsidRDefault="00B34871" w:rsidP="00B34871">
      <w:pPr>
        <w:spacing w:after="0" w:line="240" w:lineRule="auto"/>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eastAsia="fr-FR"/>
        </w:rPr>
        <w:t>Date </w:t>
      </w:r>
      <w:r w:rsidRPr="00B34871">
        <w:rPr>
          <w:rFonts w:ascii="Calibri" w:eastAsia="Times New Roman" w:hAnsi="Calibri" w:cs="Calibri"/>
          <w:szCs w:val="21"/>
          <w:lang w:val="fr-FR" w:eastAsia="fr-FR"/>
        </w:rPr>
        <w:t> </w:t>
      </w:r>
    </w:p>
    <w:p w14:paraId="045CD562" w14:textId="77777777" w:rsidR="00B34871" w:rsidRPr="00B34871" w:rsidRDefault="00B34871" w:rsidP="00B34871">
      <w:pPr>
        <w:spacing w:after="0" w:line="240" w:lineRule="auto"/>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eastAsia="fr-FR"/>
        </w:rPr>
        <w:t>Localisation </w:t>
      </w:r>
      <w:r w:rsidRPr="00B34871">
        <w:rPr>
          <w:rFonts w:ascii="Calibri" w:eastAsia="Times New Roman" w:hAnsi="Calibri" w:cs="Calibri"/>
          <w:szCs w:val="21"/>
          <w:lang w:val="fr-FR" w:eastAsia="fr-FR"/>
        </w:rPr>
        <w:t> </w:t>
      </w:r>
    </w:p>
    <w:p w14:paraId="7872C499" w14:textId="6A276A7C" w:rsidR="00B34871" w:rsidRDefault="00B34871" w:rsidP="00B34871">
      <w:pPr>
        <w:spacing w:after="0" w:line="240" w:lineRule="auto"/>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Signature </w:t>
      </w:r>
      <w:r w:rsidRPr="00B34871">
        <w:rPr>
          <w:rFonts w:ascii="Calibri" w:eastAsia="Times New Roman" w:hAnsi="Calibri" w:cs="Calibri"/>
          <w:szCs w:val="21"/>
          <w:lang w:val="fr-FR" w:eastAsia="fr-FR"/>
        </w:rPr>
        <w:t> </w:t>
      </w:r>
    </w:p>
    <w:p w14:paraId="052CF875" w14:textId="29445914" w:rsidR="000A7BA9" w:rsidRDefault="000A7BA9" w:rsidP="00B34871">
      <w:pPr>
        <w:spacing w:after="0" w:line="240" w:lineRule="auto"/>
        <w:textAlignment w:val="baseline"/>
        <w:rPr>
          <w:rFonts w:ascii="Calibri" w:eastAsia="Times New Roman" w:hAnsi="Calibri" w:cs="Calibri"/>
          <w:szCs w:val="21"/>
          <w:lang w:val="fr-FR" w:eastAsia="fr-FR"/>
        </w:rPr>
      </w:pPr>
    </w:p>
    <w:p w14:paraId="3E1A0D10" w14:textId="0873EC84" w:rsidR="000A7BA9" w:rsidRDefault="000A7BA9" w:rsidP="00B34871">
      <w:pPr>
        <w:spacing w:after="0" w:line="240" w:lineRule="auto"/>
        <w:textAlignment w:val="baseline"/>
        <w:rPr>
          <w:rFonts w:ascii="Calibri" w:eastAsia="Times New Roman" w:hAnsi="Calibri" w:cs="Calibri"/>
          <w:szCs w:val="21"/>
          <w:lang w:val="fr-FR" w:eastAsia="fr-FR"/>
        </w:rPr>
      </w:pPr>
    </w:p>
    <w:p w14:paraId="6245454A" w14:textId="168010B6" w:rsidR="000A7BA9" w:rsidRDefault="000A7BA9" w:rsidP="00B34871">
      <w:pPr>
        <w:spacing w:after="0" w:line="240" w:lineRule="auto"/>
        <w:textAlignment w:val="baseline"/>
        <w:rPr>
          <w:rFonts w:ascii="Calibri" w:eastAsia="Times New Roman" w:hAnsi="Calibri" w:cs="Calibri"/>
          <w:szCs w:val="21"/>
          <w:lang w:val="fr-FR" w:eastAsia="fr-FR"/>
        </w:rPr>
      </w:pPr>
    </w:p>
    <w:p w14:paraId="4A0DCE03" w14:textId="0EA53644" w:rsidR="000A7BA9" w:rsidRDefault="000A7BA9" w:rsidP="00B34871">
      <w:pPr>
        <w:spacing w:after="0" w:line="240" w:lineRule="auto"/>
        <w:textAlignment w:val="baseline"/>
        <w:rPr>
          <w:rFonts w:ascii="Calibri" w:eastAsia="Times New Roman" w:hAnsi="Calibri" w:cs="Calibri"/>
          <w:szCs w:val="21"/>
          <w:lang w:val="fr-FR" w:eastAsia="fr-FR"/>
        </w:rPr>
      </w:pPr>
    </w:p>
    <w:p w14:paraId="731F74C4" w14:textId="18CF6789" w:rsidR="000A7BA9" w:rsidRDefault="000A7BA9" w:rsidP="00B34871">
      <w:pPr>
        <w:spacing w:after="0" w:line="240" w:lineRule="auto"/>
        <w:textAlignment w:val="baseline"/>
        <w:rPr>
          <w:rFonts w:ascii="Calibri" w:eastAsia="Times New Roman" w:hAnsi="Calibri" w:cs="Calibri"/>
          <w:szCs w:val="21"/>
          <w:lang w:val="fr-FR" w:eastAsia="fr-FR"/>
        </w:rPr>
      </w:pPr>
    </w:p>
    <w:p w14:paraId="67C3AEA3" w14:textId="590F8213" w:rsidR="000A7BA9" w:rsidRDefault="000A7BA9" w:rsidP="00B34871">
      <w:pPr>
        <w:spacing w:after="0" w:line="240" w:lineRule="auto"/>
        <w:textAlignment w:val="baseline"/>
        <w:rPr>
          <w:rFonts w:ascii="Calibri" w:eastAsia="Times New Roman" w:hAnsi="Calibri" w:cs="Calibri"/>
          <w:szCs w:val="21"/>
          <w:lang w:val="fr-FR" w:eastAsia="fr-FR"/>
        </w:rPr>
      </w:pPr>
    </w:p>
    <w:p w14:paraId="42FDEB18" w14:textId="2230C98B" w:rsidR="000A7BA9" w:rsidRDefault="000A7BA9" w:rsidP="00B34871">
      <w:pPr>
        <w:spacing w:after="0" w:line="240" w:lineRule="auto"/>
        <w:textAlignment w:val="baseline"/>
        <w:rPr>
          <w:rFonts w:ascii="Calibri" w:eastAsia="Times New Roman" w:hAnsi="Calibri" w:cs="Calibri"/>
          <w:szCs w:val="21"/>
          <w:lang w:val="fr-FR" w:eastAsia="fr-FR"/>
        </w:rPr>
      </w:pPr>
    </w:p>
    <w:p w14:paraId="44B09A75" w14:textId="462266DA" w:rsidR="000A7BA9" w:rsidRDefault="000A7BA9" w:rsidP="00B34871">
      <w:pPr>
        <w:spacing w:after="0" w:line="240" w:lineRule="auto"/>
        <w:textAlignment w:val="baseline"/>
        <w:rPr>
          <w:rFonts w:ascii="Calibri" w:eastAsia="Times New Roman" w:hAnsi="Calibri" w:cs="Calibri"/>
          <w:szCs w:val="21"/>
          <w:lang w:val="fr-FR" w:eastAsia="fr-FR"/>
        </w:rPr>
      </w:pPr>
    </w:p>
    <w:p w14:paraId="30D085B3" w14:textId="4AA5E8F6" w:rsidR="000A7BA9" w:rsidRDefault="000A7BA9" w:rsidP="00B34871">
      <w:pPr>
        <w:spacing w:after="0" w:line="240" w:lineRule="auto"/>
        <w:textAlignment w:val="baseline"/>
        <w:rPr>
          <w:rFonts w:ascii="Calibri" w:eastAsia="Times New Roman" w:hAnsi="Calibri" w:cs="Calibri"/>
          <w:szCs w:val="21"/>
          <w:lang w:val="fr-FR" w:eastAsia="fr-FR"/>
        </w:rPr>
      </w:pPr>
    </w:p>
    <w:p w14:paraId="59E70367" w14:textId="77777777" w:rsidR="000A7BA9" w:rsidRPr="00B34871" w:rsidRDefault="000A7BA9" w:rsidP="00B34871">
      <w:pPr>
        <w:spacing w:after="0" w:line="240" w:lineRule="auto"/>
        <w:textAlignment w:val="baseline"/>
        <w:rPr>
          <w:rFonts w:ascii="Segoe UI" w:eastAsia="Times New Roman" w:hAnsi="Segoe UI" w:cs="Segoe UI"/>
          <w:sz w:val="18"/>
          <w:szCs w:val="18"/>
          <w:lang w:val="fr-FR" w:eastAsia="fr-FR"/>
        </w:rPr>
      </w:pPr>
    </w:p>
    <w:p w14:paraId="65ED2408" w14:textId="77777777" w:rsidR="00B34871" w:rsidRDefault="00B34871" w:rsidP="00B34871">
      <w:pPr>
        <w:spacing w:after="0" w:line="240" w:lineRule="auto"/>
        <w:textAlignment w:val="baseline"/>
        <w:rPr>
          <w:rFonts w:ascii="Calibri" w:eastAsia="Times New Roman" w:hAnsi="Calibri" w:cs="Calibri"/>
          <w:szCs w:val="21"/>
          <w:lang w:val="fr-FR" w:eastAsia="fr-FR"/>
        </w:rPr>
      </w:pPr>
      <w:r w:rsidRPr="00B34871">
        <w:rPr>
          <w:rFonts w:ascii="Calibri" w:eastAsia="Times New Roman" w:hAnsi="Calibri" w:cs="Calibri"/>
          <w:szCs w:val="21"/>
          <w:lang w:val="fr-FR" w:eastAsia="fr-FR"/>
        </w:rPr>
        <w:t> </w:t>
      </w:r>
    </w:p>
    <w:p w14:paraId="24C195E2" w14:textId="1A842E31" w:rsidR="00D007AB" w:rsidRDefault="00D007AB" w:rsidP="003E36AE">
      <w:pPr>
        <w:tabs>
          <w:tab w:val="left" w:pos="2556"/>
        </w:tabs>
        <w:spacing w:after="0" w:line="240" w:lineRule="auto"/>
        <w:textAlignment w:val="baseline"/>
        <w:rPr>
          <w:rFonts w:ascii="Calibri" w:eastAsia="Times New Roman" w:hAnsi="Calibri" w:cs="Calibri"/>
          <w:szCs w:val="21"/>
          <w:lang w:val="fr-FR" w:eastAsia="fr-FR"/>
        </w:rPr>
      </w:pPr>
    </w:p>
    <w:p w14:paraId="56BDC77F" w14:textId="77777777" w:rsidR="00D007AB" w:rsidRPr="00B34871" w:rsidRDefault="00D007AB" w:rsidP="00B34871">
      <w:pPr>
        <w:spacing w:after="0" w:line="240" w:lineRule="auto"/>
        <w:textAlignment w:val="baseline"/>
        <w:rPr>
          <w:rFonts w:ascii="Segoe UI" w:eastAsia="Times New Roman" w:hAnsi="Segoe UI" w:cs="Segoe UI"/>
          <w:sz w:val="18"/>
          <w:szCs w:val="18"/>
          <w:lang w:val="fr-FR" w:eastAsia="fr-FR"/>
        </w:rPr>
      </w:pPr>
    </w:p>
    <w:p w14:paraId="558C29E3" w14:textId="77777777" w:rsidR="00B34871" w:rsidRPr="00B34871" w:rsidRDefault="00B34871" w:rsidP="007D7691">
      <w:pPr>
        <w:numPr>
          <w:ilvl w:val="0"/>
          <w:numId w:val="37"/>
        </w:numPr>
        <w:spacing w:after="0" w:line="240" w:lineRule="auto"/>
        <w:ind w:firstLine="0"/>
        <w:textAlignment w:val="baseline"/>
        <w:rPr>
          <w:rFonts w:ascii="Calibri" w:eastAsia="Times New Roman" w:hAnsi="Calibri" w:cs="Calibri"/>
          <w:b/>
          <w:bCs/>
          <w:color w:val="D81A1A"/>
          <w:sz w:val="28"/>
          <w:szCs w:val="28"/>
          <w:lang w:val="fr-FR" w:eastAsia="fr-FR"/>
        </w:rPr>
      </w:pPr>
      <w:r w:rsidRPr="00B34871">
        <w:rPr>
          <w:rFonts w:ascii="Calibri" w:eastAsia="Times New Roman" w:hAnsi="Calibri" w:cs="Calibri"/>
          <w:b/>
          <w:bCs/>
          <w:color w:val="D81A1A"/>
          <w:sz w:val="28"/>
          <w:szCs w:val="28"/>
          <w:lang w:val="fr-FR" w:eastAsia="fr-FR"/>
        </w:rPr>
        <w:lastRenderedPageBreak/>
        <w:t>Fiche signalétique financière </w:t>
      </w:r>
    </w:p>
    <w:tbl>
      <w:tblPr>
        <w:tblW w:w="105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9"/>
        <w:gridCol w:w="658"/>
        <w:gridCol w:w="161"/>
        <w:gridCol w:w="1106"/>
        <w:gridCol w:w="3973"/>
        <w:gridCol w:w="41"/>
        <w:gridCol w:w="592"/>
        <w:gridCol w:w="135"/>
        <w:gridCol w:w="683"/>
        <w:gridCol w:w="515"/>
      </w:tblGrid>
      <w:tr w:rsidR="00B34871" w:rsidRPr="00B34871" w14:paraId="60F16685" w14:textId="77777777" w:rsidTr="009F6F52">
        <w:trPr>
          <w:gridAfter w:val="5"/>
          <w:wAfter w:w="1966" w:type="dxa"/>
          <w:trHeight w:val="225"/>
        </w:trPr>
        <w:tc>
          <w:tcPr>
            <w:tcW w:w="2729" w:type="dxa"/>
            <w:tcBorders>
              <w:top w:val="nil"/>
              <w:left w:val="nil"/>
              <w:bottom w:val="nil"/>
              <w:right w:val="nil"/>
            </w:tcBorders>
            <w:shd w:val="clear" w:color="auto" w:fill="auto"/>
            <w:vAlign w:val="center"/>
            <w:hideMark/>
          </w:tcPr>
          <w:p w14:paraId="7D2FC147"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925" w:type="dxa"/>
            <w:gridSpan w:val="3"/>
            <w:tcBorders>
              <w:top w:val="nil"/>
              <w:left w:val="nil"/>
              <w:bottom w:val="nil"/>
              <w:right w:val="nil"/>
            </w:tcBorders>
            <w:shd w:val="clear" w:color="auto" w:fill="auto"/>
            <w:vAlign w:val="center"/>
            <w:hideMark/>
          </w:tcPr>
          <w:p w14:paraId="2C16BC80" w14:textId="77777777" w:rsidR="00B34871" w:rsidRPr="00B34871" w:rsidRDefault="00B34871" w:rsidP="00B34871">
            <w:pPr>
              <w:spacing w:after="0" w:line="240" w:lineRule="auto"/>
              <w:jc w:val="cente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FICHE SIGNALETIQUE FINANCIERE</w:t>
            </w:r>
            <w:r w:rsidRPr="00B34871">
              <w:rPr>
                <w:rFonts w:ascii="Calibri" w:eastAsia="Times New Roman" w:hAnsi="Calibri" w:cs="Calibri"/>
                <w:color w:val="404040"/>
                <w:sz w:val="18"/>
                <w:szCs w:val="18"/>
                <w:lang w:val="fr-FR" w:eastAsia="fr-FR"/>
              </w:rPr>
              <w:t> </w:t>
            </w:r>
          </w:p>
        </w:tc>
        <w:tc>
          <w:tcPr>
            <w:tcW w:w="3973" w:type="dxa"/>
            <w:tcBorders>
              <w:top w:val="nil"/>
              <w:left w:val="nil"/>
              <w:bottom w:val="nil"/>
              <w:right w:val="nil"/>
            </w:tcBorders>
            <w:shd w:val="clear" w:color="auto" w:fill="auto"/>
            <w:vAlign w:val="center"/>
            <w:hideMark/>
          </w:tcPr>
          <w:p w14:paraId="7F4A5024"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r>
      <w:tr w:rsidR="00B34871" w:rsidRPr="00B34871" w14:paraId="7AEEA3A9" w14:textId="77777777" w:rsidTr="009F6F52">
        <w:trPr>
          <w:gridAfter w:val="5"/>
          <w:wAfter w:w="1966" w:type="dxa"/>
          <w:trHeight w:val="195"/>
        </w:trPr>
        <w:tc>
          <w:tcPr>
            <w:tcW w:w="2729" w:type="dxa"/>
            <w:tcBorders>
              <w:top w:val="nil"/>
              <w:left w:val="nil"/>
              <w:bottom w:val="nil"/>
              <w:right w:val="nil"/>
            </w:tcBorders>
            <w:shd w:val="clear" w:color="auto" w:fill="auto"/>
            <w:vAlign w:val="center"/>
            <w:hideMark/>
          </w:tcPr>
          <w:p w14:paraId="27F6D675"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658" w:type="dxa"/>
            <w:tcBorders>
              <w:top w:val="nil"/>
              <w:left w:val="nil"/>
              <w:bottom w:val="nil"/>
              <w:right w:val="nil"/>
            </w:tcBorders>
            <w:shd w:val="clear" w:color="auto" w:fill="auto"/>
            <w:vAlign w:val="center"/>
            <w:hideMark/>
          </w:tcPr>
          <w:p w14:paraId="438E0DB0"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vAlign w:val="center"/>
            <w:hideMark/>
          </w:tcPr>
          <w:p w14:paraId="3BAFE1D8"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6577EB31"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44869AD5"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7C9172D8" w14:textId="77777777" w:rsidTr="009F6F52">
        <w:trPr>
          <w:gridAfter w:val="5"/>
          <w:wAfter w:w="1966" w:type="dxa"/>
          <w:trHeight w:val="135"/>
        </w:trPr>
        <w:tc>
          <w:tcPr>
            <w:tcW w:w="2729" w:type="dxa"/>
            <w:tcBorders>
              <w:top w:val="single" w:sz="6" w:space="0" w:color="auto"/>
              <w:left w:val="single" w:sz="6" w:space="0" w:color="auto"/>
              <w:bottom w:val="nil"/>
              <w:right w:val="nil"/>
            </w:tcBorders>
            <w:shd w:val="clear" w:color="auto" w:fill="auto"/>
            <w:vAlign w:val="center"/>
            <w:hideMark/>
          </w:tcPr>
          <w:p w14:paraId="300972C5"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single" w:sz="6" w:space="0" w:color="auto"/>
              <w:left w:val="nil"/>
              <w:bottom w:val="nil"/>
              <w:right w:val="nil"/>
            </w:tcBorders>
            <w:shd w:val="clear" w:color="auto" w:fill="auto"/>
            <w:vAlign w:val="center"/>
            <w:hideMark/>
          </w:tcPr>
          <w:p w14:paraId="7584CA74"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single" w:sz="6" w:space="0" w:color="auto"/>
              <w:left w:val="nil"/>
              <w:bottom w:val="nil"/>
              <w:right w:val="nil"/>
            </w:tcBorders>
            <w:shd w:val="clear" w:color="auto" w:fill="auto"/>
            <w:vAlign w:val="center"/>
            <w:hideMark/>
          </w:tcPr>
          <w:p w14:paraId="0257AAA6"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single" w:sz="6" w:space="0" w:color="auto"/>
              <w:left w:val="nil"/>
              <w:bottom w:val="nil"/>
              <w:right w:val="nil"/>
            </w:tcBorders>
            <w:shd w:val="clear" w:color="auto" w:fill="auto"/>
            <w:vAlign w:val="center"/>
            <w:hideMark/>
          </w:tcPr>
          <w:p w14:paraId="783A41FF"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single" w:sz="6" w:space="0" w:color="auto"/>
              <w:left w:val="nil"/>
              <w:bottom w:val="nil"/>
              <w:right w:val="nil"/>
            </w:tcBorders>
            <w:shd w:val="clear" w:color="auto" w:fill="auto"/>
            <w:vAlign w:val="center"/>
            <w:hideMark/>
          </w:tcPr>
          <w:p w14:paraId="6E02CD78"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54F10826" w14:textId="77777777" w:rsidTr="009F6F52">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72EFCB37"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INTITULE (1)</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7453FBD5"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r>
      <w:tr w:rsidR="00B34871" w:rsidRPr="00B34871" w14:paraId="03678086" w14:textId="77777777" w:rsidTr="009F6F52">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3DD277B1"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ADRESSE</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nil"/>
              <w:right w:val="single" w:sz="6" w:space="0" w:color="000000"/>
            </w:tcBorders>
            <w:shd w:val="clear" w:color="auto" w:fill="auto"/>
            <w:vAlign w:val="center"/>
            <w:hideMark/>
          </w:tcPr>
          <w:p w14:paraId="4E468BA1"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6AD64DB4" w14:textId="77777777" w:rsidTr="009F6F52">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34BA50C6"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5898" w:type="dxa"/>
            <w:gridSpan w:val="4"/>
            <w:tcBorders>
              <w:top w:val="nil"/>
              <w:left w:val="single" w:sz="6" w:space="0" w:color="auto"/>
              <w:bottom w:val="single" w:sz="6" w:space="0" w:color="auto"/>
              <w:right w:val="single" w:sz="6" w:space="0" w:color="000000"/>
            </w:tcBorders>
            <w:shd w:val="clear" w:color="auto" w:fill="auto"/>
            <w:vAlign w:val="center"/>
            <w:hideMark/>
          </w:tcPr>
          <w:p w14:paraId="6AB98954"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06E4CB7C" w14:textId="77777777" w:rsidTr="009F6F52">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3A6FEBB3"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COMMUNE/VILLE</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single" w:sz="6" w:space="0" w:color="auto"/>
            </w:tcBorders>
            <w:shd w:val="clear" w:color="auto" w:fill="auto"/>
            <w:vAlign w:val="center"/>
            <w:hideMark/>
          </w:tcPr>
          <w:p w14:paraId="72B20EDC"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33F11026"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42054FF5"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CODE POSTAL</w:t>
            </w:r>
            <w:r w:rsidRPr="00B34871">
              <w:rPr>
                <w:rFonts w:ascii="Calibri" w:eastAsia="Times New Roman" w:hAnsi="Calibri" w:cs="Calibri"/>
                <w:color w:val="404040"/>
                <w:sz w:val="18"/>
                <w:szCs w:val="18"/>
                <w:lang w:val="fr-FR" w:eastAsia="fr-FR"/>
              </w:rPr>
              <w:t> </w:t>
            </w:r>
          </w:p>
        </w:tc>
        <w:tc>
          <w:tcPr>
            <w:tcW w:w="3973" w:type="dxa"/>
            <w:tcBorders>
              <w:top w:val="nil"/>
              <w:left w:val="single" w:sz="6" w:space="0" w:color="auto"/>
              <w:bottom w:val="single" w:sz="6" w:space="0" w:color="auto"/>
              <w:right w:val="single" w:sz="6" w:space="0" w:color="auto"/>
            </w:tcBorders>
            <w:shd w:val="clear" w:color="auto" w:fill="auto"/>
            <w:vAlign w:val="center"/>
            <w:hideMark/>
          </w:tcPr>
          <w:p w14:paraId="60D92EC9"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7780769A" w14:textId="77777777" w:rsidTr="009F6F52">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125F0E32"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PAYS</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nil"/>
              <w:right w:val="single" w:sz="6" w:space="0" w:color="auto"/>
            </w:tcBorders>
            <w:shd w:val="clear" w:color="auto" w:fill="auto"/>
            <w:vAlign w:val="center"/>
            <w:hideMark/>
          </w:tcPr>
          <w:p w14:paraId="63B045D7"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7C74335A"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10E2F344"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6D9B3D02"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00AD2AF3" w14:textId="77777777" w:rsidTr="009F6F52">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1652DBF9"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CONTACT</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03CD93D6" w14:textId="77777777" w:rsidR="00B34871" w:rsidRPr="00B34871" w:rsidRDefault="00B34871" w:rsidP="00B34871">
            <w:pPr>
              <w:spacing w:after="0" w:line="240" w:lineRule="auto"/>
              <w:jc w:val="cente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3D0FACEC" w14:textId="77777777" w:rsidTr="009F6F52">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0E555438"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TELEPHONE</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nil"/>
              <w:right w:val="single" w:sz="6" w:space="0" w:color="auto"/>
            </w:tcBorders>
            <w:shd w:val="clear" w:color="auto" w:fill="auto"/>
            <w:vAlign w:val="center"/>
            <w:hideMark/>
          </w:tcPr>
          <w:p w14:paraId="7A8C94B3"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7E3190BF"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4E8ADF67"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TELEFAX</w:t>
            </w:r>
            <w:r w:rsidRPr="00B34871">
              <w:rPr>
                <w:rFonts w:ascii="Calibri" w:eastAsia="Times New Roman" w:hAnsi="Calibri" w:cs="Calibri"/>
                <w:color w:val="404040"/>
                <w:sz w:val="18"/>
                <w:szCs w:val="18"/>
                <w:lang w:val="fr-FR" w:eastAsia="fr-FR"/>
              </w:rPr>
              <w:t> </w:t>
            </w:r>
          </w:p>
        </w:tc>
        <w:tc>
          <w:tcPr>
            <w:tcW w:w="3973" w:type="dxa"/>
            <w:tcBorders>
              <w:top w:val="nil"/>
              <w:left w:val="single" w:sz="6" w:space="0" w:color="auto"/>
              <w:bottom w:val="nil"/>
              <w:right w:val="single" w:sz="6" w:space="0" w:color="auto"/>
            </w:tcBorders>
            <w:shd w:val="clear" w:color="auto" w:fill="auto"/>
            <w:vAlign w:val="center"/>
            <w:hideMark/>
          </w:tcPr>
          <w:p w14:paraId="40A96189"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3BE90B60" w14:textId="77777777" w:rsidTr="009F6F52">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1D699FA5"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E - MAIL</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781E4279"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569BD909" w14:textId="77777777" w:rsidTr="009F6F52">
        <w:trPr>
          <w:gridAfter w:val="5"/>
          <w:wAfter w:w="1966" w:type="dxa"/>
          <w:trHeight w:val="135"/>
        </w:trPr>
        <w:tc>
          <w:tcPr>
            <w:tcW w:w="2729" w:type="dxa"/>
            <w:tcBorders>
              <w:top w:val="nil"/>
              <w:left w:val="single" w:sz="6" w:space="0" w:color="auto"/>
              <w:bottom w:val="single" w:sz="6" w:space="0" w:color="auto"/>
              <w:right w:val="nil"/>
            </w:tcBorders>
            <w:shd w:val="clear" w:color="auto" w:fill="auto"/>
            <w:vAlign w:val="center"/>
            <w:hideMark/>
          </w:tcPr>
          <w:p w14:paraId="76663F9B"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single" w:sz="6" w:space="0" w:color="auto"/>
              <w:right w:val="nil"/>
            </w:tcBorders>
            <w:shd w:val="clear" w:color="auto" w:fill="auto"/>
            <w:vAlign w:val="center"/>
            <w:hideMark/>
          </w:tcPr>
          <w:p w14:paraId="4BA3266D"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4D060D05"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nil"/>
            </w:tcBorders>
            <w:shd w:val="clear" w:color="auto" w:fill="auto"/>
            <w:vAlign w:val="center"/>
            <w:hideMark/>
          </w:tcPr>
          <w:p w14:paraId="7C2E6875"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nil"/>
            </w:tcBorders>
            <w:shd w:val="clear" w:color="auto" w:fill="auto"/>
            <w:vAlign w:val="center"/>
            <w:hideMark/>
          </w:tcPr>
          <w:p w14:paraId="1B6A4312"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5E035746" w14:textId="77777777" w:rsidTr="009F6F52">
        <w:trPr>
          <w:gridAfter w:val="5"/>
          <w:wAfter w:w="1966" w:type="dxa"/>
          <w:trHeight w:val="225"/>
        </w:trPr>
        <w:tc>
          <w:tcPr>
            <w:tcW w:w="2729" w:type="dxa"/>
            <w:tcBorders>
              <w:top w:val="nil"/>
              <w:left w:val="nil"/>
              <w:bottom w:val="nil"/>
              <w:right w:val="nil"/>
            </w:tcBorders>
            <w:shd w:val="clear" w:color="auto" w:fill="auto"/>
            <w:vAlign w:val="center"/>
            <w:hideMark/>
          </w:tcPr>
          <w:p w14:paraId="33E223C2"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05829C20"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vAlign w:val="center"/>
            <w:hideMark/>
          </w:tcPr>
          <w:p w14:paraId="7EAC3882"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3000DEF8"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2C76A0CB"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17247665" w14:textId="77777777" w:rsidTr="009F6F52">
        <w:trPr>
          <w:gridAfter w:val="5"/>
          <w:wAfter w:w="1966" w:type="dxa"/>
          <w:trHeight w:val="315"/>
        </w:trPr>
        <w:tc>
          <w:tcPr>
            <w:tcW w:w="2729" w:type="dxa"/>
            <w:tcBorders>
              <w:top w:val="single" w:sz="6" w:space="0" w:color="auto"/>
              <w:left w:val="single" w:sz="6" w:space="0" w:color="auto"/>
              <w:bottom w:val="nil"/>
              <w:right w:val="nil"/>
            </w:tcBorders>
            <w:shd w:val="clear" w:color="auto" w:fill="auto"/>
            <w:vAlign w:val="center"/>
            <w:hideMark/>
          </w:tcPr>
          <w:p w14:paraId="4137F5DE"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single" w:sz="6" w:space="0" w:color="auto"/>
              <w:left w:val="nil"/>
              <w:bottom w:val="nil"/>
              <w:right w:val="nil"/>
            </w:tcBorders>
            <w:shd w:val="clear" w:color="auto" w:fill="auto"/>
            <w:vAlign w:val="center"/>
            <w:hideMark/>
          </w:tcPr>
          <w:p w14:paraId="1AE00C88"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xml:space="preserve">BANQUE </w:t>
            </w:r>
            <w:r w:rsidRPr="00B34871">
              <w:rPr>
                <w:rFonts w:ascii="Calibri" w:eastAsia="Times New Roman" w:hAnsi="Calibri" w:cs="Calibri"/>
                <w:b/>
                <w:bCs/>
                <w:color w:val="333333"/>
                <w:sz w:val="18"/>
                <w:szCs w:val="18"/>
                <w:lang w:eastAsia="fr-FR"/>
              </w:rPr>
              <w:t>(2)</w:t>
            </w:r>
            <w:r w:rsidRPr="00B34871">
              <w:rPr>
                <w:rFonts w:ascii="Calibri" w:eastAsia="Times New Roman" w:hAnsi="Calibri" w:cs="Calibri"/>
                <w:color w:val="333333"/>
                <w:sz w:val="18"/>
                <w:szCs w:val="18"/>
                <w:lang w:val="fr-FR" w:eastAsia="fr-FR"/>
              </w:rPr>
              <w:t> </w:t>
            </w:r>
          </w:p>
        </w:tc>
        <w:tc>
          <w:tcPr>
            <w:tcW w:w="161" w:type="dxa"/>
            <w:tcBorders>
              <w:top w:val="single" w:sz="6" w:space="0" w:color="auto"/>
              <w:left w:val="nil"/>
              <w:bottom w:val="nil"/>
              <w:right w:val="nil"/>
            </w:tcBorders>
            <w:shd w:val="clear" w:color="auto" w:fill="auto"/>
            <w:vAlign w:val="center"/>
            <w:hideMark/>
          </w:tcPr>
          <w:p w14:paraId="204D90CE"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w:t>
            </w:r>
            <w:r w:rsidRPr="00B34871">
              <w:rPr>
                <w:rFonts w:ascii="Calibri" w:eastAsia="Times New Roman" w:hAnsi="Calibri" w:cs="Calibri"/>
                <w:color w:val="404040"/>
                <w:sz w:val="18"/>
                <w:szCs w:val="18"/>
                <w:lang w:val="fr-FR" w:eastAsia="fr-FR"/>
              </w:rPr>
              <w:t> </w:t>
            </w:r>
          </w:p>
        </w:tc>
        <w:tc>
          <w:tcPr>
            <w:tcW w:w="1106" w:type="dxa"/>
            <w:tcBorders>
              <w:top w:val="single" w:sz="6" w:space="0" w:color="auto"/>
              <w:left w:val="nil"/>
              <w:bottom w:val="nil"/>
              <w:right w:val="nil"/>
            </w:tcBorders>
            <w:shd w:val="clear" w:color="auto" w:fill="auto"/>
            <w:vAlign w:val="center"/>
            <w:hideMark/>
          </w:tcPr>
          <w:p w14:paraId="5AB8E8AE"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w:t>
            </w:r>
            <w:r w:rsidRPr="00B34871">
              <w:rPr>
                <w:rFonts w:ascii="Calibri" w:eastAsia="Times New Roman" w:hAnsi="Calibri" w:cs="Calibri"/>
                <w:color w:val="404040"/>
                <w:sz w:val="18"/>
                <w:szCs w:val="18"/>
                <w:lang w:val="fr-FR" w:eastAsia="fr-FR"/>
              </w:rPr>
              <w:t> </w:t>
            </w:r>
          </w:p>
        </w:tc>
        <w:tc>
          <w:tcPr>
            <w:tcW w:w="3973" w:type="dxa"/>
            <w:tcBorders>
              <w:top w:val="single" w:sz="6" w:space="0" w:color="auto"/>
              <w:left w:val="nil"/>
              <w:bottom w:val="nil"/>
              <w:right w:val="nil"/>
            </w:tcBorders>
            <w:shd w:val="clear" w:color="auto" w:fill="auto"/>
            <w:vAlign w:val="center"/>
            <w:hideMark/>
          </w:tcPr>
          <w:p w14:paraId="02C33DBF"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661B7C09" w14:textId="77777777" w:rsidTr="009F6F52">
        <w:trPr>
          <w:gridAfter w:val="5"/>
          <w:wAfter w:w="1966" w:type="dxa"/>
          <w:trHeight w:val="135"/>
        </w:trPr>
        <w:tc>
          <w:tcPr>
            <w:tcW w:w="2729" w:type="dxa"/>
            <w:tcBorders>
              <w:top w:val="nil"/>
              <w:left w:val="single" w:sz="6" w:space="0" w:color="auto"/>
              <w:bottom w:val="nil"/>
              <w:right w:val="nil"/>
            </w:tcBorders>
            <w:shd w:val="clear" w:color="auto" w:fill="auto"/>
            <w:vAlign w:val="center"/>
            <w:hideMark/>
          </w:tcPr>
          <w:p w14:paraId="6CDEC866"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39BADB61"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507EE87C"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2FA9CB7E"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1FF07093"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56ECD86D" w14:textId="77777777" w:rsidTr="009F6F52">
        <w:trPr>
          <w:gridAfter w:val="5"/>
          <w:wAfter w:w="1966" w:type="dxa"/>
          <w:trHeight w:val="825"/>
        </w:trPr>
        <w:tc>
          <w:tcPr>
            <w:tcW w:w="2729" w:type="dxa"/>
            <w:tcBorders>
              <w:top w:val="nil"/>
              <w:left w:val="single" w:sz="6" w:space="0" w:color="auto"/>
              <w:bottom w:val="nil"/>
              <w:right w:val="nil"/>
            </w:tcBorders>
            <w:shd w:val="clear" w:color="auto" w:fill="auto"/>
            <w:vAlign w:val="center"/>
            <w:hideMark/>
          </w:tcPr>
          <w:p w14:paraId="47724DCB"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NOM DE LA BANQUE</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071F4D80"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57CC2B96"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5737BEE3"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ADRESSE (DE L'AGENCE)</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nil"/>
              <w:right w:val="single" w:sz="6" w:space="0" w:color="000000"/>
            </w:tcBorders>
            <w:shd w:val="clear" w:color="auto" w:fill="auto"/>
            <w:vAlign w:val="center"/>
            <w:hideMark/>
          </w:tcPr>
          <w:p w14:paraId="10A2FCE2"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3E000569"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4EB11041"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5898" w:type="dxa"/>
            <w:gridSpan w:val="4"/>
            <w:tcBorders>
              <w:top w:val="nil"/>
              <w:left w:val="single" w:sz="6" w:space="0" w:color="auto"/>
              <w:bottom w:val="single" w:sz="6" w:space="0" w:color="auto"/>
              <w:right w:val="single" w:sz="6" w:space="0" w:color="000000"/>
            </w:tcBorders>
            <w:shd w:val="clear" w:color="auto" w:fill="auto"/>
            <w:vAlign w:val="center"/>
            <w:hideMark/>
          </w:tcPr>
          <w:p w14:paraId="79C963A1"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20A945C0"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21DC529B"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COMMUNE/VILLE</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single" w:sz="6" w:space="0" w:color="auto"/>
            </w:tcBorders>
            <w:shd w:val="clear" w:color="auto" w:fill="auto"/>
            <w:vAlign w:val="center"/>
            <w:hideMark/>
          </w:tcPr>
          <w:p w14:paraId="1C59C666"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3B1CF279"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608EE75E"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CODE POSTAL</w:t>
            </w:r>
            <w:r w:rsidRPr="00B34871">
              <w:rPr>
                <w:rFonts w:ascii="Calibri" w:eastAsia="Times New Roman" w:hAnsi="Calibri" w:cs="Calibri"/>
                <w:color w:val="404040"/>
                <w:sz w:val="18"/>
                <w:szCs w:val="18"/>
                <w:lang w:val="fr-FR" w:eastAsia="fr-FR"/>
              </w:rPr>
              <w:t> </w:t>
            </w:r>
          </w:p>
        </w:tc>
        <w:tc>
          <w:tcPr>
            <w:tcW w:w="3973" w:type="dxa"/>
            <w:tcBorders>
              <w:top w:val="nil"/>
              <w:left w:val="single" w:sz="6" w:space="0" w:color="auto"/>
              <w:bottom w:val="single" w:sz="6" w:space="0" w:color="auto"/>
              <w:right w:val="single" w:sz="6" w:space="0" w:color="auto"/>
            </w:tcBorders>
            <w:shd w:val="clear" w:color="auto" w:fill="auto"/>
            <w:vAlign w:val="center"/>
            <w:hideMark/>
          </w:tcPr>
          <w:p w14:paraId="654EF210"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5158437A"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18E5ACD8"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PAYS</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single" w:sz="6" w:space="0" w:color="auto"/>
            </w:tcBorders>
            <w:shd w:val="clear" w:color="auto" w:fill="auto"/>
            <w:vAlign w:val="center"/>
            <w:hideMark/>
          </w:tcPr>
          <w:p w14:paraId="3E24A8FE"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1F73FFE7"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402CFC69"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18DC2A87"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1976BC50" w14:textId="77777777" w:rsidTr="009F6F52">
        <w:trPr>
          <w:gridAfter w:val="5"/>
          <w:wAfter w:w="1966" w:type="dxa"/>
          <w:trHeight w:val="225"/>
        </w:trPr>
        <w:tc>
          <w:tcPr>
            <w:tcW w:w="2729" w:type="dxa"/>
            <w:tcBorders>
              <w:top w:val="nil"/>
              <w:left w:val="single" w:sz="6" w:space="0" w:color="auto"/>
              <w:bottom w:val="nil"/>
              <w:right w:val="nil"/>
            </w:tcBorders>
            <w:shd w:val="clear" w:color="auto" w:fill="auto"/>
            <w:vAlign w:val="center"/>
            <w:hideMark/>
          </w:tcPr>
          <w:p w14:paraId="42216F45"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17B67CA4"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4ED8597F"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5CEE46A2"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3C18AB77"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49AD11E5"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7B2318DC"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NUMERO DE COMPTE</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0C7D9AEC"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5F4556CA" w14:textId="77777777" w:rsidTr="009F6F52">
        <w:trPr>
          <w:gridAfter w:val="5"/>
          <w:wAfter w:w="1966" w:type="dxa"/>
          <w:trHeight w:val="270"/>
        </w:trPr>
        <w:tc>
          <w:tcPr>
            <w:tcW w:w="2729" w:type="dxa"/>
            <w:tcBorders>
              <w:top w:val="nil"/>
              <w:left w:val="single" w:sz="6" w:space="0" w:color="auto"/>
              <w:bottom w:val="nil"/>
              <w:right w:val="nil"/>
            </w:tcBorders>
            <w:shd w:val="clear" w:color="auto" w:fill="auto"/>
            <w:vAlign w:val="center"/>
            <w:hideMark/>
          </w:tcPr>
          <w:p w14:paraId="0F9466F2"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4B3E02D8"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24FFE366"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07C38C1C"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73E2CFA8"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55E1ED1E"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021F7FD8"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IBAN (3)</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0D7829A2"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54867025" w14:textId="77777777" w:rsidTr="009F6F52">
        <w:trPr>
          <w:gridAfter w:val="5"/>
          <w:wAfter w:w="1966" w:type="dxa"/>
          <w:trHeight w:val="300"/>
        </w:trPr>
        <w:tc>
          <w:tcPr>
            <w:tcW w:w="2729" w:type="dxa"/>
            <w:tcBorders>
              <w:top w:val="nil"/>
              <w:left w:val="single" w:sz="6" w:space="0" w:color="auto"/>
              <w:bottom w:val="nil"/>
              <w:right w:val="nil"/>
            </w:tcBorders>
            <w:shd w:val="clear" w:color="auto" w:fill="auto"/>
            <w:vAlign w:val="center"/>
            <w:hideMark/>
          </w:tcPr>
          <w:p w14:paraId="57526A65"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0FC87E02"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1996D9FC"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4B35686C"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5AF3C2D6"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50A2CF5F"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44892491"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NOM SIGNATAIRES</w:t>
            </w:r>
            <w:r w:rsidRPr="00B34871">
              <w:rPr>
                <w:rFonts w:ascii="Calibri" w:eastAsia="Times New Roman" w:hAnsi="Calibri" w:cs="Calibri"/>
                <w:color w:val="404040"/>
                <w:sz w:val="18"/>
                <w:szCs w:val="18"/>
                <w:lang w:val="fr-FR" w:eastAsia="fr-FR"/>
              </w:rPr>
              <w:t> </w:t>
            </w:r>
          </w:p>
        </w:tc>
        <w:tc>
          <w:tcPr>
            <w:tcW w:w="1925" w:type="dxa"/>
            <w:gridSpan w:val="3"/>
            <w:tcBorders>
              <w:top w:val="single" w:sz="6" w:space="0" w:color="auto"/>
              <w:left w:val="single" w:sz="6" w:space="0" w:color="auto"/>
              <w:bottom w:val="single" w:sz="6" w:space="0" w:color="auto"/>
              <w:right w:val="single" w:sz="6" w:space="0" w:color="000000"/>
            </w:tcBorders>
            <w:shd w:val="clear" w:color="auto" w:fill="auto"/>
            <w:vAlign w:val="center"/>
            <w:hideMark/>
          </w:tcPr>
          <w:p w14:paraId="5C4CA272"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NOM PRENOM</w:t>
            </w:r>
            <w:r w:rsidRPr="00B34871">
              <w:rPr>
                <w:rFonts w:ascii="Calibri" w:eastAsia="Times New Roman" w:hAnsi="Calibri" w:cs="Calibri"/>
                <w:color w:val="404040"/>
                <w:sz w:val="18"/>
                <w:szCs w:val="18"/>
                <w:lang w:val="fr-FR" w:eastAsia="fr-FR"/>
              </w:rPr>
              <w:t> </w:t>
            </w:r>
          </w:p>
        </w:tc>
        <w:tc>
          <w:tcPr>
            <w:tcW w:w="3973" w:type="dxa"/>
            <w:tcBorders>
              <w:top w:val="single" w:sz="6" w:space="0" w:color="auto"/>
              <w:left w:val="nil"/>
              <w:bottom w:val="single" w:sz="6" w:space="0" w:color="auto"/>
              <w:right w:val="single" w:sz="6" w:space="0" w:color="auto"/>
            </w:tcBorders>
            <w:shd w:val="clear" w:color="auto" w:fill="auto"/>
            <w:vAlign w:val="center"/>
            <w:hideMark/>
          </w:tcPr>
          <w:p w14:paraId="0300CC1B"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FONCTION</w:t>
            </w:r>
            <w:r w:rsidRPr="00B34871">
              <w:rPr>
                <w:rFonts w:ascii="Calibri" w:eastAsia="Times New Roman" w:hAnsi="Calibri" w:cs="Calibri"/>
                <w:color w:val="404040"/>
                <w:sz w:val="18"/>
                <w:szCs w:val="18"/>
                <w:lang w:val="fr-FR" w:eastAsia="fr-FR"/>
              </w:rPr>
              <w:t> </w:t>
            </w:r>
          </w:p>
        </w:tc>
      </w:tr>
      <w:tr w:rsidR="00B34871" w:rsidRPr="00B34871" w14:paraId="77D1B019"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10FA45C2"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nil"/>
            </w:tcBorders>
            <w:shd w:val="clear" w:color="auto" w:fill="auto"/>
            <w:vAlign w:val="center"/>
            <w:hideMark/>
          </w:tcPr>
          <w:p w14:paraId="6C52F093"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44E43415"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single" w:sz="6" w:space="0" w:color="auto"/>
            </w:tcBorders>
            <w:shd w:val="clear" w:color="auto" w:fill="auto"/>
            <w:vAlign w:val="center"/>
            <w:hideMark/>
          </w:tcPr>
          <w:p w14:paraId="01AEED10"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single" w:sz="6" w:space="0" w:color="auto"/>
            </w:tcBorders>
            <w:shd w:val="clear" w:color="auto" w:fill="auto"/>
            <w:vAlign w:val="center"/>
            <w:hideMark/>
          </w:tcPr>
          <w:p w14:paraId="2EC933B7"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31630CAA"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425D9DE7"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nil"/>
            </w:tcBorders>
            <w:shd w:val="clear" w:color="auto" w:fill="auto"/>
            <w:vAlign w:val="center"/>
            <w:hideMark/>
          </w:tcPr>
          <w:p w14:paraId="1C7F7346"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6075FB6D"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single" w:sz="6" w:space="0" w:color="auto"/>
            </w:tcBorders>
            <w:shd w:val="clear" w:color="auto" w:fill="auto"/>
            <w:vAlign w:val="center"/>
            <w:hideMark/>
          </w:tcPr>
          <w:p w14:paraId="293B6AE0"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single" w:sz="6" w:space="0" w:color="auto"/>
            </w:tcBorders>
            <w:shd w:val="clear" w:color="auto" w:fill="auto"/>
            <w:vAlign w:val="center"/>
            <w:hideMark/>
          </w:tcPr>
          <w:p w14:paraId="677FEAE4"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253CAB4E"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3FE99572"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nil"/>
            </w:tcBorders>
            <w:shd w:val="clear" w:color="auto" w:fill="auto"/>
            <w:vAlign w:val="center"/>
            <w:hideMark/>
          </w:tcPr>
          <w:p w14:paraId="7F171F63"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351C052A"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single" w:sz="6" w:space="0" w:color="auto"/>
            </w:tcBorders>
            <w:shd w:val="clear" w:color="auto" w:fill="auto"/>
            <w:vAlign w:val="center"/>
            <w:hideMark/>
          </w:tcPr>
          <w:p w14:paraId="0EFEDAD4"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single" w:sz="6" w:space="0" w:color="auto"/>
            </w:tcBorders>
            <w:shd w:val="clear" w:color="auto" w:fill="auto"/>
            <w:vAlign w:val="center"/>
            <w:hideMark/>
          </w:tcPr>
          <w:p w14:paraId="621D9DD4"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6DA2E3BC" w14:textId="77777777" w:rsidTr="009F6F52">
        <w:trPr>
          <w:gridAfter w:val="5"/>
          <w:wAfter w:w="1966" w:type="dxa"/>
          <w:trHeight w:val="120"/>
        </w:trPr>
        <w:tc>
          <w:tcPr>
            <w:tcW w:w="2729" w:type="dxa"/>
            <w:tcBorders>
              <w:top w:val="nil"/>
              <w:left w:val="single" w:sz="6" w:space="0" w:color="auto"/>
              <w:bottom w:val="single" w:sz="6" w:space="0" w:color="auto"/>
              <w:right w:val="nil"/>
            </w:tcBorders>
            <w:shd w:val="clear" w:color="auto" w:fill="auto"/>
            <w:vAlign w:val="center"/>
            <w:hideMark/>
          </w:tcPr>
          <w:p w14:paraId="23848849"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single" w:sz="6" w:space="0" w:color="auto"/>
              <w:right w:val="nil"/>
            </w:tcBorders>
            <w:shd w:val="clear" w:color="auto" w:fill="auto"/>
            <w:vAlign w:val="center"/>
            <w:hideMark/>
          </w:tcPr>
          <w:p w14:paraId="2E6D0DCC"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28B70435"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nil"/>
            </w:tcBorders>
            <w:shd w:val="clear" w:color="auto" w:fill="auto"/>
            <w:vAlign w:val="center"/>
            <w:hideMark/>
          </w:tcPr>
          <w:p w14:paraId="10292878"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nil"/>
            </w:tcBorders>
            <w:shd w:val="clear" w:color="auto" w:fill="auto"/>
            <w:vAlign w:val="center"/>
            <w:hideMark/>
          </w:tcPr>
          <w:p w14:paraId="16023473"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0C3A4A51" w14:textId="77777777" w:rsidTr="009F6F52">
        <w:trPr>
          <w:gridAfter w:val="5"/>
          <w:wAfter w:w="1966" w:type="dxa"/>
          <w:trHeight w:val="105"/>
        </w:trPr>
        <w:tc>
          <w:tcPr>
            <w:tcW w:w="2729" w:type="dxa"/>
            <w:tcBorders>
              <w:top w:val="nil"/>
              <w:left w:val="nil"/>
              <w:bottom w:val="nil"/>
              <w:right w:val="nil"/>
            </w:tcBorders>
            <w:shd w:val="clear" w:color="auto" w:fill="auto"/>
            <w:vAlign w:val="center"/>
            <w:hideMark/>
          </w:tcPr>
          <w:p w14:paraId="1D0799D6"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47A56801"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vAlign w:val="center"/>
            <w:hideMark/>
          </w:tcPr>
          <w:p w14:paraId="2F93D039"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54A7D6B9"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45E56401"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7A406CEF" w14:textId="77777777" w:rsidTr="009F6F52">
        <w:trPr>
          <w:gridAfter w:val="5"/>
          <w:wAfter w:w="1966" w:type="dxa"/>
          <w:trHeight w:val="285"/>
        </w:trPr>
        <w:tc>
          <w:tcPr>
            <w:tcW w:w="2729" w:type="dxa"/>
            <w:tcBorders>
              <w:top w:val="nil"/>
              <w:left w:val="nil"/>
              <w:bottom w:val="nil"/>
              <w:right w:val="nil"/>
            </w:tcBorders>
            <w:shd w:val="clear" w:color="auto" w:fill="auto"/>
            <w:vAlign w:val="center"/>
            <w:hideMark/>
          </w:tcPr>
          <w:p w14:paraId="3341B1A2"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proofErr w:type="gramStart"/>
            <w:r w:rsidRPr="00B34871">
              <w:rPr>
                <w:rFonts w:ascii="Calibri" w:eastAsia="Times New Roman" w:hAnsi="Calibri" w:cs="Calibri"/>
                <w:b/>
                <w:bCs/>
                <w:color w:val="404040"/>
                <w:sz w:val="18"/>
                <w:szCs w:val="18"/>
                <w:u w:val="single"/>
                <w:lang w:eastAsia="fr-FR"/>
              </w:rPr>
              <w:t>REMARQUES:</w:t>
            </w:r>
            <w:proofErr w:type="gramEnd"/>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7A487422"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489C25DA"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2964EC72"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1FCF997F"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57F31BD0" w14:textId="77777777" w:rsidTr="009F6F52">
        <w:trPr>
          <w:gridAfter w:val="5"/>
          <w:wAfter w:w="1966" w:type="dxa"/>
          <w:trHeight w:val="630"/>
        </w:trPr>
        <w:tc>
          <w:tcPr>
            <w:tcW w:w="8627" w:type="dxa"/>
            <w:gridSpan w:val="5"/>
            <w:vMerge w:val="restart"/>
            <w:tcBorders>
              <w:top w:val="nil"/>
              <w:left w:val="nil"/>
              <w:bottom w:val="nil"/>
              <w:right w:val="nil"/>
            </w:tcBorders>
            <w:shd w:val="clear" w:color="auto" w:fill="auto"/>
            <w:vAlign w:val="center"/>
            <w:hideMark/>
          </w:tcPr>
          <w:p w14:paraId="149FF7D3"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636DD50B" w14:textId="77777777" w:rsidTr="009F6F52">
        <w:trPr>
          <w:trHeight w:val="120"/>
        </w:trPr>
        <w:tc>
          <w:tcPr>
            <w:tcW w:w="8627" w:type="dxa"/>
            <w:gridSpan w:val="5"/>
            <w:vMerge/>
            <w:tcBorders>
              <w:top w:val="nil"/>
              <w:left w:val="nil"/>
              <w:bottom w:val="nil"/>
              <w:right w:val="nil"/>
            </w:tcBorders>
            <w:shd w:val="clear" w:color="auto" w:fill="auto"/>
            <w:vAlign w:val="center"/>
            <w:hideMark/>
          </w:tcPr>
          <w:p w14:paraId="247EE350" w14:textId="77777777" w:rsidR="00B34871" w:rsidRPr="00B34871" w:rsidRDefault="00B34871" w:rsidP="00B34871">
            <w:pPr>
              <w:spacing w:after="0" w:line="240" w:lineRule="auto"/>
              <w:rPr>
                <w:rFonts w:ascii="Times New Roman" w:eastAsia="Times New Roman" w:hAnsi="Times New Roman"/>
                <w:sz w:val="24"/>
                <w:szCs w:val="24"/>
                <w:lang w:val="fr-FR" w:eastAsia="fr-FR"/>
              </w:rPr>
            </w:pPr>
          </w:p>
        </w:tc>
        <w:tc>
          <w:tcPr>
            <w:tcW w:w="41" w:type="dxa"/>
            <w:tcBorders>
              <w:top w:val="nil"/>
              <w:left w:val="nil"/>
              <w:bottom w:val="nil"/>
              <w:right w:val="nil"/>
            </w:tcBorders>
            <w:shd w:val="clear" w:color="auto" w:fill="auto"/>
            <w:vAlign w:val="center"/>
            <w:hideMark/>
          </w:tcPr>
          <w:p w14:paraId="32E34B5B"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592" w:type="dxa"/>
            <w:tcBorders>
              <w:top w:val="nil"/>
              <w:left w:val="nil"/>
              <w:bottom w:val="nil"/>
              <w:right w:val="nil"/>
            </w:tcBorders>
            <w:shd w:val="clear" w:color="auto" w:fill="auto"/>
            <w:vAlign w:val="center"/>
            <w:hideMark/>
          </w:tcPr>
          <w:p w14:paraId="54CEACFC"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35" w:type="dxa"/>
            <w:tcBorders>
              <w:top w:val="nil"/>
              <w:left w:val="nil"/>
              <w:bottom w:val="nil"/>
              <w:right w:val="nil"/>
            </w:tcBorders>
            <w:shd w:val="clear" w:color="auto" w:fill="auto"/>
            <w:vAlign w:val="center"/>
            <w:hideMark/>
          </w:tcPr>
          <w:p w14:paraId="17CF31F7"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683" w:type="dxa"/>
            <w:tcBorders>
              <w:top w:val="nil"/>
              <w:left w:val="nil"/>
              <w:bottom w:val="nil"/>
              <w:right w:val="nil"/>
            </w:tcBorders>
            <w:shd w:val="clear" w:color="auto" w:fill="auto"/>
            <w:vAlign w:val="center"/>
            <w:hideMark/>
          </w:tcPr>
          <w:p w14:paraId="02BC9239"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515" w:type="dxa"/>
            <w:tcBorders>
              <w:top w:val="nil"/>
              <w:left w:val="nil"/>
              <w:bottom w:val="nil"/>
              <w:right w:val="nil"/>
            </w:tcBorders>
            <w:shd w:val="clear" w:color="auto" w:fill="auto"/>
            <w:vAlign w:val="center"/>
            <w:hideMark/>
          </w:tcPr>
          <w:p w14:paraId="17423EBF"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9F6F52" w:rsidRPr="00B34871" w14:paraId="32614846" w14:textId="77777777">
        <w:trPr>
          <w:trHeight w:val="1575"/>
        </w:trPr>
        <w:tc>
          <w:tcPr>
            <w:tcW w:w="8627" w:type="dxa"/>
            <w:gridSpan w:val="5"/>
            <w:tcBorders>
              <w:top w:val="single" w:sz="6" w:space="0" w:color="auto"/>
              <w:left w:val="single" w:sz="6" w:space="0" w:color="auto"/>
              <w:bottom w:val="single" w:sz="6" w:space="0" w:color="auto"/>
              <w:right w:val="single" w:sz="6" w:space="0" w:color="000000"/>
            </w:tcBorders>
            <w:shd w:val="clear" w:color="auto" w:fill="auto"/>
            <w:hideMark/>
          </w:tcPr>
          <w:p w14:paraId="3068D3E5" w14:textId="1E7523E0" w:rsidR="009F6F52" w:rsidRPr="00B34871" w:rsidRDefault="009F6F52" w:rsidP="009F6F52">
            <w:pPr>
              <w:spacing w:after="0" w:line="240" w:lineRule="auto"/>
              <w:jc w:val="center"/>
              <w:textAlignment w:val="baseline"/>
              <w:rPr>
                <w:rFonts w:ascii="Times New Roman" w:eastAsia="Times New Roman" w:hAnsi="Times New Roman"/>
                <w:sz w:val="24"/>
                <w:szCs w:val="24"/>
                <w:lang w:val="fr-FR" w:eastAsia="fr-FR"/>
              </w:rPr>
            </w:pPr>
          </w:p>
          <w:p w14:paraId="49232202" w14:textId="0EEDFABB" w:rsidR="009F6F52" w:rsidRPr="00B34871" w:rsidRDefault="009F6F52" w:rsidP="009F6F52">
            <w:pPr>
              <w:spacing w:after="0" w:line="240" w:lineRule="auto"/>
              <w:jc w:val="cente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xml:space="preserve">DATE + SIGNATURE DU TITULAIRE DU COMPTE </w:t>
            </w:r>
            <w:r w:rsidRPr="00B34871">
              <w:rPr>
                <w:rFonts w:ascii="Calibri" w:eastAsia="Times New Roman" w:hAnsi="Calibri" w:cs="Calibri"/>
                <w:b/>
                <w:bCs/>
                <w:color w:val="333333"/>
                <w:sz w:val="18"/>
                <w:szCs w:val="18"/>
                <w:lang w:eastAsia="fr-FR"/>
              </w:rPr>
              <w:t>(Obligatoire)</w:t>
            </w:r>
          </w:p>
        </w:tc>
        <w:tc>
          <w:tcPr>
            <w:tcW w:w="41" w:type="dxa"/>
            <w:shd w:val="clear" w:color="auto" w:fill="auto"/>
            <w:vAlign w:val="center"/>
            <w:hideMark/>
          </w:tcPr>
          <w:p w14:paraId="63DC8C8D" w14:textId="77777777" w:rsidR="009F6F52" w:rsidRPr="00B34871" w:rsidRDefault="009F6F52"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1F08F7A8" w14:textId="77777777" w:rsidR="009F6F52" w:rsidRPr="00B34871" w:rsidRDefault="009F6F52"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3611BA3B" w14:textId="77777777" w:rsidR="009F6F52" w:rsidRPr="00B34871" w:rsidRDefault="009F6F52"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612226E0" w14:textId="77777777" w:rsidR="009F6F52" w:rsidRPr="00B34871" w:rsidRDefault="009F6F52"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763A371D" w14:textId="77777777" w:rsidR="009F6F52" w:rsidRPr="00B34871" w:rsidRDefault="009F6F52" w:rsidP="00B34871">
            <w:pPr>
              <w:spacing w:after="0" w:line="240" w:lineRule="auto"/>
              <w:rPr>
                <w:rFonts w:ascii="Times New Roman" w:eastAsia="Times New Roman" w:hAnsi="Times New Roman"/>
                <w:color w:val="auto"/>
                <w:sz w:val="20"/>
                <w:szCs w:val="20"/>
                <w:lang w:val="fr-FR" w:eastAsia="fr-FR"/>
              </w:rPr>
            </w:pPr>
          </w:p>
        </w:tc>
      </w:tr>
      <w:tr w:rsidR="000A7BA9" w:rsidRPr="00B34871" w14:paraId="5C8638C4" w14:textId="77777777" w:rsidTr="009F6F52">
        <w:trPr>
          <w:trHeight w:val="120"/>
        </w:trPr>
        <w:tc>
          <w:tcPr>
            <w:tcW w:w="2729" w:type="dxa"/>
            <w:tcBorders>
              <w:top w:val="nil"/>
              <w:left w:val="nil"/>
              <w:bottom w:val="nil"/>
              <w:right w:val="nil"/>
            </w:tcBorders>
            <w:shd w:val="clear" w:color="auto" w:fill="auto"/>
            <w:hideMark/>
          </w:tcPr>
          <w:p w14:paraId="591E7F44"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658" w:type="dxa"/>
            <w:tcBorders>
              <w:top w:val="nil"/>
              <w:left w:val="nil"/>
              <w:bottom w:val="nil"/>
              <w:right w:val="nil"/>
            </w:tcBorders>
            <w:shd w:val="clear" w:color="auto" w:fill="auto"/>
            <w:hideMark/>
          </w:tcPr>
          <w:p w14:paraId="02054BBE" w14:textId="77777777" w:rsidR="00B34871" w:rsidRPr="00B34871" w:rsidRDefault="00B34871" w:rsidP="00B34871">
            <w:pPr>
              <w:spacing w:after="0" w:line="240" w:lineRule="auto"/>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hideMark/>
          </w:tcPr>
          <w:p w14:paraId="20376B0D"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hideMark/>
          </w:tcPr>
          <w:p w14:paraId="09129FF4"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hideMark/>
          </w:tcPr>
          <w:p w14:paraId="2A8F1009"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41" w:type="dxa"/>
            <w:shd w:val="clear" w:color="auto" w:fill="auto"/>
            <w:vAlign w:val="center"/>
            <w:hideMark/>
          </w:tcPr>
          <w:p w14:paraId="4D66EC2E"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007F826C"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36BB1751"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427A4D1A"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68ECB91B"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r>
      <w:tr w:rsidR="00B34871" w:rsidRPr="00B34871" w14:paraId="1AC72230" w14:textId="77777777" w:rsidTr="009F6F52">
        <w:trPr>
          <w:trHeight w:val="285"/>
        </w:trPr>
        <w:tc>
          <w:tcPr>
            <w:tcW w:w="8627" w:type="dxa"/>
            <w:gridSpan w:val="5"/>
            <w:tcBorders>
              <w:top w:val="nil"/>
              <w:left w:val="nil"/>
              <w:bottom w:val="nil"/>
              <w:right w:val="nil"/>
            </w:tcBorders>
            <w:shd w:val="clear" w:color="auto" w:fill="auto"/>
            <w:hideMark/>
          </w:tcPr>
          <w:p w14:paraId="243CAFFD"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i/>
                <w:iCs/>
                <w:color w:val="404040"/>
                <w:sz w:val="18"/>
                <w:szCs w:val="18"/>
                <w:lang w:eastAsia="fr-FR"/>
              </w:rPr>
              <w:t>(1) Le nom ou le titre sous lequel le compte a été ouvert et non le nom du mandataire.</w:t>
            </w:r>
            <w:r w:rsidRPr="00B34871">
              <w:rPr>
                <w:rFonts w:ascii="Calibri" w:eastAsia="Times New Roman" w:hAnsi="Calibri" w:cs="Calibri"/>
                <w:color w:val="404040"/>
                <w:sz w:val="18"/>
                <w:szCs w:val="18"/>
                <w:lang w:val="fr-FR" w:eastAsia="fr-FR"/>
              </w:rPr>
              <w:t> </w:t>
            </w:r>
          </w:p>
        </w:tc>
        <w:tc>
          <w:tcPr>
            <w:tcW w:w="41" w:type="dxa"/>
            <w:shd w:val="clear" w:color="auto" w:fill="auto"/>
            <w:vAlign w:val="center"/>
            <w:hideMark/>
          </w:tcPr>
          <w:p w14:paraId="47384F42"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5645625A"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3EDB0C8F"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747D9912"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1166408D"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r>
      <w:tr w:rsidR="00B34871" w:rsidRPr="00B34871" w14:paraId="473372FD" w14:textId="77777777" w:rsidTr="009F6F52">
        <w:trPr>
          <w:trHeight w:val="990"/>
        </w:trPr>
        <w:tc>
          <w:tcPr>
            <w:tcW w:w="8627" w:type="dxa"/>
            <w:gridSpan w:val="5"/>
            <w:tcBorders>
              <w:top w:val="nil"/>
              <w:left w:val="nil"/>
              <w:bottom w:val="nil"/>
              <w:right w:val="nil"/>
            </w:tcBorders>
            <w:shd w:val="clear" w:color="auto" w:fill="auto"/>
            <w:hideMark/>
          </w:tcPr>
          <w:p w14:paraId="6477516B"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i/>
                <w:iCs/>
                <w:color w:val="404040"/>
                <w:sz w:val="18"/>
                <w:szCs w:val="18"/>
                <w:lang w:eastAsia="fr-FR"/>
              </w:rPr>
              <w:t>(2) Il est préférable de joindre une copie d'un extrait de compte bancaire récent. Veuillez noter que le relevé bancaire doit fournir toutes les informations indiquées ci-dessus sous</w:t>
            </w:r>
            <w:proofErr w:type="gramStart"/>
            <w:r w:rsidRPr="00B34871">
              <w:rPr>
                <w:rFonts w:ascii="Calibri" w:eastAsia="Times New Roman" w:hAnsi="Calibri" w:cs="Calibri"/>
                <w:b/>
                <w:bCs/>
                <w:i/>
                <w:iCs/>
                <w:color w:val="404040"/>
                <w:sz w:val="18"/>
                <w:szCs w:val="18"/>
                <w:lang w:eastAsia="fr-FR"/>
              </w:rPr>
              <w:t xml:space="preserve"> «INTITULÉ</w:t>
            </w:r>
            <w:proofErr w:type="gramEnd"/>
            <w:r w:rsidRPr="00B34871">
              <w:rPr>
                <w:rFonts w:ascii="Calibri" w:eastAsia="Times New Roman" w:hAnsi="Calibri" w:cs="Calibri"/>
                <w:b/>
                <w:bCs/>
                <w:i/>
                <w:iCs/>
                <w:color w:val="404040"/>
                <w:sz w:val="18"/>
                <w:szCs w:val="18"/>
                <w:lang w:eastAsia="fr-FR"/>
              </w:rPr>
              <w:t xml:space="preserve"> DU COMPTE BANCAIRE» et «BANQUE». Dans ce cas, le cachet de la banque et la signature de son représentant ne sont pas requis. La signature du titulaire du compte est obligatoire dans tous les cas</w:t>
            </w:r>
            <w:r w:rsidRPr="00B34871">
              <w:rPr>
                <w:rFonts w:ascii="Calibri" w:eastAsia="Times New Roman" w:hAnsi="Calibri" w:cs="Calibri"/>
                <w:color w:val="404040"/>
                <w:sz w:val="18"/>
                <w:szCs w:val="18"/>
                <w:lang w:val="fr-FR" w:eastAsia="fr-FR"/>
              </w:rPr>
              <w:t> </w:t>
            </w:r>
          </w:p>
        </w:tc>
        <w:tc>
          <w:tcPr>
            <w:tcW w:w="41" w:type="dxa"/>
            <w:shd w:val="clear" w:color="auto" w:fill="auto"/>
            <w:vAlign w:val="center"/>
            <w:hideMark/>
          </w:tcPr>
          <w:p w14:paraId="507B68BC"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296DDF99"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7727A840"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476E9DE1"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79AB99AD"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r>
      <w:tr w:rsidR="00B34871" w:rsidRPr="00B34871" w14:paraId="3BF2E671" w14:textId="77777777" w:rsidTr="009F6F52">
        <w:trPr>
          <w:trHeight w:val="540"/>
        </w:trPr>
        <w:tc>
          <w:tcPr>
            <w:tcW w:w="8627" w:type="dxa"/>
            <w:gridSpan w:val="5"/>
            <w:tcBorders>
              <w:top w:val="nil"/>
              <w:left w:val="nil"/>
              <w:bottom w:val="nil"/>
              <w:right w:val="nil"/>
            </w:tcBorders>
            <w:shd w:val="clear" w:color="auto" w:fill="auto"/>
            <w:hideMark/>
          </w:tcPr>
          <w:p w14:paraId="1BCF388B" w14:textId="77777777" w:rsidR="00B34871" w:rsidRPr="00B34871" w:rsidRDefault="00B34871" w:rsidP="00B34871">
            <w:pPr>
              <w:spacing w:after="0" w:line="240" w:lineRule="auto"/>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i/>
                <w:iCs/>
                <w:color w:val="404040"/>
                <w:sz w:val="18"/>
                <w:szCs w:val="18"/>
                <w:lang w:eastAsia="fr-FR"/>
              </w:rPr>
              <w:t xml:space="preserve">(3) Si le code IBAN (international </w:t>
            </w:r>
            <w:proofErr w:type="spellStart"/>
            <w:r w:rsidRPr="00B34871">
              <w:rPr>
                <w:rFonts w:ascii="Calibri" w:eastAsia="Times New Roman" w:hAnsi="Calibri" w:cs="Calibri"/>
                <w:b/>
                <w:bCs/>
                <w:i/>
                <w:iCs/>
                <w:color w:val="404040"/>
                <w:sz w:val="18"/>
                <w:szCs w:val="18"/>
                <w:lang w:eastAsia="fr-FR"/>
              </w:rPr>
              <w:t>bank</w:t>
            </w:r>
            <w:proofErr w:type="spellEnd"/>
            <w:r w:rsidRPr="00B34871">
              <w:rPr>
                <w:rFonts w:ascii="Calibri" w:eastAsia="Times New Roman" w:hAnsi="Calibri" w:cs="Calibri"/>
                <w:b/>
                <w:bCs/>
                <w:i/>
                <w:iCs/>
                <w:color w:val="404040"/>
                <w:sz w:val="18"/>
                <w:szCs w:val="18"/>
                <w:lang w:eastAsia="fr-FR"/>
              </w:rPr>
              <w:t xml:space="preserve"> </w:t>
            </w:r>
            <w:proofErr w:type="spellStart"/>
            <w:r w:rsidRPr="00B34871">
              <w:rPr>
                <w:rFonts w:ascii="Calibri" w:eastAsia="Times New Roman" w:hAnsi="Calibri" w:cs="Calibri"/>
                <w:b/>
                <w:bCs/>
                <w:i/>
                <w:iCs/>
                <w:color w:val="404040"/>
                <w:sz w:val="18"/>
                <w:szCs w:val="18"/>
                <w:lang w:eastAsia="fr-FR"/>
              </w:rPr>
              <w:t>account</w:t>
            </w:r>
            <w:proofErr w:type="spellEnd"/>
            <w:r w:rsidRPr="00B34871">
              <w:rPr>
                <w:rFonts w:ascii="Calibri" w:eastAsia="Times New Roman" w:hAnsi="Calibri" w:cs="Calibri"/>
                <w:b/>
                <w:bCs/>
                <w:i/>
                <w:iCs/>
                <w:color w:val="404040"/>
                <w:sz w:val="18"/>
                <w:szCs w:val="18"/>
                <w:lang w:eastAsia="fr-FR"/>
              </w:rPr>
              <w:t xml:space="preserve"> </w:t>
            </w:r>
            <w:proofErr w:type="spellStart"/>
            <w:r w:rsidRPr="00B34871">
              <w:rPr>
                <w:rFonts w:ascii="Calibri" w:eastAsia="Times New Roman" w:hAnsi="Calibri" w:cs="Calibri"/>
                <w:b/>
                <w:bCs/>
                <w:i/>
                <w:iCs/>
                <w:color w:val="404040"/>
                <w:sz w:val="18"/>
                <w:szCs w:val="18"/>
                <w:lang w:eastAsia="fr-FR"/>
              </w:rPr>
              <w:t>number</w:t>
            </w:r>
            <w:proofErr w:type="spellEnd"/>
            <w:r w:rsidRPr="00B34871">
              <w:rPr>
                <w:rFonts w:ascii="Calibri" w:eastAsia="Times New Roman" w:hAnsi="Calibri" w:cs="Calibri"/>
                <w:b/>
                <w:bCs/>
                <w:i/>
                <w:iCs/>
                <w:color w:val="404040"/>
                <w:sz w:val="18"/>
                <w:szCs w:val="18"/>
                <w:lang w:eastAsia="fr-FR"/>
              </w:rPr>
              <w:t>) est d'application dans le pays où votre banque se situe.</w:t>
            </w:r>
            <w:r w:rsidRPr="00B34871">
              <w:rPr>
                <w:rFonts w:ascii="Calibri" w:eastAsia="Times New Roman" w:hAnsi="Calibri" w:cs="Calibri"/>
                <w:color w:val="404040"/>
                <w:sz w:val="18"/>
                <w:szCs w:val="18"/>
                <w:lang w:val="fr-FR" w:eastAsia="fr-FR"/>
              </w:rPr>
              <w:t> </w:t>
            </w:r>
          </w:p>
        </w:tc>
        <w:tc>
          <w:tcPr>
            <w:tcW w:w="41" w:type="dxa"/>
            <w:shd w:val="clear" w:color="auto" w:fill="auto"/>
            <w:vAlign w:val="center"/>
            <w:hideMark/>
          </w:tcPr>
          <w:p w14:paraId="77B8DDCC"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0A21C8E2"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4D243D9F"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025CED75"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420E5C2C" w14:textId="77777777" w:rsidR="00B34871" w:rsidRPr="00B34871" w:rsidRDefault="00B34871" w:rsidP="00B34871">
            <w:pPr>
              <w:spacing w:after="0" w:line="240" w:lineRule="auto"/>
              <w:rPr>
                <w:rFonts w:ascii="Times New Roman" w:eastAsia="Times New Roman" w:hAnsi="Times New Roman"/>
                <w:color w:val="auto"/>
                <w:sz w:val="20"/>
                <w:szCs w:val="20"/>
                <w:lang w:val="fr-FR" w:eastAsia="fr-FR"/>
              </w:rPr>
            </w:pPr>
          </w:p>
        </w:tc>
      </w:tr>
    </w:tbl>
    <w:p w14:paraId="707F6174" w14:textId="77777777" w:rsidR="00B34871" w:rsidRPr="00B34871" w:rsidRDefault="00B34871" w:rsidP="00B34871">
      <w:pPr>
        <w:spacing w:after="0" w:line="240" w:lineRule="auto"/>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4982647A" w14:textId="77777777" w:rsidR="00B34871" w:rsidRPr="00F26F71" w:rsidRDefault="00B34871" w:rsidP="00611922">
      <w:pPr>
        <w:jc w:val="both"/>
        <w:rPr>
          <w:rFonts w:asciiTheme="minorHAnsi" w:hAnsiTheme="minorHAnsi" w:cstheme="minorHAnsi"/>
        </w:rPr>
      </w:pPr>
    </w:p>
    <w:bookmarkEnd w:id="3"/>
    <w:bookmarkEnd w:id="4"/>
    <w:p w14:paraId="20A7DE18" w14:textId="77777777" w:rsidR="00611922" w:rsidRPr="00F26F71" w:rsidRDefault="00611922" w:rsidP="00611922">
      <w:pPr>
        <w:rPr>
          <w:rFonts w:asciiTheme="minorHAnsi" w:hAnsiTheme="minorHAnsi" w:cstheme="minorHAnsi"/>
        </w:rPr>
      </w:pPr>
    </w:p>
    <w:sectPr w:rsidR="00611922" w:rsidRPr="00F26F71" w:rsidSect="00037C46">
      <w:headerReference w:type="first" r:id="rId24"/>
      <w:footerReference w:type="first" r:id="rId25"/>
      <w:pgSz w:w="11906" w:h="16838"/>
      <w:pgMar w:top="1418" w:right="1416" w:bottom="1418" w:left="1871" w:header="709" w:footer="709"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B46EF" w14:textId="77777777" w:rsidR="00E66D90" w:rsidRDefault="00E66D90" w:rsidP="00C913B3">
      <w:pPr>
        <w:spacing w:after="0" w:line="240" w:lineRule="auto"/>
      </w:pPr>
      <w:r>
        <w:separator/>
      </w:r>
    </w:p>
  </w:endnote>
  <w:endnote w:type="continuationSeparator" w:id="0">
    <w:p w14:paraId="64BA926E" w14:textId="77777777" w:rsidR="00E66D90" w:rsidRDefault="00E66D90" w:rsidP="00C913B3">
      <w:pPr>
        <w:spacing w:after="0" w:line="240" w:lineRule="auto"/>
      </w:pPr>
      <w:r>
        <w:continuationSeparator/>
      </w:r>
    </w:p>
  </w:endnote>
  <w:endnote w:type="continuationNotice" w:id="1">
    <w:p w14:paraId="144D2F67" w14:textId="77777777" w:rsidR="00E66D90" w:rsidRDefault="00E66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auto"/>
    <w:pitch w:val="variable"/>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56CFA" w14:textId="64C2ED43" w:rsidR="00F26F71" w:rsidRDefault="00440B9A" w:rsidP="00446343">
    <w:pPr>
      <w:pStyle w:val="Pieddepage"/>
      <w:rPr>
        <w:sz w:val="16"/>
        <w:szCs w:val="16"/>
        <w:lang w:val="fr-FR"/>
      </w:rPr>
    </w:pPr>
    <w:r>
      <w:rPr>
        <w:noProof/>
      </w:rPr>
      <mc:AlternateContent>
        <mc:Choice Requires="wps">
          <w:drawing>
            <wp:anchor distT="45720" distB="45720" distL="114300" distR="114300" simplePos="0" relativeHeight="251658240" behindDoc="1" locked="0" layoutInCell="1" allowOverlap="1" wp14:anchorId="55629253" wp14:editId="6A8E625C">
              <wp:simplePos x="0" y="0"/>
              <wp:positionH relativeFrom="margin">
                <wp:posOffset>-1858042</wp:posOffset>
              </wp:positionH>
              <wp:positionV relativeFrom="page">
                <wp:posOffset>9452843</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6D37DA" w:rsidRPr="00126C92" w:rsidRDefault="006D37DA"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B2372F6">
            <v:shapetype id="_x0000_t202" coordsize="21600,21600" o:spt="202" path="m,l,21600r21600,l21600,xe" w14:anchorId="55629253">
              <v:stroke joinstyle="miter"/>
              <v:path gradientshapeok="t" o:connecttype="rect"/>
            </v:shapetype>
            <v:shape id="Zone de texte 310" style="position:absolute;margin-left:-146.3pt;margin-top:744.3pt;width:380.2pt;height:10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">
              <v:textbox>
                <w:txbxContent>
                  <w:p w:rsidRPr="00126C92" w:rsidR="006D37DA" w:rsidP="008367A0" w:rsidRDefault="006D37DA" w14:paraId="6A05A809" w14:textId="77777777">
                    <w:pPr>
                      <w:pStyle w:val="Basdepage"/>
                    </w:pPr>
                  </w:p>
                </w:txbxContent>
              </v:textbox>
              <w10:wrap anchorx="margin" anchory="page"/>
            </v:shape>
          </w:pict>
        </mc:Fallback>
      </mc:AlternateContent>
    </w:r>
  </w:p>
  <w:p w14:paraId="0D30556C" w14:textId="77777777" w:rsidR="006D37DA" w:rsidRDefault="006D37DA"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FFA19" w14:textId="445C53E9" w:rsidR="006D37DA" w:rsidRDefault="00FB7439">
    <w:pPr>
      <w:pStyle w:val="Pieddepage"/>
      <w:jc w:val="right"/>
    </w:pPr>
    <w:r>
      <w:rPr>
        <w:noProof/>
      </w:rPr>
      <mc:AlternateContent>
        <mc:Choice Requires="wps">
          <w:drawing>
            <wp:anchor distT="45720" distB="45720" distL="114300" distR="114300" simplePos="0" relativeHeight="251658241" behindDoc="1" locked="0" layoutInCell="1" allowOverlap="1" wp14:anchorId="739A9B1B" wp14:editId="564230F0">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6D37DA" w:rsidRPr="00126C92" w:rsidRDefault="006D37DA"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6D37DA" w:rsidRPr="00126C92" w:rsidRDefault="006D37DA"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3B01B2B">
            <v:shapetype id="_x0000_t202" coordsize="21600,21600" o:spt="202" path="m,l,21600r21600,l21600,xe" w14:anchorId="739A9B1B">
              <v:stroke joinstyle="miter"/>
              <v:path gradientshapeok="t" o:connecttype="rect"/>
            </v:shapetype>
            <v:shape id="Zone de texte 3" style="position:absolute;left:0;text-align:left;margin-left:6.65pt;margin-top:774pt;width:394.2pt;height:46.8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v:textbox>
                <w:txbxContent>
                  <w:p w:rsidRPr="00126C92" w:rsidR="006D37DA" w:rsidP="008367A0" w:rsidRDefault="006D37DA" w14:paraId="1B7E056A" w14:textId="77777777">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rsidRPr="00126C92" w:rsidR="006D37DA" w:rsidP="008367A0" w:rsidRDefault="006D37DA" w14:paraId="77A240E8" w14:textId="77777777">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6D37DA">
      <w:fldChar w:fldCharType="begin"/>
    </w:r>
    <w:r w:rsidR="006D37DA">
      <w:instrText>PAGE   \* MERGEFORMAT</w:instrText>
    </w:r>
    <w:r w:rsidR="006D37DA">
      <w:fldChar w:fldCharType="separate"/>
    </w:r>
    <w:r w:rsidR="006D37DA" w:rsidRPr="004A310B">
      <w:rPr>
        <w:noProof/>
        <w:lang w:val="fr-FR"/>
      </w:rPr>
      <w:t>1</w:t>
    </w:r>
    <w:r w:rsidR="006D37DA">
      <w:fldChar w:fldCharType="end"/>
    </w:r>
  </w:p>
  <w:p w14:paraId="197A7CE8" w14:textId="77777777" w:rsidR="006D37DA" w:rsidRDefault="006D37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FB09" w14:textId="77777777" w:rsidR="006D37DA" w:rsidRDefault="006D37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0D8F1" w14:textId="77777777" w:rsidR="00E66D90" w:rsidRDefault="00E66D90" w:rsidP="00C913B3">
      <w:pPr>
        <w:spacing w:after="0" w:line="240" w:lineRule="auto"/>
      </w:pPr>
      <w:r>
        <w:separator/>
      </w:r>
    </w:p>
  </w:footnote>
  <w:footnote w:type="continuationSeparator" w:id="0">
    <w:p w14:paraId="3ED771ED" w14:textId="77777777" w:rsidR="00E66D90" w:rsidRDefault="00E66D90" w:rsidP="00C913B3">
      <w:pPr>
        <w:spacing w:after="0" w:line="240" w:lineRule="auto"/>
      </w:pPr>
      <w:r>
        <w:continuationSeparator/>
      </w:r>
    </w:p>
  </w:footnote>
  <w:footnote w:type="continuationNotice" w:id="1">
    <w:p w14:paraId="5D84521A" w14:textId="77777777" w:rsidR="00E66D90" w:rsidRDefault="00E66D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644F0" w14:textId="77777777" w:rsidR="006D37DA" w:rsidRDefault="006D37DA"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C7160" w14:textId="24F128E9" w:rsidR="006D37DA" w:rsidRDefault="00FB7439" w:rsidP="0034799E">
    <w:pPr>
      <w:pStyle w:val="En-tte"/>
      <w:tabs>
        <w:tab w:val="clear" w:pos="4536"/>
        <w:tab w:val="clear" w:pos="9072"/>
        <w:tab w:val="left" w:pos="1620"/>
      </w:tabs>
    </w:pPr>
    <w:r>
      <w:rPr>
        <w:noProof/>
      </w:rPr>
      <w:drawing>
        <wp:anchor distT="36576" distB="59055" distL="163068" distR="161925" simplePos="0" relativeHeight="251658242" behindDoc="0" locked="1" layoutInCell="1" allowOverlap="1" wp14:anchorId="41945C02" wp14:editId="60833766">
          <wp:simplePos x="0" y="0"/>
          <wp:positionH relativeFrom="column">
            <wp:posOffset>-1180592</wp:posOffset>
          </wp:positionH>
          <wp:positionV relativeFrom="page">
            <wp:posOffset>6731</wp:posOffset>
          </wp:positionV>
          <wp:extent cx="7542022" cy="10670794"/>
          <wp:effectExtent l="57150" t="38100" r="40005" b="54610"/>
          <wp:wrapNone/>
          <wp:docPr id="1632957212" name="Image 163295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6D37D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01ED" w14:textId="60541396" w:rsidR="006D37DA" w:rsidRDefault="006D37DA" w:rsidP="0034799E">
    <w:pPr>
      <w:pStyle w:val="En-tte"/>
      <w:tabs>
        <w:tab w:val="clear" w:pos="4536"/>
        <w:tab w:val="clear" w:pos="9072"/>
        <w:tab w:val="left" w:pos="1620"/>
      </w:tab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decimal"/>
      <w:lvlText w:val="%1)"/>
      <w:lvlJc w:val="left"/>
      <w:pPr>
        <w:tabs>
          <w:tab w:val="num" w:pos="0"/>
        </w:tabs>
        <w:ind w:left="932" w:hanging="360"/>
      </w:pPr>
      <w:rPr>
        <w:rFonts w:ascii="Calibri" w:hAnsi="Calibri" w:cs="Calibri"/>
      </w:rPr>
    </w:lvl>
  </w:abstractNum>
  <w:abstractNum w:abstractNumId="1"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2"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Georgia" w:hAnsi="Georgia" w:cs="Times New Roman"/>
        <w:lang w:val="fr-B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hint="default"/>
        <w:color w:val="585756"/>
        <w:kern w:val="0"/>
        <w:sz w:val="21"/>
        <w:szCs w:val="22"/>
        <w:lang w:val="fr-BE"/>
      </w:rPr>
    </w:lvl>
  </w:abstractNum>
  <w:abstractNum w:abstractNumId="4" w15:restartNumberingAfterBreak="0">
    <w:nsid w:val="021221BF"/>
    <w:multiLevelType w:val="multilevel"/>
    <w:tmpl w:val="956005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3963E3"/>
    <w:multiLevelType w:val="multilevel"/>
    <w:tmpl w:val="692420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A12C84"/>
    <w:multiLevelType w:val="multilevel"/>
    <w:tmpl w:val="E7D2E0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E452B2"/>
    <w:multiLevelType w:val="multilevel"/>
    <w:tmpl w:val="6D6E7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626256"/>
    <w:multiLevelType w:val="multilevel"/>
    <w:tmpl w:val="B5D099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F5AA6"/>
    <w:multiLevelType w:val="multilevel"/>
    <w:tmpl w:val="D1787C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72591"/>
    <w:multiLevelType w:val="multilevel"/>
    <w:tmpl w:val="E2E053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62214F"/>
    <w:multiLevelType w:val="hybridMultilevel"/>
    <w:tmpl w:val="361AE060"/>
    <w:lvl w:ilvl="0" w:tplc="1A883360">
      <w:numFmt w:val="bullet"/>
      <w:lvlText w:val="-"/>
      <w:lvlJc w:val="left"/>
      <w:pPr>
        <w:ind w:left="3555" w:hanging="360"/>
      </w:pPr>
      <w:rPr>
        <w:rFonts w:ascii="Georgia" w:eastAsia="Calibri" w:hAnsi="Georgia" w:cs="Times New Roman"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12" w15:restartNumberingAfterBreak="0">
    <w:nsid w:val="14BE664B"/>
    <w:multiLevelType w:val="multilevel"/>
    <w:tmpl w:val="2C26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D67F79"/>
    <w:multiLevelType w:val="multilevel"/>
    <w:tmpl w:val="3AAEA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8B59AE"/>
    <w:multiLevelType w:val="hybridMultilevel"/>
    <w:tmpl w:val="661EE60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5" w15:restartNumberingAfterBreak="0">
    <w:nsid w:val="1B357A86"/>
    <w:multiLevelType w:val="multilevel"/>
    <w:tmpl w:val="673A7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541CC2"/>
    <w:multiLevelType w:val="multilevel"/>
    <w:tmpl w:val="080C0025"/>
    <w:lvl w:ilvl="0">
      <w:start w:val="1"/>
      <w:numFmt w:val="decimal"/>
      <w:pStyle w:val="Titre1"/>
      <w:lvlText w:val="%1"/>
      <w:lvlJc w:val="left"/>
      <w:pPr>
        <w:ind w:left="2559" w:hanging="432"/>
      </w:pPr>
    </w:lvl>
    <w:lvl w:ilvl="1">
      <w:start w:val="1"/>
      <w:numFmt w:val="decimal"/>
      <w:lvlText w:val="%1.%2"/>
      <w:lvlJc w:val="left"/>
      <w:pPr>
        <w:ind w:left="568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1D521CB0"/>
    <w:multiLevelType w:val="hybridMultilevel"/>
    <w:tmpl w:val="9BC0B470"/>
    <w:lvl w:ilvl="0" w:tplc="380C0013">
      <w:start w:val="1"/>
      <w:numFmt w:val="upperRoman"/>
      <w:lvlText w:val="%1."/>
      <w:lvlJc w:val="right"/>
      <w:pPr>
        <w:ind w:left="1146" w:hanging="360"/>
      </w:pPr>
    </w:lvl>
    <w:lvl w:ilvl="1" w:tplc="380C0019" w:tentative="1">
      <w:start w:val="1"/>
      <w:numFmt w:val="lowerLetter"/>
      <w:lvlText w:val="%2."/>
      <w:lvlJc w:val="left"/>
      <w:pPr>
        <w:ind w:left="1866" w:hanging="360"/>
      </w:pPr>
    </w:lvl>
    <w:lvl w:ilvl="2" w:tplc="380C001B" w:tentative="1">
      <w:start w:val="1"/>
      <w:numFmt w:val="lowerRoman"/>
      <w:lvlText w:val="%3."/>
      <w:lvlJc w:val="right"/>
      <w:pPr>
        <w:ind w:left="2586" w:hanging="180"/>
      </w:pPr>
    </w:lvl>
    <w:lvl w:ilvl="3" w:tplc="380C000F" w:tentative="1">
      <w:start w:val="1"/>
      <w:numFmt w:val="decimal"/>
      <w:lvlText w:val="%4."/>
      <w:lvlJc w:val="left"/>
      <w:pPr>
        <w:ind w:left="3306" w:hanging="360"/>
      </w:pPr>
    </w:lvl>
    <w:lvl w:ilvl="4" w:tplc="380C0019" w:tentative="1">
      <w:start w:val="1"/>
      <w:numFmt w:val="lowerLetter"/>
      <w:lvlText w:val="%5."/>
      <w:lvlJc w:val="left"/>
      <w:pPr>
        <w:ind w:left="4026" w:hanging="360"/>
      </w:pPr>
    </w:lvl>
    <w:lvl w:ilvl="5" w:tplc="380C001B" w:tentative="1">
      <w:start w:val="1"/>
      <w:numFmt w:val="lowerRoman"/>
      <w:lvlText w:val="%6."/>
      <w:lvlJc w:val="right"/>
      <w:pPr>
        <w:ind w:left="4746" w:hanging="180"/>
      </w:pPr>
    </w:lvl>
    <w:lvl w:ilvl="6" w:tplc="380C000F" w:tentative="1">
      <w:start w:val="1"/>
      <w:numFmt w:val="decimal"/>
      <w:lvlText w:val="%7."/>
      <w:lvlJc w:val="left"/>
      <w:pPr>
        <w:ind w:left="5466" w:hanging="360"/>
      </w:pPr>
    </w:lvl>
    <w:lvl w:ilvl="7" w:tplc="380C0019" w:tentative="1">
      <w:start w:val="1"/>
      <w:numFmt w:val="lowerLetter"/>
      <w:lvlText w:val="%8."/>
      <w:lvlJc w:val="left"/>
      <w:pPr>
        <w:ind w:left="6186" w:hanging="360"/>
      </w:pPr>
    </w:lvl>
    <w:lvl w:ilvl="8" w:tplc="380C001B" w:tentative="1">
      <w:start w:val="1"/>
      <w:numFmt w:val="lowerRoman"/>
      <w:lvlText w:val="%9."/>
      <w:lvlJc w:val="right"/>
      <w:pPr>
        <w:ind w:left="6906" w:hanging="180"/>
      </w:pPr>
    </w:lvl>
  </w:abstractNum>
  <w:abstractNum w:abstractNumId="18" w15:restartNumberingAfterBreak="0">
    <w:nsid w:val="1FFC3934"/>
    <w:multiLevelType w:val="multilevel"/>
    <w:tmpl w:val="9A52B7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DE7301"/>
    <w:multiLevelType w:val="hybridMultilevel"/>
    <w:tmpl w:val="810074CE"/>
    <w:lvl w:ilvl="0" w:tplc="C792A0F8">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277F5F9C"/>
    <w:multiLevelType w:val="hybridMultilevel"/>
    <w:tmpl w:val="5E8C86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8B26049"/>
    <w:multiLevelType w:val="multilevel"/>
    <w:tmpl w:val="36F0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F03482"/>
    <w:multiLevelType w:val="multilevel"/>
    <w:tmpl w:val="FFFFFFFF"/>
    <w:lvl w:ilvl="0">
      <w:numFmt w:val="none"/>
      <w:pStyle w:val="Titre2"/>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303874"/>
    <w:multiLevelType w:val="multilevel"/>
    <w:tmpl w:val="0E16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E0F393A"/>
    <w:multiLevelType w:val="hybridMultilevel"/>
    <w:tmpl w:val="42FE614A"/>
    <w:lvl w:ilvl="0" w:tplc="C792A0F8">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2ED273A1"/>
    <w:multiLevelType w:val="hybridMultilevel"/>
    <w:tmpl w:val="18B88932"/>
    <w:lvl w:ilvl="0" w:tplc="F214A3CA">
      <w:start w:val="1"/>
      <w:numFmt w:val="decimal"/>
      <w:lvlText w:val="%1-"/>
      <w:lvlJc w:val="left"/>
      <w:pPr>
        <w:ind w:left="720" w:hanging="360"/>
      </w:pPr>
      <w:rPr>
        <w:rFonts w:eastAsia="DejaVu Sans" w:hint="default"/>
      </w:rPr>
    </w:lvl>
    <w:lvl w:ilvl="1" w:tplc="F378CE60">
      <w:start w:val="1"/>
      <w:numFmt w:val="lowerLetter"/>
      <w:lvlText w:val="(%2)"/>
      <w:lvlJc w:val="left"/>
      <w:pPr>
        <w:ind w:left="1790" w:hanging="71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FAA474E"/>
    <w:multiLevelType w:val="hybridMultilevel"/>
    <w:tmpl w:val="C80ACA76"/>
    <w:lvl w:ilvl="0" w:tplc="C792A0F8">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2B639DC"/>
    <w:multiLevelType w:val="multilevel"/>
    <w:tmpl w:val="BD004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4D78ED"/>
    <w:multiLevelType w:val="multilevel"/>
    <w:tmpl w:val="D166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30" w15:restartNumberingAfterBreak="0">
    <w:nsid w:val="38F25A5B"/>
    <w:multiLevelType w:val="multilevel"/>
    <w:tmpl w:val="283E5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32" w15:restartNumberingAfterBreak="0">
    <w:nsid w:val="3D0E0723"/>
    <w:multiLevelType w:val="multilevel"/>
    <w:tmpl w:val="DD36EE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0B22757"/>
    <w:multiLevelType w:val="hybridMultilevel"/>
    <w:tmpl w:val="D2F0D0EA"/>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4" w15:restartNumberingAfterBreak="0">
    <w:nsid w:val="45662365"/>
    <w:multiLevelType w:val="multilevel"/>
    <w:tmpl w:val="E904FA02"/>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4A3047A7"/>
    <w:multiLevelType w:val="multilevel"/>
    <w:tmpl w:val="24AC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D65CB3"/>
    <w:multiLevelType w:val="hybridMultilevel"/>
    <w:tmpl w:val="17708CBE"/>
    <w:lvl w:ilvl="0" w:tplc="DBC008EA">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DDD4A28"/>
    <w:multiLevelType w:val="multilevel"/>
    <w:tmpl w:val="3FB0B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E817705"/>
    <w:multiLevelType w:val="hybridMultilevel"/>
    <w:tmpl w:val="5A7470BC"/>
    <w:lvl w:ilvl="0" w:tplc="3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4EFE3E4E"/>
    <w:multiLevelType w:val="multilevel"/>
    <w:tmpl w:val="FCBE8D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1752957"/>
    <w:multiLevelType w:val="multilevel"/>
    <w:tmpl w:val="4DD69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020899"/>
    <w:multiLevelType w:val="multilevel"/>
    <w:tmpl w:val="101426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40789E"/>
    <w:multiLevelType w:val="hybridMultilevel"/>
    <w:tmpl w:val="53EAC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8AF4FE8"/>
    <w:multiLevelType w:val="multilevel"/>
    <w:tmpl w:val="81A2B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A4F186A"/>
    <w:multiLevelType w:val="multilevel"/>
    <w:tmpl w:val="9B1E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780358"/>
    <w:multiLevelType w:val="multilevel"/>
    <w:tmpl w:val="F3025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5EC244B"/>
    <w:multiLevelType w:val="multilevel"/>
    <w:tmpl w:val="2F786B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8BC0D06"/>
    <w:multiLevelType w:val="hybridMultilevel"/>
    <w:tmpl w:val="A22033CA"/>
    <w:lvl w:ilvl="0" w:tplc="C792A0F8">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0" w15:restartNumberingAfterBreak="0">
    <w:nsid w:val="7A49080C"/>
    <w:multiLevelType w:val="multilevel"/>
    <w:tmpl w:val="A892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487976"/>
    <w:multiLevelType w:val="multilevel"/>
    <w:tmpl w:val="FC76D6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E0021ED"/>
    <w:multiLevelType w:val="multilevel"/>
    <w:tmpl w:val="778814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9687986">
    <w:abstractNumId w:val="22"/>
  </w:num>
  <w:num w:numId="2" w16cid:durableId="422145605">
    <w:abstractNumId w:val="45"/>
  </w:num>
  <w:num w:numId="3" w16cid:durableId="878736425">
    <w:abstractNumId w:val="16"/>
  </w:num>
  <w:num w:numId="4" w16cid:durableId="1621304569">
    <w:abstractNumId w:val="29"/>
  </w:num>
  <w:num w:numId="5" w16cid:durableId="333413270">
    <w:abstractNumId w:val="1"/>
  </w:num>
  <w:num w:numId="6" w16cid:durableId="1358777167">
    <w:abstractNumId w:val="31"/>
    <w:lvlOverride w:ilvl="0">
      <w:startOverride w:val="1"/>
    </w:lvlOverride>
  </w:num>
  <w:num w:numId="7" w16cid:durableId="403646262">
    <w:abstractNumId w:val="36"/>
  </w:num>
  <w:num w:numId="8" w16cid:durableId="909341501">
    <w:abstractNumId w:val="43"/>
  </w:num>
  <w:num w:numId="9" w16cid:durableId="1552381740">
    <w:abstractNumId w:val="34"/>
  </w:num>
  <w:num w:numId="10" w16cid:durableId="1382629693">
    <w:abstractNumId w:val="25"/>
  </w:num>
  <w:num w:numId="11" w16cid:durableId="582032108">
    <w:abstractNumId w:val="4"/>
  </w:num>
  <w:num w:numId="12" w16cid:durableId="88040389">
    <w:abstractNumId w:val="12"/>
  </w:num>
  <w:num w:numId="13" w16cid:durableId="1225213063">
    <w:abstractNumId w:val="47"/>
  </w:num>
  <w:num w:numId="14" w16cid:durableId="842597593">
    <w:abstractNumId w:val="27"/>
  </w:num>
  <w:num w:numId="15" w16cid:durableId="622804520">
    <w:abstractNumId w:val="6"/>
  </w:num>
  <w:num w:numId="16" w16cid:durableId="1393850836">
    <w:abstractNumId w:val="38"/>
  </w:num>
  <w:num w:numId="17" w16cid:durableId="19166790">
    <w:abstractNumId w:val="42"/>
  </w:num>
  <w:num w:numId="18" w16cid:durableId="935555864">
    <w:abstractNumId w:val="7"/>
  </w:num>
  <w:num w:numId="19" w16cid:durableId="761951645">
    <w:abstractNumId w:val="30"/>
  </w:num>
  <w:num w:numId="20" w16cid:durableId="1432895315">
    <w:abstractNumId w:val="44"/>
  </w:num>
  <w:num w:numId="21" w16cid:durableId="615218688">
    <w:abstractNumId w:val="9"/>
  </w:num>
  <w:num w:numId="22" w16cid:durableId="496456839">
    <w:abstractNumId w:val="48"/>
  </w:num>
  <w:num w:numId="23" w16cid:durableId="2032489347">
    <w:abstractNumId w:val="32"/>
  </w:num>
  <w:num w:numId="24" w16cid:durableId="348341290">
    <w:abstractNumId w:val="52"/>
  </w:num>
  <w:num w:numId="25" w16cid:durableId="1071925785">
    <w:abstractNumId w:val="51"/>
  </w:num>
  <w:num w:numId="26" w16cid:durableId="1534808284">
    <w:abstractNumId w:val="40"/>
  </w:num>
  <w:num w:numId="27" w16cid:durableId="1375232758">
    <w:abstractNumId w:val="13"/>
  </w:num>
  <w:num w:numId="28" w16cid:durableId="931203539">
    <w:abstractNumId w:val="5"/>
  </w:num>
  <w:num w:numId="29" w16cid:durableId="218055308">
    <w:abstractNumId w:val="8"/>
  </w:num>
  <w:num w:numId="30" w16cid:durableId="754397797">
    <w:abstractNumId w:val="18"/>
  </w:num>
  <w:num w:numId="31" w16cid:durableId="138304588">
    <w:abstractNumId w:val="21"/>
  </w:num>
  <w:num w:numId="32" w16cid:durableId="716246221">
    <w:abstractNumId w:val="10"/>
  </w:num>
  <w:num w:numId="33" w16cid:durableId="1429765471">
    <w:abstractNumId w:val="50"/>
  </w:num>
  <w:num w:numId="34" w16cid:durableId="193352314">
    <w:abstractNumId w:val="35"/>
  </w:num>
  <w:num w:numId="35" w16cid:durableId="1665162572">
    <w:abstractNumId w:val="23"/>
  </w:num>
  <w:num w:numId="36" w16cid:durableId="1842549463">
    <w:abstractNumId w:val="28"/>
  </w:num>
  <w:num w:numId="37" w16cid:durableId="2127920036">
    <w:abstractNumId w:val="41"/>
  </w:num>
  <w:num w:numId="38" w16cid:durableId="1434520250">
    <w:abstractNumId w:val="46"/>
  </w:num>
  <w:num w:numId="39" w16cid:durableId="499584521">
    <w:abstractNumId w:val="17"/>
  </w:num>
  <w:num w:numId="40" w16cid:durableId="654916372">
    <w:abstractNumId w:val="15"/>
  </w:num>
  <w:num w:numId="41" w16cid:durableId="797457233">
    <w:abstractNumId w:val="26"/>
  </w:num>
  <w:num w:numId="42" w16cid:durableId="1290237817">
    <w:abstractNumId w:val="39"/>
  </w:num>
  <w:num w:numId="43" w16cid:durableId="1024207868">
    <w:abstractNumId w:val="14"/>
  </w:num>
  <w:num w:numId="44" w16cid:durableId="1777946193">
    <w:abstractNumId w:val="33"/>
  </w:num>
  <w:num w:numId="45" w16cid:durableId="1871185490">
    <w:abstractNumId w:val="20"/>
  </w:num>
  <w:num w:numId="46" w16cid:durableId="1162088083">
    <w:abstractNumId w:val="37"/>
  </w:num>
  <w:num w:numId="47" w16cid:durableId="755440382">
    <w:abstractNumId w:val="16"/>
  </w:num>
  <w:num w:numId="48" w16cid:durableId="958100631">
    <w:abstractNumId w:val="11"/>
  </w:num>
  <w:num w:numId="49" w16cid:durableId="1867984654">
    <w:abstractNumId w:val="49"/>
  </w:num>
  <w:num w:numId="50" w16cid:durableId="437987331">
    <w:abstractNumId w:val="19"/>
  </w:num>
  <w:num w:numId="51" w16cid:durableId="1363749060">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75CC"/>
    <w:rsid w:val="000075D3"/>
    <w:rsid w:val="00015196"/>
    <w:rsid w:val="000164B1"/>
    <w:rsid w:val="00020305"/>
    <w:rsid w:val="000221BF"/>
    <w:rsid w:val="00024FC4"/>
    <w:rsid w:val="00025488"/>
    <w:rsid w:val="0002587C"/>
    <w:rsid w:val="00025967"/>
    <w:rsid w:val="00026035"/>
    <w:rsid w:val="0003002F"/>
    <w:rsid w:val="00030B8A"/>
    <w:rsid w:val="00031035"/>
    <w:rsid w:val="0003294B"/>
    <w:rsid w:val="00032977"/>
    <w:rsid w:val="00032A16"/>
    <w:rsid w:val="000331F9"/>
    <w:rsid w:val="000377C6"/>
    <w:rsid w:val="00037C46"/>
    <w:rsid w:val="000423D7"/>
    <w:rsid w:val="000437D5"/>
    <w:rsid w:val="000438F6"/>
    <w:rsid w:val="000460FB"/>
    <w:rsid w:val="0004772B"/>
    <w:rsid w:val="00050FF9"/>
    <w:rsid w:val="00051479"/>
    <w:rsid w:val="000534B9"/>
    <w:rsid w:val="0005441C"/>
    <w:rsid w:val="00054633"/>
    <w:rsid w:val="00055523"/>
    <w:rsid w:val="00055B71"/>
    <w:rsid w:val="0005614A"/>
    <w:rsid w:val="000566FE"/>
    <w:rsid w:val="00057252"/>
    <w:rsid w:val="0006023E"/>
    <w:rsid w:val="000643A5"/>
    <w:rsid w:val="00065D16"/>
    <w:rsid w:val="0006728D"/>
    <w:rsid w:val="000708E0"/>
    <w:rsid w:val="00070EEB"/>
    <w:rsid w:val="00071857"/>
    <w:rsid w:val="000726D3"/>
    <w:rsid w:val="00073F93"/>
    <w:rsid w:val="000753B2"/>
    <w:rsid w:val="00075C28"/>
    <w:rsid w:val="00077A95"/>
    <w:rsid w:val="00081C8A"/>
    <w:rsid w:val="000836DD"/>
    <w:rsid w:val="00084423"/>
    <w:rsid w:val="00085BE5"/>
    <w:rsid w:val="000913FC"/>
    <w:rsid w:val="00091828"/>
    <w:rsid w:val="000929D2"/>
    <w:rsid w:val="000935D4"/>
    <w:rsid w:val="0009541E"/>
    <w:rsid w:val="000962E7"/>
    <w:rsid w:val="000964BD"/>
    <w:rsid w:val="00096B53"/>
    <w:rsid w:val="000A1A2D"/>
    <w:rsid w:val="000A378C"/>
    <w:rsid w:val="000A5016"/>
    <w:rsid w:val="000A5390"/>
    <w:rsid w:val="000A555D"/>
    <w:rsid w:val="000A593C"/>
    <w:rsid w:val="000A69EE"/>
    <w:rsid w:val="000A72BA"/>
    <w:rsid w:val="000A7A97"/>
    <w:rsid w:val="000A7BA9"/>
    <w:rsid w:val="000B102D"/>
    <w:rsid w:val="000B1193"/>
    <w:rsid w:val="000B68D7"/>
    <w:rsid w:val="000B7D4D"/>
    <w:rsid w:val="000C0157"/>
    <w:rsid w:val="000C14CC"/>
    <w:rsid w:val="000C1B9D"/>
    <w:rsid w:val="000C3CA5"/>
    <w:rsid w:val="000C49BF"/>
    <w:rsid w:val="000C5573"/>
    <w:rsid w:val="000C7915"/>
    <w:rsid w:val="000D1B41"/>
    <w:rsid w:val="000D66A1"/>
    <w:rsid w:val="000D7CF5"/>
    <w:rsid w:val="000E0623"/>
    <w:rsid w:val="000E11BD"/>
    <w:rsid w:val="000E243E"/>
    <w:rsid w:val="000E3417"/>
    <w:rsid w:val="000E3BBC"/>
    <w:rsid w:val="000E3BE2"/>
    <w:rsid w:val="000E6F13"/>
    <w:rsid w:val="000F290A"/>
    <w:rsid w:val="000F2D8A"/>
    <w:rsid w:val="00105BB1"/>
    <w:rsid w:val="00106499"/>
    <w:rsid w:val="00106B75"/>
    <w:rsid w:val="00120B61"/>
    <w:rsid w:val="00121F2A"/>
    <w:rsid w:val="00122533"/>
    <w:rsid w:val="001239E9"/>
    <w:rsid w:val="001269B9"/>
    <w:rsid w:val="00132970"/>
    <w:rsid w:val="00133211"/>
    <w:rsid w:val="001356A4"/>
    <w:rsid w:val="0013597E"/>
    <w:rsid w:val="00137605"/>
    <w:rsid w:val="00141862"/>
    <w:rsid w:val="00143995"/>
    <w:rsid w:val="00145C24"/>
    <w:rsid w:val="0015098C"/>
    <w:rsid w:val="0015177E"/>
    <w:rsid w:val="00151EA2"/>
    <w:rsid w:val="0015353D"/>
    <w:rsid w:val="001535C2"/>
    <w:rsid w:val="001545C9"/>
    <w:rsid w:val="0015526B"/>
    <w:rsid w:val="00156EAA"/>
    <w:rsid w:val="001573AE"/>
    <w:rsid w:val="00160338"/>
    <w:rsid w:val="00161AA8"/>
    <w:rsid w:val="00162A1B"/>
    <w:rsid w:val="0016302C"/>
    <w:rsid w:val="0016318B"/>
    <w:rsid w:val="001632B0"/>
    <w:rsid w:val="0016425F"/>
    <w:rsid w:val="00164293"/>
    <w:rsid w:val="00167A19"/>
    <w:rsid w:val="00167BFD"/>
    <w:rsid w:val="0017001A"/>
    <w:rsid w:val="0017152B"/>
    <w:rsid w:val="00172E04"/>
    <w:rsid w:val="00173F22"/>
    <w:rsid w:val="0017446A"/>
    <w:rsid w:val="00175A37"/>
    <w:rsid w:val="00176446"/>
    <w:rsid w:val="001776BB"/>
    <w:rsid w:val="00180CEE"/>
    <w:rsid w:val="001838D1"/>
    <w:rsid w:val="00183CA1"/>
    <w:rsid w:val="00184F9E"/>
    <w:rsid w:val="00186D5C"/>
    <w:rsid w:val="001873E8"/>
    <w:rsid w:val="0019097D"/>
    <w:rsid w:val="00193F4F"/>
    <w:rsid w:val="00194970"/>
    <w:rsid w:val="00194F45"/>
    <w:rsid w:val="00195035"/>
    <w:rsid w:val="00195097"/>
    <w:rsid w:val="00195970"/>
    <w:rsid w:val="001973EF"/>
    <w:rsid w:val="001A1C4D"/>
    <w:rsid w:val="001A372E"/>
    <w:rsid w:val="001A3B56"/>
    <w:rsid w:val="001A506C"/>
    <w:rsid w:val="001B139B"/>
    <w:rsid w:val="001B188E"/>
    <w:rsid w:val="001B3570"/>
    <w:rsid w:val="001B3D64"/>
    <w:rsid w:val="001B4843"/>
    <w:rsid w:val="001B4FB0"/>
    <w:rsid w:val="001B6146"/>
    <w:rsid w:val="001B6CA3"/>
    <w:rsid w:val="001B6EE9"/>
    <w:rsid w:val="001B7580"/>
    <w:rsid w:val="001B75DA"/>
    <w:rsid w:val="001C0A40"/>
    <w:rsid w:val="001C1706"/>
    <w:rsid w:val="001C242D"/>
    <w:rsid w:val="001C4E0F"/>
    <w:rsid w:val="001C5400"/>
    <w:rsid w:val="001C5B20"/>
    <w:rsid w:val="001D0181"/>
    <w:rsid w:val="001D2EBB"/>
    <w:rsid w:val="001D4316"/>
    <w:rsid w:val="001D44B0"/>
    <w:rsid w:val="001D5859"/>
    <w:rsid w:val="001D58DD"/>
    <w:rsid w:val="001D6FD0"/>
    <w:rsid w:val="001E04DE"/>
    <w:rsid w:val="001E4A34"/>
    <w:rsid w:val="001E5EFC"/>
    <w:rsid w:val="001E69FC"/>
    <w:rsid w:val="001F0D96"/>
    <w:rsid w:val="001F10C7"/>
    <w:rsid w:val="001F2B6A"/>
    <w:rsid w:val="001F4472"/>
    <w:rsid w:val="001F7874"/>
    <w:rsid w:val="001F7F3D"/>
    <w:rsid w:val="00200542"/>
    <w:rsid w:val="00203203"/>
    <w:rsid w:val="00203FF6"/>
    <w:rsid w:val="002050E2"/>
    <w:rsid w:val="00205602"/>
    <w:rsid w:val="00205F93"/>
    <w:rsid w:val="00207A50"/>
    <w:rsid w:val="00207D98"/>
    <w:rsid w:val="00207F52"/>
    <w:rsid w:val="00211A79"/>
    <w:rsid w:val="00212368"/>
    <w:rsid w:val="0021254C"/>
    <w:rsid w:val="002132F1"/>
    <w:rsid w:val="00213C86"/>
    <w:rsid w:val="0021448A"/>
    <w:rsid w:val="00214624"/>
    <w:rsid w:val="00214D93"/>
    <w:rsid w:val="00215133"/>
    <w:rsid w:val="00215DD3"/>
    <w:rsid w:val="00216313"/>
    <w:rsid w:val="002212F1"/>
    <w:rsid w:val="00221AD0"/>
    <w:rsid w:val="00222417"/>
    <w:rsid w:val="002232F3"/>
    <w:rsid w:val="002249B9"/>
    <w:rsid w:val="00225EEC"/>
    <w:rsid w:val="00226B4A"/>
    <w:rsid w:val="00226EAD"/>
    <w:rsid w:val="00226FE8"/>
    <w:rsid w:val="002271F0"/>
    <w:rsid w:val="00232850"/>
    <w:rsid w:val="00233693"/>
    <w:rsid w:val="00233E14"/>
    <w:rsid w:val="002401B8"/>
    <w:rsid w:val="00241E70"/>
    <w:rsid w:val="00243751"/>
    <w:rsid w:val="00243A56"/>
    <w:rsid w:val="00244560"/>
    <w:rsid w:val="002468F7"/>
    <w:rsid w:val="002478AF"/>
    <w:rsid w:val="002501D4"/>
    <w:rsid w:val="0025086A"/>
    <w:rsid w:val="00251977"/>
    <w:rsid w:val="002533FE"/>
    <w:rsid w:val="00253C3C"/>
    <w:rsid w:val="00261A70"/>
    <w:rsid w:val="0026288D"/>
    <w:rsid w:val="002659A3"/>
    <w:rsid w:val="00271CBE"/>
    <w:rsid w:val="002720E1"/>
    <w:rsid w:val="00272EF2"/>
    <w:rsid w:val="00273F43"/>
    <w:rsid w:val="00276FD0"/>
    <w:rsid w:val="002776EE"/>
    <w:rsid w:val="00281573"/>
    <w:rsid w:val="00282284"/>
    <w:rsid w:val="002824A2"/>
    <w:rsid w:val="00290546"/>
    <w:rsid w:val="00291CDB"/>
    <w:rsid w:val="00293999"/>
    <w:rsid w:val="00294E26"/>
    <w:rsid w:val="00296B2E"/>
    <w:rsid w:val="00297B78"/>
    <w:rsid w:val="002A046B"/>
    <w:rsid w:val="002A0F16"/>
    <w:rsid w:val="002A114B"/>
    <w:rsid w:val="002A1F15"/>
    <w:rsid w:val="002A413D"/>
    <w:rsid w:val="002A4737"/>
    <w:rsid w:val="002B12C2"/>
    <w:rsid w:val="002B18FE"/>
    <w:rsid w:val="002B7D5A"/>
    <w:rsid w:val="002C16AB"/>
    <w:rsid w:val="002C1CFA"/>
    <w:rsid w:val="002C4003"/>
    <w:rsid w:val="002C55FE"/>
    <w:rsid w:val="002C5C65"/>
    <w:rsid w:val="002C62E2"/>
    <w:rsid w:val="002C75B3"/>
    <w:rsid w:val="002D1EFB"/>
    <w:rsid w:val="002D2106"/>
    <w:rsid w:val="002D4DFD"/>
    <w:rsid w:val="002D4FA3"/>
    <w:rsid w:val="002D5BA6"/>
    <w:rsid w:val="002E061F"/>
    <w:rsid w:val="002E0954"/>
    <w:rsid w:val="002E19F0"/>
    <w:rsid w:val="002E1D65"/>
    <w:rsid w:val="002E31EB"/>
    <w:rsid w:val="002E384B"/>
    <w:rsid w:val="002E5BE0"/>
    <w:rsid w:val="002E77C4"/>
    <w:rsid w:val="002F15D7"/>
    <w:rsid w:val="002F1789"/>
    <w:rsid w:val="002F37A8"/>
    <w:rsid w:val="002F6403"/>
    <w:rsid w:val="00301D9F"/>
    <w:rsid w:val="003031C2"/>
    <w:rsid w:val="00304334"/>
    <w:rsid w:val="00305642"/>
    <w:rsid w:val="003063B1"/>
    <w:rsid w:val="0030FA3A"/>
    <w:rsid w:val="00313D5F"/>
    <w:rsid w:val="00316BC0"/>
    <w:rsid w:val="00321CD7"/>
    <w:rsid w:val="003229BC"/>
    <w:rsid w:val="00323BB2"/>
    <w:rsid w:val="0032534C"/>
    <w:rsid w:val="00326B5F"/>
    <w:rsid w:val="00326F04"/>
    <w:rsid w:val="003279F9"/>
    <w:rsid w:val="003316AE"/>
    <w:rsid w:val="0033204F"/>
    <w:rsid w:val="00332098"/>
    <w:rsid w:val="00332441"/>
    <w:rsid w:val="0033376D"/>
    <w:rsid w:val="003349ED"/>
    <w:rsid w:val="003424B9"/>
    <w:rsid w:val="00343AE1"/>
    <w:rsid w:val="00345CE4"/>
    <w:rsid w:val="0034799E"/>
    <w:rsid w:val="00350D56"/>
    <w:rsid w:val="003511B6"/>
    <w:rsid w:val="0035133B"/>
    <w:rsid w:val="00352A04"/>
    <w:rsid w:val="00352B43"/>
    <w:rsid w:val="00353461"/>
    <w:rsid w:val="003543A5"/>
    <w:rsid w:val="003603B3"/>
    <w:rsid w:val="003604A7"/>
    <w:rsid w:val="0036235B"/>
    <w:rsid w:val="003623F0"/>
    <w:rsid w:val="00363B46"/>
    <w:rsid w:val="00363FBF"/>
    <w:rsid w:val="003664E0"/>
    <w:rsid w:val="00367799"/>
    <w:rsid w:val="00370BD8"/>
    <w:rsid w:val="00370FF7"/>
    <w:rsid w:val="0037180B"/>
    <w:rsid w:val="00373D9A"/>
    <w:rsid w:val="00375120"/>
    <w:rsid w:val="00375F47"/>
    <w:rsid w:val="00376B39"/>
    <w:rsid w:val="003802B3"/>
    <w:rsid w:val="003803AC"/>
    <w:rsid w:val="003825DA"/>
    <w:rsid w:val="00385990"/>
    <w:rsid w:val="003865AF"/>
    <w:rsid w:val="00386AAB"/>
    <w:rsid w:val="00392334"/>
    <w:rsid w:val="00392515"/>
    <w:rsid w:val="00395198"/>
    <w:rsid w:val="00397FB3"/>
    <w:rsid w:val="003A3CA1"/>
    <w:rsid w:val="003A7F39"/>
    <w:rsid w:val="003B0144"/>
    <w:rsid w:val="003B0B95"/>
    <w:rsid w:val="003B3203"/>
    <w:rsid w:val="003B403B"/>
    <w:rsid w:val="003B540D"/>
    <w:rsid w:val="003B72B4"/>
    <w:rsid w:val="003B7F3C"/>
    <w:rsid w:val="003C06CD"/>
    <w:rsid w:val="003C0B14"/>
    <w:rsid w:val="003C0C05"/>
    <w:rsid w:val="003C125B"/>
    <w:rsid w:val="003C27E8"/>
    <w:rsid w:val="003C299F"/>
    <w:rsid w:val="003C3704"/>
    <w:rsid w:val="003C4C87"/>
    <w:rsid w:val="003C4D16"/>
    <w:rsid w:val="003C50D0"/>
    <w:rsid w:val="003C6811"/>
    <w:rsid w:val="003D091B"/>
    <w:rsid w:val="003D115C"/>
    <w:rsid w:val="003D3C7B"/>
    <w:rsid w:val="003D659C"/>
    <w:rsid w:val="003D7DD9"/>
    <w:rsid w:val="003D7F0B"/>
    <w:rsid w:val="003E2F76"/>
    <w:rsid w:val="003E36AE"/>
    <w:rsid w:val="003E6603"/>
    <w:rsid w:val="003E6A97"/>
    <w:rsid w:val="003E6CA6"/>
    <w:rsid w:val="003F0674"/>
    <w:rsid w:val="003F1C89"/>
    <w:rsid w:val="003F2C7E"/>
    <w:rsid w:val="003F3174"/>
    <w:rsid w:val="003F45C8"/>
    <w:rsid w:val="003F4E42"/>
    <w:rsid w:val="003F5911"/>
    <w:rsid w:val="003FB586"/>
    <w:rsid w:val="00400D2F"/>
    <w:rsid w:val="004010D2"/>
    <w:rsid w:val="00401416"/>
    <w:rsid w:val="00405D1C"/>
    <w:rsid w:val="00406C06"/>
    <w:rsid w:val="0041164B"/>
    <w:rsid w:val="0041228C"/>
    <w:rsid w:val="0041272D"/>
    <w:rsid w:val="00412DF4"/>
    <w:rsid w:val="00413425"/>
    <w:rsid w:val="00414028"/>
    <w:rsid w:val="00414481"/>
    <w:rsid w:val="004145B4"/>
    <w:rsid w:val="00414DE9"/>
    <w:rsid w:val="00414E0F"/>
    <w:rsid w:val="0042255C"/>
    <w:rsid w:val="0042334E"/>
    <w:rsid w:val="0042394F"/>
    <w:rsid w:val="00425E03"/>
    <w:rsid w:val="00430990"/>
    <w:rsid w:val="00431DA3"/>
    <w:rsid w:val="004320E0"/>
    <w:rsid w:val="00432F33"/>
    <w:rsid w:val="00434308"/>
    <w:rsid w:val="00434E4E"/>
    <w:rsid w:val="004367B2"/>
    <w:rsid w:val="004369B2"/>
    <w:rsid w:val="00436CF1"/>
    <w:rsid w:val="004375A9"/>
    <w:rsid w:val="00440B9A"/>
    <w:rsid w:val="00441114"/>
    <w:rsid w:val="00441347"/>
    <w:rsid w:val="0044343B"/>
    <w:rsid w:val="004441B9"/>
    <w:rsid w:val="00446343"/>
    <w:rsid w:val="0044728A"/>
    <w:rsid w:val="0044795E"/>
    <w:rsid w:val="00451F35"/>
    <w:rsid w:val="00453A80"/>
    <w:rsid w:val="00454A3C"/>
    <w:rsid w:val="00454FE1"/>
    <w:rsid w:val="004571E4"/>
    <w:rsid w:val="00461AAE"/>
    <w:rsid w:val="00461D6E"/>
    <w:rsid w:val="00462C26"/>
    <w:rsid w:val="00464A35"/>
    <w:rsid w:val="0046721F"/>
    <w:rsid w:val="00467874"/>
    <w:rsid w:val="00470541"/>
    <w:rsid w:val="00471923"/>
    <w:rsid w:val="00472D54"/>
    <w:rsid w:val="00473011"/>
    <w:rsid w:val="00473F6D"/>
    <w:rsid w:val="004743C7"/>
    <w:rsid w:val="00475BF7"/>
    <w:rsid w:val="00475D56"/>
    <w:rsid w:val="00476659"/>
    <w:rsid w:val="00476B54"/>
    <w:rsid w:val="00476D16"/>
    <w:rsid w:val="0047739C"/>
    <w:rsid w:val="00482A86"/>
    <w:rsid w:val="00487815"/>
    <w:rsid w:val="00487D01"/>
    <w:rsid w:val="00491CC3"/>
    <w:rsid w:val="004924A2"/>
    <w:rsid w:val="00494D0A"/>
    <w:rsid w:val="00495502"/>
    <w:rsid w:val="00496037"/>
    <w:rsid w:val="00496160"/>
    <w:rsid w:val="00496895"/>
    <w:rsid w:val="004A23D1"/>
    <w:rsid w:val="004A310B"/>
    <w:rsid w:val="004A78B0"/>
    <w:rsid w:val="004A7E83"/>
    <w:rsid w:val="004B0850"/>
    <w:rsid w:val="004B4039"/>
    <w:rsid w:val="004B42F5"/>
    <w:rsid w:val="004B4A75"/>
    <w:rsid w:val="004B5180"/>
    <w:rsid w:val="004B5293"/>
    <w:rsid w:val="004C01F3"/>
    <w:rsid w:val="004C0294"/>
    <w:rsid w:val="004C3576"/>
    <w:rsid w:val="004C56BA"/>
    <w:rsid w:val="004C6CBD"/>
    <w:rsid w:val="004C709F"/>
    <w:rsid w:val="004C7DCF"/>
    <w:rsid w:val="004D4797"/>
    <w:rsid w:val="004D5442"/>
    <w:rsid w:val="004D567D"/>
    <w:rsid w:val="004D5F41"/>
    <w:rsid w:val="004D7E40"/>
    <w:rsid w:val="004E269C"/>
    <w:rsid w:val="004E2A5F"/>
    <w:rsid w:val="004E2B69"/>
    <w:rsid w:val="004E6579"/>
    <w:rsid w:val="004F0C83"/>
    <w:rsid w:val="004F327F"/>
    <w:rsid w:val="004F3AAE"/>
    <w:rsid w:val="004F6B71"/>
    <w:rsid w:val="004F72D8"/>
    <w:rsid w:val="005008BB"/>
    <w:rsid w:val="00503D7C"/>
    <w:rsid w:val="0050556A"/>
    <w:rsid w:val="00506F4B"/>
    <w:rsid w:val="0050770F"/>
    <w:rsid w:val="00507BD6"/>
    <w:rsid w:val="0051076A"/>
    <w:rsid w:val="0051154E"/>
    <w:rsid w:val="00511781"/>
    <w:rsid w:val="00512A06"/>
    <w:rsid w:val="00513514"/>
    <w:rsid w:val="00517D68"/>
    <w:rsid w:val="00517E56"/>
    <w:rsid w:val="0052538C"/>
    <w:rsid w:val="0052583C"/>
    <w:rsid w:val="0052591D"/>
    <w:rsid w:val="00526499"/>
    <w:rsid w:val="00526AD5"/>
    <w:rsid w:val="0053045A"/>
    <w:rsid w:val="005316F0"/>
    <w:rsid w:val="00533A51"/>
    <w:rsid w:val="00533C4B"/>
    <w:rsid w:val="00534040"/>
    <w:rsid w:val="0053475A"/>
    <w:rsid w:val="00536810"/>
    <w:rsid w:val="00536C49"/>
    <w:rsid w:val="00542E04"/>
    <w:rsid w:val="005441CA"/>
    <w:rsid w:val="005442A4"/>
    <w:rsid w:val="005460AC"/>
    <w:rsid w:val="00550AC5"/>
    <w:rsid w:val="00551965"/>
    <w:rsid w:val="005541AC"/>
    <w:rsid w:val="005556BC"/>
    <w:rsid w:val="00557219"/>
    <w:rsid w:val="00560944"/>
    <w:rsid w:val="00561B10"/>
    <w:rsid w:val="00567BD8"/>
    <w:rsid w:val="0057243F"/>
    <w:rsid w:val="00572C9F"/>
    <w:rsid w:val="00572FA3"/>
    <w:rsid w:val="00573991"/>
    <w:rsid w:val="0057498E"/>
    <w:rsid w:val="00575594"/>
    <w:rsid w:val="005772A9"/>
    <w:rsid w:val="00580F21"/>
    <w:rsid w:val="00581E84"/>
    <w:rsid w:val="0058649C"/>
    <w:rsid w:val="00586821"/>
    <w:rsid w:val="00587BAA"/>
    <w:rsid w:val="00587CF6"/>
    <w:rsid w:val="00591737"/>
    <w:rsid w:val="00591CCC"/>
    <w:rsid w:val="00592D28"/>
    <w:rsid w:val="005943EF"/>
    <w:rsid w:val="00594F3C"/>
    <w:rsid w:val="00596D6E"/>
    <w:rsid w:val="005975EE"/>
    <w:rsid w:val="0059776B"/>
    <w:rsid w:val="005A26A5"/>
    <w:rsid w:val="005A2816"/>
    <w:rsid w:val="005A4C20"/>
    <w:rsid w:val="005A6C3B"/>
    <w:rsid w:val="005A6F8B"/>
    <w:rsid w:val="005B050C"/>
    <w:rsid w:val="005B3D94"/>
    <w:rsid w:val="005B3F44"/>
    <w:rsid w:val="005B468F"/>
    <w:rsid w:val="005B7A7A"/>
    <w:rsid w:val="005C33F3"/>
    <w:rsid w:val="005C5500"/>
    <w:rsid w:val="005C5C95"/>
    <w:rsid w:val="005C7CFC"/>
    <w:rsid w:val="005D080C"/>
    <w:rsid w:val="005D1C02"/>
    <w:rsid w:val="005D21DB"/>
    <w:rsid w:val="005D6C0E"/>
    <w:rsid w:val="005E1465"/>
    <w:rsid w:val="005E1480"/>
    <w:rsid w:val="005E1BD2"/>
    <w:rsid w:val="005E1E87"/>
    <w:rsid w:val="005E2534"/>
    <w:rsid w:val="005E263B"/>
    <w:rsid w:val="005E349C"/>
    <w:rsid w:val="005E45FF"/>
    <w:rsid w:val="005E4942"/>
    <w:rsid w:val="005E59A4"/>
    <w:rsid w:val="005E6C94"/>
    <w:rsid w:val="005E7225"/>
    <w:rsid w:val="005E748D"/>
    <w:rsid w:val="005F2003"/>
    <w:rsid w:val="005F32C1"/>
    <w:rsid w:val="005F3867"/>
    <w:rsid w:val="005F41D2"/>
    <w:rsid w:val="005F4511"/>
    <w:rsid w:val="005F4706"/>
    <w:rsid w:val="005F492F"/>
    <w:rsid w:val="005F661F"/>
    <w:rsid w:val="005F7219"/>
    <w:rsid w:val="005F74B0"/>
    <w:rsid w:val="005F7913"/>
    <w:rsid w:val="005F7B9D"/>
    <w:rsid w:val="00600076"/>
    <w:rsid w:val="00600606"/>
    <w:rsid w:val="00600858"/>
    <w:rsid w:val="00600DA7"/>
    <w:rsid w:val="00601A01"/>
    <w:rsid w:val="00602AC7"/>
    <w:rsid w:val="006033A2"/>
    <w:rsid w:val="00603F2A"/>
    <w:rsid w:val="00605369"/>
    <w:rsid w:val="00607571"/>
    <w:rsid w:val="00607F97"/>
    <w:rsid w:val="006108B1"/>
    <w:rsid w:val="00611922"/>
    <w:rsid w:val="00611E85"/>
    <w:rsid w:val="00612890"/>
    <w:rsid w:val="006133C4"/>
    <w:rsid w:val="00613D25"/>
    <w:rsid w:val="00614B0D"/>
    <w:rsid w:val="00615687"/>
    <w:rsid w:val="0061636A"/>
    <w:rsid w:val="006166B1"/>
    <w:rsid w:val="00616A1D"/>
    <w:rsid w:val="00621E70"/>
    <w:rsid w:val="00622A68"/>
    <w:rsid w:val="00623668"/>
    <w:rsid w:val="00624F93"/>
    <w:rsid w:val="006254E2"/>
    <w:rsid w:val="00625AE8"/>
    <w:rsid w:val="00625DF4"/>
    <w:rsid w:val="00626388"/>
    <w:rsid w:val="006272A9"/>
    <w:rsid w:val="00627983"/>
    <w:rsid w:val="006306FA"/>
    <w:rsid w:val="006312A4"/>
    <w:rsid w:val="0063152B"/>
    <w:rsid w:val="00631780"/>
    <w:rsid w:val="006324DD"/>
    <w:rsid w:val="00632EAC"/>
    <w:rsid w:val="0063346C"/>
    <w:rsid w:val="00633898"/>
    <w:rsid w:val="006346DF"/>
    <w:rsid w:val="00635B4D"/>
    <w:rsid w:val="0064004C"/>
    <w:rsid w:val="0064024C"/>
    <w:rsid w:val="0064037B"/>
    <w:rsid w:val="0064042F"/>
    <w:rsid w:val="00640889"/>
    <w:rsid w:val="006409EF"/>
    <w:rsid w:val="006411B7"/>
    <w:rsid w:val="00643636"/>
    <w:rsid w:val="00644E13"/>
    <w:rsid w:val="00646287"/>
    <w:rsid w:val="0064646F"/>
    <w:rsid w:val="006473B7"/>
    <w:rsid w:val="00647578"/>
    <w:rsid w:val="00651145"/>
    <w:rsid w:val="0065220D"/>
    <w:rsid w:val="00652718"/>
    <w:rsid w:val="0065384B"/>
    <w:rsid w:val="00654D97"/>
    <w:rsid w:val="00657B59"/>
    <w:rsid w:val="00663EF7"/>
    <w:rsid w:val="00665B76"/>
    <w:rsid w:val="00666182"/>
    <w:rsid w:val="006702A5"/>
    <w:rsid w:val="0067285B"/>
    <w:rsid w:val="00673A4D"/>
    <w:rsid w:val="00674418"/>
    <w:rsid w:val="00677D11"/>
    <w:rsid w:val="006846B9"/>
    <w:rsid w:val="00690DB6"/>
    <w:rsid w:val="00690EC6"/>
    <w:rsid w:val="00691661"/>
    <w:rsid w:val="0069376A"/>
    <w:rsid w:val="00696AFB"/>
    <w:rsid w:val="00696E5E"/>
    <w:rsid w:val="006A05FC"/>
    <w:rsid w:val="006A09A7"/>
    <w:rsid w:val="006A09EF"/>
    <w:rsid w:val="006A1467"/>
    <w:rsid w:val="006A46F9"/>
    <w:rsid w:val="006A48A5"/>
    <w:rsid w:val="006A585D"/>
    <w:rsid w:val="006B22B3"/>
    <w:rsid w:val="006B3715"/>
    <w:rsid w:val="006B3995"/>
    <w:rsid w:val="006B3C47"/>
    <w:rsid w:val="006C0E50"/>
    <w:rsid w:val="006C1198"/>
    <w:rsid w:val="006C4396"/>
    <w:rsid w:val="006C607E"/>
    <w:rsid w:val="006C651A"/>
    <w:rsid w:val="006D37DA"/>
    <w:rsid w:val="006D4712"/>
    <w:rsid w:val="006D5449"/>
    <w:rsid w:val="006D75E6"/>
    <w:rsid w:val="006D76FD"/>
    <w:rsid w:val="006E0409"/>
    <w:rsid w:val="006E3AB4"/>
    <w:rsid w:val="006E56BA"/>
    <w:rsid w:val="006E5D09"/>
    <w:rsid w:val="006E6324"/>
    <w:rsid w:val="006E7B03"/>
    <w:rsid w:val="006F11DC"/>
    <w:rsid w:val="006F1F1F"/>
    <w:rsid w:val="006F2711"/>
    <w:rsid w:val="006F2AB6"/>
    <w:rsid w:val="006F3586"/>
    <w:rsid w:val="006F38F8"/>
    <w:rsid w:val="006F4565"/>
    <w:rsid w:val="006F4906"/>
    <w:rsid w:val="006F520D"/>
    <w:rsid w:val="006F6BFF"/>
    <w:rsid w:val="006F70E4"/>
    <w:rsid w:val="00701D9B"/>
    <w:rsid w:val="0070353A"/>
    <w:rsid w:val="00703B69"/>
    <w:rsid w:val="007041D0"/>
    <w:rsid w:val="00704872"/>
    <w:rsid w:val="00711AE3"/>
    <w:rsid w:val="00711D2D"/>
    <w:rsid w:val="00712E77"/>
    <w:rsid w:val="0071348F"/>
    <w:rsid w:val="00713CDD"/>
    <w:rsid w:val="00714B87"/>
    <w:rsid w:val="00715205"/>
    <w:rsid w:val="00715AE9"/>
    <w:rsid w:val="00715E8A"/>
    <w:rsid w:val="0072195F"/>
    <w:rsid w:val="00724EFC"/>
    <w:rsid w:val="0072771C"/>
    <w:rsid w:val="007316C4"/>
    <w:rsid w:val="00731835"/>
    <w:rsid w:val="00732C6A"/>
    <w:rsid w:val="00733CC4"/>
    <w:rsid w:val="00733CF8"/>
    <w:rsid w:val="00735D17"/>
    <w:rsid w:val="00736E2A"/>
    <w:rsid w:val="00737862"/>
    <w:rsid w:val="007410B0"/>
    <w:rsid w:val="00741D7A"/>
    <w:rsid w:val="00742379"/>
    <w:rsid w:val="00743CBA"/>
    <w:rsid w:val="00745DD4"/>
    <w:rsid w:val="00745F87"/>
    <w:rsid w:val="00746D08"/>
    <w:rsid w:val="00750AB2"/>
    <w:rsid w:val="007515A6"/>
    <w:rsid w:val="00752CDF"/>
    <w:rsid w:val="007536C6"/>
    <w:rsid w:val="00754102"/>
    <w:rsid w:val="00755A73"/>
    <w:rsid w:val="00756DC0"/>
    <w:rsid w:val="00756ECB"/>
    <w:rsid w:val="0075730D"/>
    <w:rsid w:val="00760571"/>
    <w:rsid w:val="00760DA4"/>
    <w:rsid w:val="00761C47"/>
    <w:rsid w:val="00763160"/>
    <w:rsid w:val="00763F85"/>
    <w:rsid w:val="00764668"/>
    <w:rsid w:val="0076543C"/>
    <w:rsid w:val="0077036E"/>
    <w:rsid w:val="00770D31"/>
    <w:rsid w:val="007749A0"/>
    <w:rsid w:val="00774C39"/>
    <w:rsid w:val="00775E55"/>
    <w:rsid w:val="00776F9D"/>
    <w:rsid w:val="00780FE2"/>
    <w:rsid w:val="007816A8"/>
    <w:rsid w:val="00783707"/>
    <w:rsid w:val="00785E76"/>
    <w:rsid w:val="007870C4"/>
    <w:rsid w:val="0078793D"/>
    <w:rsid w:val="00787D59"/>
    <w:rsid w:val="0079169A"/>
    <w:rsid w:val="00797473"/>
    <w:rsid w:val="00797EDE"/>
    <w:rsid w:val="007A06A2"/>
    <w:rsid w:val="007A09CA"/>
    <w:rsid w:val="007A24BC"/>
    <w:rsid w:val="007A262B"/>
    <w:rsid w:val="007A2E50"/>
    <w:rsid w:val="007A30C9"/>
    <w:rsid w:val="007A3149"/>
    <w:rsid w:val="007A3A3A"/>
    <w:rsid w:val="007A4576"/>
    <w:rsid w:val="007A72A1"/>
    <w:rsid w:val="007A7A84"/>
    <w:rsid w:val="007B0E72"/>
    <w:rsid w:val="007B15C1"/>
    <w:rsid w:val="007B186A"/>
    <w:rsid w:val="007B1FB7"/>
    <w:rsid w:val="007B26BD"/>
    <w:rsid w:val="007B72C4"/>
    <w:rsid w:val="007C01E4"/>
    <w:rsid w:val="007C086C"/>
    <w:rsid w:val="007C264E"/>
    <w:rsid w:val="007C383D"/>
    <w:rsid w:val="007C4B4A"/>
    <w:rsid w:val="007C6117"/>
    <w:rsid w:val="007D2DDD"/>
    <w:rsid w:val="007D38EA"/>
    <w:rsid w:val="007D4856"/>
    <w:rsid w:val="007D7691"/>
    <w:rsid w:val="007E08F5"/>
    <w:rsid w:val="007E49C4"/>
    <w:rsid w:val="007E5B7A"/>
    <w:rsid w:val="007E68C5"/>
    <w:rsid w:val="007E6DC3"/>
    <w:rsid w:val="007E715D"/>
    <w:rsid w:val="007F0A54"/>
    <w:rsid w:val="007F101A"/>
    <w:rsid w:val="007F1AC3"/>
    <w:rsid w:val="007F46E2"/>
    <w:rsid w:val="007F5F28"/>
    <w:rsid w:val="007F63DA"/>
    <w:rsid w:val="0080157C"/>
    <w:rsid w:val="0080343C"/>
    <w:rsid w:val="00803A94"/>
    <w:rsid w:val="00803C11"/>
    <w:rsid w:val="00803CAB"/>
    <w:rsid w:val="008062FD"/>
    <w:rsid w:val="00806384"/>
    <w:rsid w:val="00806B0A"/>
    <w:rsid w:val="00806FF3"/>
    <w:rsid w:val="00807802"/>
    <w:rsid w:val="00807999"/>
    <w:rsid w:val="00807F5E"/>
    <w:rsid w:val="00810457"/>
    <w:rsid w:val="00810E8C"/>
    <w:rsid w:val="0081135E"/>
    <w:rsid w:val="00812EE3"/>
    <w:rsid w:val="00813F38"/>
    <w:rsid w:val="00814166"/>
    <w:rsid w:val="008158BA"/>
    <w:rsid w:val="00820445"/>
    <w:rsid w:val="008214B2"/>
    <w:rsid w:val="00821726"/>
    <w:rsid w:val="008248EB"/>
    <w:rsid w:val="00826008"/>
    <w:rsid w:val="00826B54"/>
    <w:rsid w:val="0083178D"/>
    <w:rsid w:val="008317C6"/>
    <w:rsid w:val="00832E81"/>
    <w:rsid w:val="00834C37"/>
    <w:rsid w:val="008367A0"/>
    <w:rsid w:val="00837554"/>
    <w:rsid w:val="00843AC1"/>
    <w:rsid w:val="0084692B"/>
    <w:rsid w:val="00846A98"/>
    <w:rsid w:val="00850DFC"/>
    <w:rsid w:val="00852CF0"/>
    <w:rsid w:val="00852EA2"/>
    <w:rsid w:val="00856465"/>
    <w:rsid w:val="00857277"/>
    <w:rsid w:val="0086502C"/>
    <w:rsid w:val="008676A0"/>
    <w:rsid w:val="00870598"/>
    <w:rsid w:val="00870ADE"/>
    <w:rsid w:val="00870AFA"/>
    <w:rsid w:val="00873924"/>
    <w:rsid w:val="00874B20"/>
    <w:rsid w:val="00874B81"/>
    <w:rsid w:val="00876E58"/>
    <w:rsid w:val="00880B4B"/>
    <w:rsid w:val="00882DE2"/>
    <w:rsid w:val="0088405B"/>
    <w:rsid w:val="00884B31"/>
    <w:rsid w:val="00885BD4"/>
    <w:rsid w:val="00885FFD"/>
    <w:rsid w:val="00890014"/>
    <w:rsid w:val="00890445"/>
    <w:rsid w:val="00893F70"/>
    <w:rsid w:val="008949C6"/>
    <w:rsid w:val="00895E8C"/>
    <w:rsid w:val="00895FAA"/>
    <w:rsid w:val="00896C00"/>
    <w:rsid w:val="00896FEE"/>
    <w:rsid w:val="008970C3"/>
    <w:rsid w:val="0089725B"/>
    <w:rsid w:val="0089753C"/>
    <w:rsid w:val="00897A2D"/>
    <w:rsid w:val="008A039B"/>
    <w:rsid w:val="008A054A"/>
    <w:rsid w:val="008A1CA8"/>
    <w:rsid w:val="008A1D19"/>
    <w:rsid w:val="008A4D65"/>
    <w:rsid w:val="008A6303"/>
    <w:rsid w:val="008A6DF0"/>
    <w:rsid w:val="008A70C6"/>
    <w:rsid w:val="008A7116"/>
    <w:rsid w:val="008A75B7"/>
    <w:rsid w:val="008A7D3D"/>
    <w:rsid w:val="008B14CA"/>
    <w:rsid w:val="008B2FCA"/>
    <w:rsid w:val="008B3265"/>
    <w:rsid w:val="008C4014"/>
    <w:rsid w:val="008C4298"/>
    <w:rsid w:val="008C4803"/>
    <w:rsid w:val="008C4A21"/>
    <w:rsid w:val="008C4E7E"/>
    <w:rsid w:val="008C737B"/>
    <w:rsid w:val="008D1560"/>
    <w:rsid w:val="008D24ED"/>
    <w:rsid w:val="008D43E3"/>
    <w:rsid w:val="008D452F"/>
    <w:rsid w:val="008D7533"/>
    <w:rsid w:val="008D7651"/>
    <w:rsid w:val="008E0306"/>
    <w:rsid w:val="008E03F0"/>
    <w:rsid w:val="008E7E40"/>
    <w:rsid w:val="008F078F"/>
    <w:rsid w:val="008F0836"/>
    <w:rsid w:val="008F16D1"/>
    <w:rsid w:val="008F4769"/>
    <w:rsid w:val="008F4FD5"/>
    <w:rsid w:val="008F596D"/>
    <w:rsid w:val="008F6BDB"/>
    <w:rsid w:val="00900075"/>
    <w:rsid w:val="00906B12"/>
    <w:rsid w:val="009102BD"/>
    <w:rsid w:val="00911B17"/>
    <w:rsid w:val="00912B30"/>
    <w:rsid w:val="00914780"/>
    <w:rsid w:val="00915521"/>
    <w:rsid w:val="00920B80"/>
    <w:rsid w:val="00920BEE"/>
    <w:rsid w:val="00921701"/>
    <w:rsid w:val="00921B8E"/>
    <w:rsid w:val="00922043"/>
    <w:rsid w:val="00922987"/>
    <w:rsid w:val="0092435B"/>
    <w:rsid w:val="00925397"/>
    <w:rsid w:val="00925D9A"/>
    <w:rsid w:val="009271B1"/>
    <w:rsid w:val="00933EFC"/>
    <w:rsid w:val="009384D9"/>
    <w:rsid w:val="00940885"/>
    <w:rsid w:val="00942EC8"/>
    <w:rsid w:val="00943288"/>
    <w:rsid w:val="00944FF0"/>
    <w:rsid w:val="00945CA8"/>
    <w:rsid w:val="00946AA5"/>
    <w:rsid w:val="00947843"/>
    <w:rsid w:val="00950B6B"/>
    <w:rsid w:val="0095196A"/>
    <w:rsid w:val="00952F9D"/>
    <w:rsid w:val="00954D6F"/>
    <w:rsid w:val="0095523E"/>
    <w:rsid w:val="00955444"/>
    <w:rsid w:val="0095627D"/>
    <w:rsid w:val="00957EF5"/>
    <w:rsid w:val="00960353"/>
    <w:rsid w:val="00960361"/>
    <w:rsid w:val="009625E9"/>
    <w:rsid w:val="00963793"/>
    <w:rsid w:val="00963EE7"/>
    <w:rsid w:val="00966651"/>
    <w:rsid w:val="009714C1"/>
    <w:rsid w:val="00973271"/>
    <w:rsid w:val="0097676F"/>
    <w:rsid w:val="00977371"/>
    <w:rsid w:val="009804F1"/>
    <w:rsid w:val="009852CA"/>
    <w:rsid w:val="009852D9"/>
    <w:rsid w:val="00985524"/>
    <w:rsid w:val="00985AE7"/>
    <w:rsid w:val="00985B4B"/>
    <w:rsid w:val="0098672F"/>
    <w:rsid w:val="009867CA"/>
    <w:rsid w:val="00986A90"/>
    <w:rsid w:val="00987DF1"/>
    <w:rsid w:val="0099117A"/>
    <w:rsid w:val="009918AA"/>
    <w:rsid w:val="009A0DC1"/>
    <w:rsid w:val="009A2A8A"/>
    <w:rsid w:val="009A4893"/>
    <w:rsid w:val="009A6644"/>
    <w:rsid w:val="009A6F03"/>
    <w:rsid w:val="009B0458"/>
    <w:rsid w:val="009B1948"/>
    <w:rsid w:val="009B30CA"/>
    <w:rsid w:val="009B4B2F"/>
    <w:rsid w:val="009B725F"/>
    <w:rsid w:val="009C3937"/>
    <w:rsid w:val="009C3B9A"/>
    <w:rsid w:val="009C3D8D"/>
    <w:rsid w:val="009C4C95"/>
    <w:rsid w:val="009D0D3D"/>
    <w:rsid w:val="009D249E"/>
    <w:rsid w:val="009D39B7"/>
    <w:rsid w:val="009D4884"/>
    <w:rsid w:val="009D6953"/>
    <w:rsid w:val="009D7158"/>
    <w:rsid w:val="009E49AE"/>
    <w:rsid w:val="009E4B6D"/>
    <w:rsid w:val="009E55FD"/>
    <w:rsid w:val="009F3C08"/>
    <w:rsid w:val="009F44A9"/>
    <w:rsid w:val="009F679C"/>
    <w:rsid w:val="009F6F52"/>
    <w:rsid w:val="009F77ED"/>
    <w:rsid w:val="00A042B5"/>
    <w:rsid w:val="00A04E33"/>
    <w:rsid w:val="00A0551D"/>
    <w:rsid w:val="00A056D9"/>
    <w:rsid w:val="00A05D5E"/>
    <w:rsid w:val="00A06209"/>
    <w:rsid w:val="00A06457"/>
    <w:rsid w:val="00A06DF7"/>
    <w:rsid w:val="00A10820"/>
    <w:rsid w:val="00A14260"/>
    <w:rsid w:val="00A14400"/>
    <w:rsid w:val="00A14D53"/>
    <w:rsid w:val="00A15D1D"/>
    <w:rsid w:val="00A20040"/>
    <w:rsid w:val="00A20192"/>
    <w:rsid w:val="00A25772"/>
    <w:rsid w:val="00A2641B"/>
    <w:rsid w:val="00A267CB"/>
    <w:rsid w:val="00A27872"/>
    <w:rsid w:val="00A30D96"/>
    <w:rsid w:val="00A310F8"/>
    <w:rsid w:val="00A35F53"/>
    <w:rsid w:val="00A36776"/>
    <w:rsid w:val="00A379B8"/>
    <w:rsid w:val="00A424A8"/>
    <w:rsid w:val="00A42857"/>
    <w:rsid w:val="00A42E3E"/>
    <w:rsid w:val="00A43867"/>
    <w:rsid w:val="00A45AB9"/>
    <w:rsid w:val="00A4613C"/>
    <w:rsid w:val="00A47F0A"/>
    <w:rsid w:val="00A50739"/>
    <w:rsid w:val="00A50782"/>
    <w:rsid w:val="00A52914"/>
    <w:rsid w:val="00A52CE5"/>
    <w:rsid w:val="00A533CE"/>
    <w:rsid w:val="00A55C76"/>
    <w:rsid w:val="00A57DAA"/>
    <w:rsid w:val="00A61249"/>
    <w:rsid w:val="00A6202F"/>
    <w:rsid w:val="00A62C31"/>
    <w:rsid w:val="00A64D90"/>
    <w:rsid w:val="00A65C44"/>
    <w:rsid w:val="00A65D6A"/>
    <w:rsid w:val="00A70BA6"/>
    <w:rsid w:val="00A71194"/>
    <w:rsid w:val="00A71FDE"/>
    <w:rsid w:val="00A733CF"/>
    <w:rsid w:val="00A74CBE"/>
    <w:rsid w:val="00A770E8"/>
    <w:rsid w:val="00A771A0"/>
    <w:rsid w:val="00A773F2"/>
    <w:rsid w:val="00A82647"/>
    <w:rsid w:val="00A835A7"/>
    <w:rsid w:val="00A837F6"/>
    <w:rsid w:val="00A84D89"/>
    <w:rsid w:val="00A87563"/>
    <w:rsid w:val="00A90A00"/>
    <w:rsid w:val="00A926F8"/>
    <w:rsid w:val="00A93E2F"/>
    <w:rsid w:val="00A94484"/>
    <w:rsid w:val="00A95E9C"/>
    <w:rsid w:val="00A96134"/>
    <w:rsid w:val="00A97A91"/>
    <w:rsid w:val="00AA01AE"/>
    <w:rsid w:val="00AA0925"/>
    <w:rsid w:val="00AA2056"/>
    <w:rsid w:val="00AA288F"/>
    <w:rsid w:val="00AA36B7"/>
    <w:rsid w:val="00AA4A18"/>
    <w:rsid w:val="00AA6C8D"/>
    <w:rsid w:val="00AB1DAB"/>
    <w:rsid w:val="00AB4B25"/>
    <w:rsid w:val="00AB54E0"/>
    <w:rsid w:val="00AB5BF9"/>
    <w:rsid w:val="00AB5E0D"/>
    <w:rsid w:val="00AB671B"/>
    <w:rsid w:val="00AB6E2C"/>
    <w:rsid w:val="00AB7DC3"/>
    <w:rsid w:val="00AC3239"/>
    <w:rsid w:val="00AC447B"/>
    <w:rsid w:val="00AC46C2"/>
    <w:rsid w:val="00AC4F84"/>
    <w:rsid w:val="00AC5BE2"/>
    <w:rsid w:val="00AC71E8"/>
    <w:rsid w:val="00AD14D6"/>
    <w:rsid w:val="00AD4D6A"/>
    <w:rsid w:val="00AD5321"/>
    <w:rsid w:val="00AD712A"/>
    <w:rsid w:val="00AE0B0E"/>
    <w:rsid w:val="00AE37D3"/>
    <w:rsid w:val="00AE4236"/>
    <w:rsid w:val="00AE45C7"/>
    <w:rsid w:val="00AE4D11"/>
    <w:rsid w:val="00AE58EA"/>
    <w:rsid w:val="00AE6A1F"/>
    <w:rsid w:val="00AE6EF0"/>
    <w:rsid w:val="00AE7AB4"/>
    <w:rsid w:val="00AF276C"/>
    <w:rsid w:val="00AF533B"/>
    <w:rsid w:val="00AF6D61"/>
    <w:rsid w:val="00AF705C"/>
    <w:rsid w:val="00AF73DC"/>
    <w:rsid w:val="00B007AF"/>
    <w:rsid w:val="00B01FBB"/>
    <w:rsid w:val="00B058DA"/>
    <w:rsid w:val="00B071EA"/>
    <w:rsid w:val="00B07325"/>
    <w:rsid w:val="00B12CA4"/>
    <w:rsid w:val="00B13142"/>
    <w:rsid w:val="00B14A63"/>
    <w:rsid w:val="00B21C66"/>
    <w:rsid w:val="00B224F1"/>
    <w:rsid w:val="00B24F54"/>
    <w:rsid w:val="00B2505E"/>
    <w:rsid w:val="00B3257D"/>
    <w:rsid w:val="00B34871"/>
    <w:rsid w:val="00B34CDE"/>
    <w:rsid w:val="00B34D86"/>
    <w:rsid w:val="00B3547F"/>
    <w:rsid w:val="00B35CCE"/>
    <w:rsid w:val="00B40BA7"/>
    <w:rsid w:val="00B41B89"/>
    <w:rsid w:val="00B433A7"/>
    <w:rsid w:val="00B434A1"/>
    <w:rsid w:val="00B4459A"/>
    <w:rsid w:val="00B44768"/>
    <w:rsid w:val="00B45C56"/>
    <w:rsid w:val="00B46053"/>
    <w:rsid w:val="00B46EE9"/>
    <w:rsid w:val="00B4785A"/>
    <w:rsid w:val="00B5067D"/>
    <w:rsid w:val="00B5131B"/>
    <w:rsid w:val="00B528BC"/>
    <w:rsid w:val="00B55977"/>
    <w:rsid w:val="00B56418"/>
    <w:rsid w:val="00B5781D"/>
    <w:rsid w:val="00B603F8"/>
    <w:rsid w:val="00B61678"/>
    <w:rsid w:val="00B61CA4"/>
    <w:rsid w:val="00B62E1E"/>
    <w:rsid w:val="00B641FE"/>
    <w:rsid w:val="00B644E5"/>
    <w:rsid w:val="00B64CF6"/>
    <w:rsid w:val="00B6558E"/>
    <w:rsid w:val="00B662B1"/>
    <w:rsid w:val="00B7645C"/>
    <w:rsid w:val="00B76CE4"/>
    <w:rsid w:val="00B77A9D"/>
    <w:rsid w:val="00B80784"/>
    <w:rsid w:val="00B81F27"/>
    <w:rsid w:val="00B84761"/>
    <w:rsid w:val="00B8577A"/>
    <w:rsid w:val="00B85B1F"/>
    <w:rsid w:val="00B862AC"/>
    <w:rsid w:val="00B86349"/>
    <w:rsid w:val="00B92949"/>
    <w:rsid w:val="00B97631"/>
    <w:rsid w:val="00B97AC4"/>
    <w:rsid w:val="00BA0586"/>
    <w:rsid w:val="00BA5435"/>
    <w:rsid w:val="00BA5BAC"/>
    <w:rsid w:val="00BA6CB0"/>
    <w:rsid w:val="00BA792A"/>
    <w:rsid w:val="00BB00C6"/>
    <w:rsid w:val="00BB01BA"/>
    <w:rsid w:val="00BB0E50"/>
    <w:rsid w:val="00BB1575"/>
    <w:rsid w:val="00BB2F41"/>
    <w:rsid w:val="00BB50CD"/>
    <w:rsid w:val="00BB527A"/>
    <w:rsid w:val="00BB7268"/>
    <w:rsid w:val="00BC0506"/>
    <w:rsid w:val="00BC0B46"/>
    <w:rsid w:val="00BC1F00"/>
    <w:rsid w:val="00BC5050"/>
    <w:rsid w:val="00BC5171"/>
    <w:rsid w:val="00BC6186"/>
    <w:rsid w:val="00BC7960"/>
    <w:rsid w:val="00BD122A"/>
    <w:rsid w:val="00BD5F84"/>
    <w:rsid w:val="00BE02AA"/>
    <w:rsid w:val="00BE1890"/>
    <w:rsid w:val="00BE31B1"/>
    <w:rsid w:val="00BE3BDB"/>
    <w:rsid w:val="00BE7F1F"/>
    <w:rsid w:val="00BE7FEE"/>
    <w:rsid w:val="00BEA46C"/>
    <w:rsid w:val="00BF0FF4"/>
    <w:rsid w:val="00BF197E"/>
    <w:rsid w:val="00BF5F30"/>
    <w:rsid w:val="00BF691A"/>
    <w:rsid w:val="00C00391"/>
    <w:rsid w:val="00C00C8E"/>
    <w:rsid w:val="00C03B49"/>
    <w:rsid w:val="00C048D9"/>
    <w:rsid w:val="00C077D9"/>
    <w:rsid w:val="00C1372B"/>
    <w:rsid w:val="00C13B46"/>
    <w:rsid w:val="00C141EC"/>
    <w:rsid w:val="00C15232"/>
    <w:rsid w:val="00C16ABF"/>
    <w:rsid w:val="00C17710"/>
    <w:rsid w:val="00C20B78"/>
    <w:rsid w:val="00C21097"/>
    <w:rsid w:val="00C21EA7"/>
    <w:rsid w:val="00C22EA0"/>
    <w:rsid w:val="00C23EEE"/>
    <w:rsid w:val="00C25390"/>
    <w:rsid w:val="00C261CD"/>
    <w:rsid w:val="00C265C9"/>
    <w:rsid w:val="00C27AFD"/>
    <w:rsid w:val="00C31726"/>
    <w:rsid w:val="00C3189B"/>
    <w:rsid w:val="00C31FB2"/>
    <w:rsid w:val="00C32464"/>
    <w:rsid w:val="00C32558"/>
    <w:rsid w:val="00C33030"/>
    <w:rsid w:val="00C33378"/>
    <w:rsid w:val="00C33BE2"/>
    <w:rsid w:val="00C34854"/>
    <w:rsid w:val="00C34AC0"/>
    <w:rsid w:val="00C4197A"/>
    <w:rsid w:val="00C42B82"/>
    <w:rsid w:val="00C45EFE"/>
    <w:rsid w:val="00C47394"/>
    <w:rsid w:val="00C521B3"/>
    <w:rsid w:val="00C559D1"/>
    <w:rsid w:val="00C55D53"/>
    <w:rsid w:val="00C57179"/>
    <w:rsid w:val="00C57272"/>
    <w:rsid w:val="00C57623"/>
    <w:rsid w:val="00C602A8"/>
    <w:rsid w:val="00C6198C"/>
    <w:rsid w:val="00C619C7"/>
    <w:rsid w:val="00C62203"/>
    <w:rsid w:val="00C6224D"/>
    <w:rsid w:val="00C6290F"/>
    <w:rsid w:val="00C6489D"/>
    <w:rsid w:val="00C65A3D"/>
    <w:rsid w:val="00C66EF4"/>
    <w:rsid w:val="00C70B3A"/>
    <w:rsid w:val="00C71603"/>
    <w:rsid w:val="00C72B94"/>
    <w:rsid w:val="00C72D78"/>
    <w:rsid w:val="00C742D1"/>
    <w:rsid w:val="00C765C0"/>
    <w:rsid w:val="00C806E9"/>
    <w:rsid w:val="00C80839"/>
    <w:rsid w:val="00C80E72"/>
    <w:rsid w:val="00C80FC1"/>
    <w:rsid w:val="00C823A9"/>
    <w:rsid w:val="00C85114"/>
    <w:rsid w:val="00C90147"/>
    <w:rsid w:val="00C91137"/>
    <w:rsid w:val="00C913B3"/>
    <w:rsid w:val="00C91A26"/>
    <w:rsid w:val="00C93621"/>
    <w:rsid w:val="00C960B3"/>
    <w:rsid w:val="00C97456"/>
    <w:rsid w:val="00CA006F"/>
    <w:rsid w:val="00CA28BF"/>
    <w:rsid w:val="00CA341A"/>
    <w:rsid w:val="00CA3D5A"/>
    <w:rsid w:val="00CA41D1"/>
    <w:rsid w:val="00CA4EF4"/>
    <w:rsid w:val="00CA7A0A"/>
    <w:rsid w:val="00CB0825"/>
    <w:rsid w:val="00CB1760"/>
    <w:rsid w:val="00CB41A1"/>
    <w:rsid w:val="00CB6FCC"/>
    <w:rsid w:val="00CC0488"/>
    <w:rsid w:val="00CC1BAC"/>
    <w:rsid w:val="00CC1FD8"/>
    <w:rsid w:val="00CC38A0"/>
    <w:rsid w:val="00CC400E"/>
    <w:rsid w:val="00CC403A"/>
    <w:rsid w:val="00CC5021"/>
    <w:rsid w:val="00CC7B25"/>
    <w:rsid w:val="00CD132E"/>
    <w:rsid w:val="00CD254F"/>
    <w:rsid w:val="00CD4B1D"/>
    <w:rsid w:val="00CD6C0D"/>
    <w:rsid w:val="00CD7F6E"/>
    <w:rsid w:val="00CE033F"/>
    <w:rsid w:val="00CE05AF"/>
    <w:rsid w:val="00CE1724"/>
    <w:rsid w:val="00CE2D15"/>
    <w:rsid w:val="00CE440A"/>
    <w:rsid w:val="00CE4677"/>
    <w:rsid w:val="00CE7883"/>
    <w:rsid w:val="00CF0163"/>
    <w:rsid w:val="00CF0222"/>
    <w:rsid w:val="00CF03BE"/>
    <w:rsid w:val="00CF23DD"/>
    <w:rsid w:val="00CF2E0D"/>
    <w:rsid w:val="00CF40E1"/>
    <w:rsid w:val="00CF72E2"/>
    <w:rsid w:val="00CF7C26"/>
    <w:rsid w:val="00D007AB"/>
    <w:rsid w:val="00D00BF4"/>
    <w:rsid w:val="00D02C6B"/>
    <w:rsid w:val="00D0396B"/>
    <w:rsid w:val="00D0402B"/>
    <w:rsid w:val="00D06B58"/>
    <w:rsid w:val="00D07797"/>
    <w:rsid w:val="00D07950"/>
    <w:rsid w:val="00D13A4E"/>
    <w:rsid w:val="00D1522E"/>
    <w:rsid w:val="00D15FA6"/>
    <w:rsid w:val="00D21042"/>
    <w:rsid w:val="00D312C4"/>
    <w:rsid w:val="00D313A2"/>
    <w:rsid w:val="00D33394"/>
    <w:rsid w:val="00D33511"/>
    <w:rsid w:val="00D3387E"/>
    <w:rsid w:val="00D33CEE"/>
    <w:rsid w:val="00D357E9"/>
    <w:rsid w:val="00D40B76"/>
    <w:rsid w:val="00D41E24"/>
    <w:rsid w:val="00D447EB"/>
    <w:rsid w:val="00D44A3B"/>
    <w:rsid w:val="00D4543F"/>
    <w:rsid w:val="00D45845"/>
    <w:rsid w:val="00D467D5"/>
    <w:rsid w:val="00D50BEA"/>
    <w:rsid w:val="00D5377A"/>
    <w:rsid w:val="00D53E59"/>
    <w:rsid w:val="00D5590A"/>
    <w:rsid w:val="00D56B4C"/>
    <w:rsid w:val="00D60B95"/>
    <w:rsid w:val="00D61EB0"/>
    <w:rsid w:val="00D62631"/>
    <w:rsid w:val="00D6365F"/>
    <w:rsid w:val="00D64B7B"/>
    <w:rsid w:val="00D64E52"/>
    <w:rsid w:val="00D652E1"/>
    <w:rsid w:val="00D653BC"/>
    <w:rsid w:val="00D6578E"/>
    <w:rsid w:val="00D6664C"/>
    <w:rsid w:val="00D67F17"/>
    <w:rsid w:val="00D707B6"/>
    <w:rsid w:val="00D70937"/>
    <w:rsid w:val="00D71303"/>
    <w:rsid w:val="00D71CC5"/>
    <w:rsid w:val="00D73D03"/>
    <w:rsid w:val="00D75F6C"/>
    <w:rsid w:val="00D777E0"/>
    <w:rsid w:val="00D83299"/>
    <w:rsid w:val="00D84B77"/>
    <w:rsid w:val="00D9136D"/>
    <w:rsid w:val="00D913B2"/>
    <w:rsid w:val="00D916DA"/>
    <w:rsid w:val="00D919F2"/>
    <w:rsid w:val="00D96530"/>
    <w:rsid w:val="00D97035"/>
    <w:rsid w:val="00D97B74"/>
    <w:rsid w:val="00DA1CBD"/>
    <w:rsid w:val="00DA2E82"/>
    <w:rsid w:val="00DA456D"/>
    <w:rsid w:val="00DA5FCB"/>
    <w:rsid w:val="00DA7C15"/>
    <w:rsid w:val="00DB00F2"/>
    <w:rsid w:val="00DB4794"/>
    <w:rsid w:val="00DB4886"/>
    <w:rsid w:val="00DC011E"/>
    <w:rsid w:val="00DC035A"/>
    <w:rsid w:val="00DC10D5"/>
    <w:rsid w:val="00DC1553"/>
    <w:rsid w:val="00DC356B"/>
    <w:rsid w:val="00DC3A5D"/>
    <w:rsid w:val="00DC551A"/>
    <w:rsid w:val="00DC5B1E"/>
    <w:rsid w:val="00DC7B65"/>
    <w:rsid w:val="00DD06E6"/>
    <w:rsid w:val="00DD0EE5"/>
    <w:rsid w:val="00DD1720"/>
    <w:rsid w:val="00DD1C62"/>
    <w:rsid w:val="00DD3215"/>
    <w:rsid w:val="00DD54E7"/>
    <w:rsid w:val="00DD6DF4"/>
    <w:rsid w:val="00DD7FB7"/>
    <w:rsid w:val="00DE0D37"/>
    <w:rsid w:val="00DE1076"/>
    <w:rsid w:val="00DE1A78"/>
    <w:rsid w:val="00DE2501"/>
    <w:rsid w:val="00DE37ED"/>
    <w:rsid w:val="00DE3E9B"/>
    <w:rsid w:val="00DE7CE6"/>
    <w:rsid w:val="00DF1F28"/>
    <w:rsid w:val="00DF2988"/>
    <w:rsid w:val="00DF6AC5"/>
    <w:rsid w:val="00DF7FDD"/>
    <w:rsid w:val="00E0001E"/>
    <w:rsid w:val="00E02C83"/>
    <w:rsid w:val="00E0459F"/>
    <w:rsid w:val="00E06923"/>
    <w:rsid w:val="00E07553"/>
    <w:rsid w:val="00E07826"/>
    <w:rsid w:val="00E129DC"/>
    <w:rsid w:val="00E12E9E"/>
    <w:rsid w:val="00E15BF6"/>
    <w:rsid w:val="00E169F8"/>
    <w:rsid w:val="00E16D10"/>
    <w:rsid w:val="00E17A82"/>
    <w:rsid w:val="00E201B8"/>
    <w:rsid w:val="00E256A0"/>
    <w:rsid w:val="00E25C4D"/>
    <w:rsid w:val="00E30810"/>
    <w:rsid w:val="00E31A93"/>
    <w:rsid w:val="00E323C9"/>
    <w:rsid w:val="00E357AB"/>
    <w:rsid w:val="00E360C5"/>
    <w:rsid w:val="00E40C42"/>
    <w:rsid w:val="00E410FD"/>
    <w:rsid w:val="00E417BB"/>
    <w:rsid w:val="00E41E2D"/>
    <w:rsid w:val="00E4383D"/>
    <w:rsid w:val="00E43F00"/>
    <w:rsid w:val="00E451B0"/>
    <w:rsid w:val="00E47D92"/>
    <w:rsid w:val="00E558B6"/>
    <w:rsid w:val="00E55995"/>
    <w:rsid w:val="00E55E3C"/>
    <w:rsid w:val="00E55F65"/>
    <w:rsid w:val="00E60984"/>
    <w:rsid w:val="00E61664"/>
    <w:rsid w:val="00E61FE5"/>
    <w:rsid w:val="00E62C5D"/>
    <w:rsid w:val="00E65C38"/>
    <w:rsid w:val="00E668B6"/>
    <w:rsid w:val="00E66A7C"/>
    <w:rsid w:val="00E66C6E"/>
    <w:rsid w:val="00E66D90"/>
    <w:rsid w:val="00E673BD"/>
    <w:rsid w:val="00E67B3E"/>
    <w:rsid w:val="00E7022B"/>
    <w:rsid w:val="00E71126"/>
    <w:rsid w:val="00E73BB9"/>
    <w:rsid w:val="00E75029"/>
    <w:rsid w:val="00E75AC9"/>
    <w:rsid w:val="00E76A8C"/>
    <w:rsid w:val="00E76CB0"/>
    <w:rsid w:val="00E77A16"/>
    <w:rsid w:val="00E81B35"/>
    <w:rsid w:val="00E81B90"/>
    <w:rsid w:val="00E840B5"/>
    <w:rsid w:val="00E84EA9"/>
    <w:rsid w:val="00E854C1"/>
    <w:rsid w:val="00E910A2"/>
    <w:rsid w:val="00E92E88"/>
    <w:rsid w:val="00E93F79"/>
    <w:rsid w:val="00E9794C"/>
    <w:rsid w:val="00EA1229"/>
    <w:rsid w:val="00EA2541"/>
    <w:rsid w:val="00EA37E2"/>
    <w:rsid w:val="00EA7722"/>
    <w:rsid w:val="00EB3B99"/>
    <w:rsid w:val="00EB4FA5"/>
    <w:rsid w:val="00EB67A9"/>
    <w:rsid w:val="00EB6E1E"/>
    <w:rsid w:val="00EB72C1"/>
    <w:rsid w:val="00EC0BFA"/>
    <w:rsid w:val="00EC1049"/>
    <w:rsid w:val="00EC18C3"/>
    <w:rsid w:val="00EC2232"/>
    <w:rsid w:val="00EC2841"/>
    <w:rsid w:val="00EC46A1"/>
    <w:rsid w:val="00EC69E6"/>
    <w:rsid w:val="00ED6E54"/>
    <w:rsid w:val="00EE03A0"/>
    <w:rsid w:val="00EE0F0D"/>
    <w:rsid w:val="00EE1394"/>
    <w:rsid w:val="00EE29E2"/>
    <w:rsid w:val="00EE468D"/>
    <w:rsid w:val="00EE66A0"/>
    <w:rsid w:val="00EF034F"/>
    <w:rsid w:val="00EF13FF"/>
    <w:rsid w:val="00EF1EFC"/>
    <w:rsid w:val="00EF2884"/>
    <w:rsid w:val="00EF48C6"/>
    <w:rsid w:val="00EF59E2"/>
    <w:rsid w:val="00EF7304"/>
    <w:rsid w:val="00F023A4"/>
    <w:rsid w:val="00F03A85"/>
    <w:rsid w:val="00F04396"/>
    <w:rsid w:val="00F04881"/>
    <w:rsid w:val="00F048A4"/>
    <w:rsid w:val="00F04A5B"/>
    <w:rsid w:val="00F04AE3"/>
    <w:rsid w:val="00F05701"/>
    <w:rsid w:val="00F07FD9"/>
    <w:rsid w:val="00F1376D"/>
    <w:rsid w:val="00F14D27"/>
    <w:rsid w:val="00F154A9"/>
    <w:rsid w:val="00F15AED"/>
    <w:rsid w:val="00F16311"/>
    <w:rsid w:val="00F230FA"/>
    <w:rsid w:val="00F23C85"/>
    <w:rsid w:val="00F24E6D"/>
    <w:rsid w:val="00F25B8D"/>
    <w:rsid w:val="00F26534"/>
    <w:rsid w:val="00F26F71"/>
    <w:rsid w:val="00F276E5"/>
    <w:rsid w:val="00F27842"/>
    <w:rsid w:val="00F30294"/>
    <w:rsid w:val="00F315B9"/>
    <w:rsid w:val="00F32261"/>
    <w:rsid w:val="00F331D4"/>
    <w:rsid w:val="00F33570"/>
    <w:rsid w:val="00F33791"/>
    <w:rsid w:val="00F360A7"/>
    <w:rsid w:val="00F3669C"/>
    <w:rsid w:val="00F37421"/>
    <w:rsid w:val="00F40DFF"/>
    <w:rsid w:val="00F41B47"/>
    <w:rsid w:val="00F423AE"/>
    <w:rsid w:val="00F44E78"/>
    <w:rsid w:val="00F45D82"/>
    <w:rsid w:val="00F4713B"/>
    <w:rsid w:val="00F516D1"/>
    <w:rsid w:val="00F52420"/>
    <w:rsid w:val="00F53AAC"/>
    <w:rsid w:val="00F5664E"/>
    <w:rsid w:val="00F57D70"/>
    <w:rsid w:val="00F61348"/>
    <w:rsid w:val="00F63C71"/>
    <w:rsid w:val="00F63F9B"/>
    <w:rsid w:val="00F64D48"/>
    <w:rsid w:val="00F66486"/>
    <w:rsid w:val="00F6719E"/>
    <w:rsid w:val="00F67A4D"/>
    <w:rsid w:val="00F71A05"/>
    <w:rsid w:val="00F71A96"/>
    <w:rsid w:val="00F727B5"/>
    <w:rsid w:val="00F728A7"/>
    <w:rsid w:val="00F74823"/>
    <w:rsid w:val="00F75BC7"/>
    <w:rsid w:val="00F75F91"/>
    <w:rsid w:val="00F76437"/>
    <w:rsid w:val="00F76993"/>
    <w:rsid w:val="00F814CD"/>
    <w:rsid w:val="00F81937"/>
    <w:rsid w:val="00F81F24"/>
    <w:rsid w:val="00F85760"/>
    <w:rsid w:val="00F9186A"/>
    <w:rsid w:val="00F91C1A"/>
    <w:rsid w:val="00F937CC"/>
    <w:rsid w:val="00F93B76"/>
    <w:rsid w:val="00F94538"/>
    <w:rsid w:val="00F9461C"/>
    <w:rsid w:val="00F96393"/>
    <w:rsid w:val="00F96D22"/>
    <w:rsid w:val="00F96D74"/>
    <w:rsid w:val="00F97BD0"/>
    <w:rsid w:val="00FA0675"/>
    <w:rsid w:val="00FA083B"/>
    <w:rsid w:val="00FA4C7D"/>
    <w:rsid w:val="00FA50B4"/>
    <w:rsid w:val="00FA66EF"/>
    <w:rsid w:val="00FA6BC1"/>
    <w:rsid w:val="00FB321B"/>
    <w:rsid w:val="00FB4DBA"/>
    <w:rsid w:val="00FB7439"/>
    <w:rsid w:val="00FC2718"/>
    <w:rsid w:val="00FC3793"/>
    <w:rsid w:val="00FC3F06"/>
    <w:rsid w:val="00FC41D7"/>
    <w:rsid w:val="00FC4BC1"/>
    <w:rsid w:val="00FC533F"/>
    <w:rsid w:val="00FC557E"/>
    <w:rsid w:val="00FC58ED"/>
    <w:rsid w:val="00FC5B2F"/>
    <w:rsid w:val="00FD0EDC"/>
    <w:rsid w:val="00FD0F86"/>
    <w:rsid w:val="00FD100D"/>
    <w:rsid w:val="00FD2CA5"/>
    <w:rsid w:val="00FD2D4A"/>
    <w:rsid w:val="00FD3042"/>
    <w:rsid w:val="00FD311C"/>
    <w:rsid w:val="00FD32FF"/>
    <w:rsid w:val="00FD3D5C"/>
    <w:rsid w:val="00FD486D"/>
    <w:rsid w:val="00FD4D56"/>
    <w:rsid w:val="00FD5ECC"/>
    <w:rsid w:val="00FD703E"/>
    <w:rsid w:val="00FD757B"/>
    <w:rsid w:val="00FD7A04"/>
    <w:rsid w:val="00FE0E4C"/>
    <w:rsid w:val="00FE1D6D"/>
    <w:rsid w:val="00FE4079"/>
    <w:rsid w:val="00FE4E2F"/>
    <w:rsid w:val="00FE539E"/>
    <w:rsid w:val="00FE552B"/>
    <w:rsid w:val="00FE6ED8"/>
    <w:rsid w:val="00FE7443"/>
    <w:rsid w:val="00FE7C89"/>
    <w:rsid w:val="00FF0F4F"/>
    <w:rsid w:val="00FF13A5"/>
    <w:rsid w:val="00FF2FE3"/>
    <w:rsid w:val="00FF4286"/>
    <w:rsid w:val="00FF6C26"/>
    <w:rsid w:val="01CB8BD1"/>
    <w:rsid w:val="02E5C4B6"/>
    <w:rsid w:val="0460D99A"/>
    <w:rsid w:val="0615D110"/>
    <w:rsid w:val="082D06A9"/>
    <w:rsid w:val="09FEB43B"/>
    <w:rsid w:val="0B2F695F"/>
    <w:rsid w:val="0CC41015"/>
    <w:rsid w:val="0D78A8F2"/>
    <w:rsid w:val="0F835A93"/>
    <w:rsid w:val="0FCD4CC6"/>
    <w:rsid w:val="10268D58"/>
    <w:rsid w:val="111AFF65"/>
    <w:rsid w:val="117C8722"/>
    <w:rsid w:val="1377318B"/>
    <w:rsid w:val="141BD952"/>
    <w:rsid w:val="14B317C0"/>
    <w:rsid w:val="15E1B209"/>
    <w:rsid w:val="16A86A82"/>
    <w:rsid w:val="16DF7EA3"/>
    <w:rsid w:val="19FF265C"/>
    <w:rsid w:val="1B0EFA11"/>
    <w:rsid w:val="1BB172AF"/>
    <w:rsid w:val="1C11C96D"/>
    <w:rsid w:val="1D4D4310"/>
    <w:rsid w:val="1DF63984"/>
    <w:rsid w:val="1FB5F7A7"/>
    <w:rsid w:val="23406F11"/>
    <w:rsid w:val="24369F0F"/>
    <w:rsid w:val="24E60C2D"/>
    <w:rsid w:val="2702F635"/>
    <w:rsid w:val="2846E8DA"/>
    <w:rsid w:val="297452ED"/>
    <w:rsid w:val="2A24ECF9"/>
    <w:rsid w:val="2CDE12E9"/>
    <w:rsid w:val="2D8E5C40"/>
    <w:rsid w:val="2F52B0ED"/>
    <w:rsid w:val="31B17F60"/>
    <w:rsid w:val="331170D4"/>
    <w:rsid w:val="344F6CD6"/>
    <w:rsid w:val="361032A5"/>
    <w:rsid w:val="36C87A75"/>
    <w:rsid w:val="3859B76A"/>
    <w:rsid w:val="38FC3C19"/>
    <w:rsid w:val="3BADB042"/>
    <w:rsid w:val="3C905852"/>
    <w:rsid w:val="3D711031"/>
    <w:rsid w:val="3ED67F30"/>
    <w:rsid w:val="4039E61F"/>
    <w:rsid w:val="403D9B75"/>
    <w:rsid w:val="40449B5F"/>
    <w:rsid w:val="440AECEB"/>
    <w:rsid w:val="4483700A"/>
    <w:rsid w:val="44D801FE"/>
    <w:rsid w:val="46EDC138"/>
    <w:rsid w:val="47C65DF6"/>
    <w:rsid w:val="4838054F"/>
    <w:rsid w:val="485F487B"/>
    <w:rsid w:val="4984D7D8"/>
    <w:rsid w:val="4C2ECD86"/>
    <w:rsid w:val="4C7A43C9"/>
    <w:rsid w:val="4F749DEF"/>
    <w:rsid w:val="4F9C4C13"/>
    <w:rsid w:val="53A2C950"/>
    <w:rsid w:val="55A2954E"/>
    <w:rsid w:val="57CCF7F2"/>
    <w:rsid w:val="57CD3A3F"/>
    <w:rsid w:val="5A0101E4"/>
    <w:rsid w:val="5AB21365"/>
    <w:rsid w:val="5E1F12B2"/>
    <w:rsid w:val="5F040D8E"/>
    <w:rsid w:val="615DF441"/>
    <w:rsid w:val="6216694A"/>
    <w:rsid w:val="630D2607"/>
    <w:rsid w:val="65F01834"/>
    <w:rsid w:val="66FAE36E"/>
    <w:rsid w:val="675834A6"/>
    <w:rsid w:val="67CCDF5F"/>
    <w:rsid w:val="68C86E47"/>
    <w:rsid w:val="6993F841"/>
    <w:rsid w:val="6BFD7CDE"/>
    <w:rsid w:val="6D6DCE9D"/>
    <w:rsid w:val="6FF28F74"/>
    <w:rsid w:val="71A64508"/>
    <w:rsid w:val="71BE1044"/>
    <w:rsid w:val="71D8DC34"/>
    <w:rsid w:val="72C26F10"/>
    <w:rsid w:val="72F172D0"/>
    <w:rsid w:val="738C93C9"/>
    <w:rsid w:val="74750191"/>
    <w:rsid w:val="758D776B"/>
    <w:rsid w:val="75A20630"/>
    <w:rsid w:val="776DD2EB"/>
    <w:rsid w:val="78F85C26"/>
    <w:rsid w:val="7917DD77"/>
    <w:rsid w:val="7920421E"/>
    <w:rsid w:val="7C4666E4"/>
    <w:rsid w:val="7CEE3197"/>
    <w:rsid w:val="7ECE06B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4AD942E8-B9B8-42F1-BE8F-76A6F02C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pPr>
      <w:spacing w:after="160" w:line="276" w:lineRule="auto"/>
    </w:pPr>
    <w:rPr>
      <w:rFonts w:ascii="Georgia" w:hAnsi="Georgia"/>
      <w:color w:val="585756"/>
      <w:sz w:val="21"/>
      <w:szCs w:val="22"/>
      <w:lang w:val="fr-BE" w:eastAsia="en-US"/>
    </w:rPr>
  </w:style>
  <w:style w:type="paragraph" w:styleId="Titre1">
    <w:name w:val="heading 1"/>
    <w:basedOn w:val="Normal"/>
    <w:next w:val="Normal"/>
    <w:link w:val="Titre1Car"/>
    <w:uiPriority w:val="9"/>
    <w:qFormat/>
    <w:rsid w:val="00A379B8"/>
    <w:pPr>
      <w:numPr>
        <w:numId w:val="3"/>
      </w:numPr>
      <w:shd w:val="clear" w:color="auto" w:fill="D81A1C"/>
      <w:autoSpaceDE w:val="0"/>
      <w:autoSpaceDN w:val="0"/>
      <w:adjustRightInd w:val="0"/>
      <w:spacing w:before="240" w:after="240"/>
      <w:ind w:left="432"/>
      <w:outlineLvl w:val="0"/>
    </w:pPr>
    <w:rPr>
      <w:rFonts w:ascii="Calibri" w:hAnsi="Calibri" w:cs="Calibri"/>
      <w:b/>
      <w:color w:val="FFFFFF"/>
      <w:sz w:val="32"/>
      <w:szCs w:val="32"/>
    </w:rPr>
  </w:style>
  <w:style w:type="paragraph" w:styleId="Titre2">
    <w:name w:val="heading 2"/>
    <w:basedOn w:val="Normal"/>
    <w:next w:val="Normal"/>
    <w:link w:val="Titre2Car"/>
    <w:uiPriority w:val="9"/>
    <w:unhideWhenUsed/>
    <w:qFormat/>
    <w:rsid w:val="000753B2"/>
    <w:pPr>
      <w:keepNext/>
      <w:keepLines/>
      <w:numPr>
        <w:numId w:val="1"/>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iPriority w:val="9"/>
    <w:unhideWhenUsed/>
    <w:qFormat/>
    <w:rsid w:val="005D080C"/>
    <w:pPr>
      <w:numPr>
        <w:ilvl w:val="2"/>
        <w:numId w:val="3"/>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iPriority w:val="9"/>
    <w:unhideWhenUsed/>
    <w:qFormat/>
    <w:rsid w:val="005D080C"/>
    <w:pPr>
      <w:keepNext/>
      <w:keepLines/>
      <w:numPr>
        <w:ilvl w:val="3"/>
        <w:numId w:val="3"/>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iPriority w:val="9"/>
    <w:unhideWhenUsed/>
    <w:qFormat/>
    <w:rsid w:val="00C45EFE"/>
    <w:pPr>
      <w:keepNext/>
      <w:keepLines/>
      <w:numPr>
        <w:ilvl w:val="4"/>
        <w:numId w:val="3"/>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iPriority w:val="9"/>
    <w:unhideWhenUsed/>
    <w:qFormat/>
    <w:rsid w:val="00C45EFE"/>
    <w:pPr>
      <w:keepNext/>
      <w:keepLines/>
      <w:numPr>
        <w:ilvl w:val="5"/>
        <w:numId w:val="3"/>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3"/>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3"/>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3"/>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uiPriority w:val="9"/>
    <w:rsid w:val="00A379B8"/>
    <w:rPr>
      <w:rFonts w:cs="Calibri"/>
      <w:b/>
      <w:color w:val="FFFFFF"/>
      <w:sz w:val="32"/>
      <w:szCs w:val="32"/>
      <w:shd w:val="clear" w:color="auto" w:fill="D81A1C"/>
      <w:lang w:val="fr-BE" w:eastAsia="en-US"/>
    </w:rPr>
  </w:style>
  <w:style w:type="character" w:customStyle="1" w:styleId="Titre2Car">
    <w:name w:val="Titre 2 Car"/>
    <w:link w:val="Titre2"/>
    <w:uiPriority w:val="9"/>
    <w:rsid w:val="000753B2"/>
    <w:rPr>
      <w:rFonts w:eastAsia="Times New Roman"/>
      <w:b/>
      <w:color w:val="D81A1A"/>
      <w:sz w:val="28"/>
      <w:szCs w:val="26"/>
      <w:lang w:val="fr-BE" w:eastAsia="en-US"/>
    </w:rPr>
  </w:style>
  <w:style w:type="character" w:customStyle="1" w:styleId="Titre3Car">
    <w:name w:val="Titre 3 Car"/>
    <w:aliases w:val="Car Car"/>
    <w:link w:val="Titre3"/>
    <w:uiPriority w:val="9"/>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qFormat/>
    <w:rsid w:val="00A379B8"/>
    <w:pPr>
      <w:numPr>
        <w:ilvl w:val="3"/>
        <w:numId w:val="2"/>
      </w:numPr>
      <w:autoSpaceDE w:val="0"/>
      <w:autoSpaceDN w:val="0"/>
      <w:adjustRightInd w:val="0"/>
      <w:spacing w:before="60" w:after="60" w:line="240" w:lineRule="auto"/>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val="fr-BE"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iPriority w:val="99"/>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Style 3,Bullet Points,Liste Paragraf,Listenabsatz1,Bullet List Paragraph,List Paragraph1,Level 1 Bullet,Bullet List,Colorful List - Accent 11,Llista Nivell1,Lista de nivel 1,Paragraphe de liste PBLH,Bullet list,List ParagraphCxSpLast"/>
    <w:basedOn w:val="Normal"/>
    <w:link w:val="ParagraphedelisteCar"/>
    <w:uiPriority w:val="34"/>
    <w:qFormat/>
    <w:rsid w:val="00AB1DAB"/>
    <w:pPr>
      <w:ind w:left="720"/>
      <w:contextualSpacing/>
    </w:pPr>
  </w:style>
  <w:style w:type="character" w:customStyle="1" w:styleId="Titre4Car">
    <w:name w:val="Titre 4 Car"/>
    <w:link w:val="Titre4"/>
    <w:uiPriority w:val="9"/>
    <w:rsid w:val="005D080C"/>
    <w:rPr>
      <w:rFonts w:eastAsia="Times New Roman"/>
      <w:b/>
      <w:iCs/>
      <w:color w:val="585756"/>
      <w:sz w:val="21"/>
      <w:szCs w:val="22"/>
      <w:lang w:val="fr-BE"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uiPriority w:val="9"/>
    <w:rsid w:val="00C45EFE"/>
    <w:rPr>
      <w:rFonts w:ascii="Calibri Light" w:eastAsia="Times New Roman" w:hAnsi="Calibri Light"/>
      <w:color w:val="2E74B5"/>
      <w:sz w:val="21"/>
      <w:szCs w:val="22"/>
      <w:lang w:val="fr-BE" w:eastAsia="en-US"/>
    </w:rPr>
  </w:style>
  <w:style w:type="character" w:customStyle="1" w:styleId="Titre6Car">
    <w:name w:val="Titre 6 Car"/>
    <w:link w:val="Titre6"/>
    <w:uiPriority w:val="9"/>
    <w:rsid w:val="00C45EFE"/>
    <w:rPr>
      <w:rFonts w:ascii="Calibri Light" w:eastAsia="Times New Roman" w:hAnsi="Calibri Light"/>
      <w:color w:val="1F4D78"/>
      <w:sz w:val="21"/>
      <w:szCs w:val="22"/>
      <w:lang w:val="fr-BE"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val="fr-BE" w:eastAsia="en-US"/>
    </w:rPr>
  </w:style>
  <w:style w:type="character" w:customStyle="1" w:styleId="Titre8Car">
    <w:name w:val="Titre 8 Car"/>
    <w:link w:val="Titre8"/>
    <w:rsid w:val="00C45EFE"/>
    <w:rPr>
      <w:rFonts w:ascii="Calibri Light" w:eastAsia="Times New Roman" w:hAnsi="Calibri Light"/>
      <w:color w:val="272727"/>
      <w:sz w:val="21"/>
      <w:szCs w:val="21"/>
      <w:lang w:val="fr-BE"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val="fr-BE" w:eastAsia="en-US"/>
    </w:rPr>
  </w:style>
  <w:style w:type="paragraph" w:styleId="Notedebasdepage">
    <w:name w:val="footnote text"/>
    <w:basedOn w:val="Normal"/>
    <w:link w:val="NotedebasdepageCar"/>
    <w:uiPriority w:val="99"/>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uiPriority w:val="99"/>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semiHidden/>
    <w:rsid w:val="005C33F3"/>
    <w:rPr>
      <w:rFonts w:ascii="Arial" w:eastAsia="DejaVu Sans" w:hAnsi="Arial" w:cs="Tahoma"/>
      <w:kern w:val="18"/>
      <w:szCs w:val="24"/>
      <w:lang w:val="fr-FR"/>
    </w:rPr>
  </w:style>
  <w:style w:type="paragraph" w:customStyle="1" w:styleId="BankNormal">
    <w:name w:val="BankNormal"/>
    <w:basedOn w:val="Normal"/>
    <w:rsid w:val="0067285B"/>
    <w:pPr>
      <w:numPr>
        <w:numId w:val="4"/>
      </w:numPr>
      <w:tabs>
        <w:tab w:val="clear" w:pos="720"/>
      </w:tabs>
      <w:spacing w:after="240" w:line="240" w:lineRule="auto"/>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val="fr-BE"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link w:val="Corpsdetexte2"/>
    <w:uiPriority w:val="99"/>
    <w:semiHidden/>
    <w:rsid w:val="005F2003"/>
    <w:rPr>
      <w:rFonts w:ascii="Georgia" w:hAnsi="Georgia"/>
      <w:color w:val="585756"/>
      <w:sz w:val="21"/>
      <w:szCs w:val="22"/>
      <w:lang w:eastAsia="en-US"/>
    </w:rPr>
  </w:style>
  <w:style w:type="paragraph" w:customStyle="1" w:styleId="BTCBullets">
    <w:name w:val="BTC Bullets"/>
    <w:basedOn w:val="Corpsdetexte"/>
    <w:rsid w:val="005D6C0E"/>
    <w:pPr>
      <w:numPr>
        <w:ilvl w:val="8"/>
        <w:numId w:val="5"/>
      </w:numPr>
      <w:spacing w:after="60"/>
    </w:pPr>
  </w:style>
  <w:style w:type="paragraph" w:styleId="Listepuces">
    <w:name w:val="List Bullet"/>
    <w:basedOn w:val="Normal"/>
    <w:rsid w:val="00A82647"/>
    <w:pPr>
      <w:numPr>
        <w:numId w:val="6"/>
      </w:numPr>
      <w:spacing w:after="240" w:line="240" w:lineRule="auto"/>
      <w:jc w:val="both"/>
    </w:pPr>
    <w:rPr>
      <w:rFonts w:ascii="Times New Roman" w:eastAsia="Times New Roman" w:hAnsi="Times New Roman"/>
      <w:color w:val="auto"/>
      <w:sz w:val="24"/>
      <w:szCs w:val="20"/>
      <w:lang w:val="fr-FR"/>
    </w:rPr>
  </w:style>
  <w:style w:type="paragraph" w:customStyle="1" w:styleId="paragraph">
    <w:name w:val="paragraph"/>
    <w:basedOn w:val="Normal"/>
    <w:rsid w:val="00167A19"/>
    <w:pPr>
      <w:spacing w:before="100" w:beforeAutospacing="1" w:after="100" w:afterAutospacing="1" w:line="240" w:lineRule="auto"/>
    </w:pPr>
    <w:rPr>
      <w:rFonts w:ascii="Times New Roman" w:eastAsia="Times New Roman" w:hAnsi="Times New Roman"/>
      <w:color w:val="auto"/>
      <w:sz w:val="24"/>
      <w:szCs w:val="24"/>
      <w:lang w:val="nl-BE" w:eastAsia="nl-BE"/>
    </w:rPr>
  </w:style>
  <w:style w:type="character" w:customStyle="1" w:styleId="normaltextrun">
    <w:name w:val="normaltextrun"/>
    <w:rsid w:val="00167A19"/>
  </w:style>
  <w:style w:type="character" w:customStyle="1" w:styleId="spellingerror">
    <w:name w:val="spellingerror"/>
    <w:rsid w:val="00167A19"/>
  </w:style>
  <w:style w:type="character" w:customStyle="1" w:styleId="eop">
    <w:name w:val="eop"/>
    <w:rsid w:val="00167A19"/>
  </w:style>
  <w:style w:type="character" w:customStyle="1" w:styleId="contextualspellingandgrammarerror">
    <w:name w:val="contextualspellingandgrammarerror"/>
    <w:rsid w:val="00167A19"/>
  </w:style>
  <w:style w:type="character" w:customStyle="1" w:styleId="scxw174104514">
    <w:name w:val="scxw174104514"/>
    <w:rsid w:val="00167A19"/>
  </w:style>
  <w:style w:type="character" w:customStyle="1" w:styleId="pagebreaktextspan">
    <w:name w:val="pagebreaktextspan"/>
    <w:rsid w:val="00167A19"/>
  </w:style>
  <w:style w:type="table" w:styleId="Grilledutableau">
    <w:name w:val="Table Grid"/>
    <w:basedOn w:val="TableauNormal"/>
    <w:uiPriority w:val="39"/>
    <w:rsid w:val="00AD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1573AE"/>
    <w:rPr>
      <w:color w:val="605E5C"/>
      <w:shd w:val="clear" w:color="auto" w:fill="E1DFDD"/>
    </w:rPr>
  </w:style>
  <w:style w:type="paragraph" w:styleId="Sansinterligne">
    <w:name w:val="No Spacing"/>
    <w:uiPriority w:val="1"/>
    <w:qFormat/>
    <w:rsid w:val="00E256A0"/>
    <w:rPr>
      <w:rFonts w:ascii="Georgia" w:hAnsi="Georgia"/>
      <w:color w:val="585756"/>
      <w:sz w:val="21"/>
      <w:szCs w:val="22"/>
      <w:lang w:val="fr-BE" w:eastAsia="en-US"/>
    </w:rPr>
  </w:style>
  <w:style w:type="paragraph" w:customStyle="1" w:styleId="puce1">
    <w:name w:val="puce 1"/>
    <w:basedOn w:val="Normal"/>
    <w:rsid w:val="00AE45C7"/>
    <w:pPr>
      <w:numPr>
        <w:numId w:val="7"/>
      </w:numPr>
      <w:tabs>
        <w:tab w:val="left" w:pos="567"/>
        <w:tab w:val="left" w:pos="851"/>
      </w:tabs>
      <w:spacing w:after="0" w:line="240" w:lineRule="auto"/>
    </w:pPr>
    <w:rPr>
      <w:rFonts w:ascii="Arial" w:eastAsia="Times New Roman" w:hAnsi="Arial"/>
      <w:color w:val="auto"/>
      <w:sz w:val="20"/>
      <w:szCs w:val="24"/>
      <w:lang w:val="fr-FR" w:eastAsia="fr-BE"/>
    </w:rPr>
  </w:style>
  <w:style w:type="character" w:styleId="Marquedecommentaire">
    <w:name w:val="annotation reference"/>
    <w:basedOn w:val="Policepardfaut"/>
    <w:uiPriority w:val="99"/>
    <w:semiHidden/>
    <w:unhideWhenUsed/>
    <w:rsid w:val="00F728A7"/>
    <w:rPr>
      <w:sz w:val="16"/>
      <w:szCs w:val="16"/>
    </w:rPr>
  </w:style>
  <w:style w:type="paragraph" w:styleId="Commentaire">
    <w:name w:val="annotation text"/>
    <w:basedOn w:val="Normal"/>
    <w:link w:val="CommentaireCar"/>
    <w:uiPriority w:val="99"/>
    <w:unhideWhenUsed/>
    <w:rsid w:val="00F728A7"/>
    <w:rPr>
      <w:sz w:val="20"/>
      <w:szCs w:val="20"/>
    </w:rPr>
  </w:style>
  <w:style w:type="character" w:customStyle="1" w:styleId="CommentaireCar">
    <w:name w:val="Commentaire Car"/>
    <w:basedOn w:val="Policepardfaut"/>
    <w:link w:val="Commentaire"/>
    <w:uiPriority w:val="99"/>
    <w:rsid w:val="00F728A7"/>
    <w:rPr>
      <w:rFonts w:ascii="Georgia" w:hAnsi="Georgia"/>
      <w:color w:val="585756"/>
      <w:lang w:val="fr-BE" w:eastAsia="en-US"/>
    </w:rPr>
  </w:style>
  <w:style w:type="paragraph" w:styleId="Objetducommentaire">
    <w:name w:val="annotation subject"/>
    <w:basedOn w:val="Commentaire"/>
    <w:next w:val="Commentaire"/>
    <w:link w:val="ObjetducommentaireCar"/>
    <w:uiPriority w:val="99"/>
    <w:semiHidden/>
    <w:unhideWhenUsed/>
    <w:rsid w:val="00F728A7"/>
    <w:rPr>
      <w:b/>
      <w:bCs/>
    </w:rPr>
  </w:style>
  <w:style w:type="character" w:customStyle="1" w:styleId="ObjetducommentaireCar">
    <w:name w:val="Objet du commentaire Car"/>
    <w:basedOn w:val="CommentaireCar"/>
    <w:link w:val="Objetducommentaire"/>
    <w:uiPriority w:val="99"/>
    <w:semiHidden/>
    <w:rsid w:val="00F728A7"/>
    <w:rPr>
      <w:rFonts w:ascii="Georgia" w:hAnsi="Georgia"/>
      <w:b/>
      <w:bCs/>
      <w:color w:val="585756"/>
      <w:lang w:val="fr-BE" w:eastAsia="en-US"/>
    </w:rPr>
  </w:style>
  <w:style w:type="character" w:styleId="Mentionnonrsolue">
    <w:name w:val="Unresolved Mention"/>
    <w:basedOn w:val="Policepardfaut"/>
    <w:uiPriority w:val="99"/>
    <w:semiHidden/>
    <w:unhideWhenUsed/>
    <w:rsid w:val="009C3D8D"/>
    <w:rPr>
      <w:color w:val="605E5C"/>
      <w:shd w:val="clear" w:color="auto" w:fill="E1DFDD"/>
    </w:rPr>
  </w:style>
  <w:style w:type="character" w:customStyle="1" w:styleId="ParagraphedelisteCar">
    <w:name w:val="Paragraphe de liste Car"/>
    <w:aliases w:val="Style 3 Car,Bullet Points Car,Liste Paragraf Car,Listenabsatz1 Car,Bullet List Paragraph Car,List Paragraph1 Car,Level 1 Bullet Car,Bullet List Car,Colorful List - Accent 11 Car,Llista Nivell1 Car,Lista de nivel 1 Car"/>
    <w:link w:val="Paragraphedeliste"/>
    <w:uiPriority w:val="34"/>
    <w:qFormat/>
    <w:locked/>
    <w:rsid w:val="00436CF1"/>
    <w:rPr>
      <w:rFonts w:ascii="Georgia" w:hAnsi="Georgia"/>
      <w:color w:val="585756"/>
      <w:sz w:val="21"/>
      <w:szCs w:val="22"/>
      <w:lang w:val="fr-BE" w:eastAsia="en-US"/>
    </w:rPr>
  </w:style>
  <w:style w:type="table" w:styleId="TableauGrille4-Accentuation1">
    <w:name w:val="Grid Table 4 Accent 1"/>
    <w:basedOn w:val="TableauNormal"/>
    <w:uiPriority w:val="49"/>
    <w:rsid w:val="00E93F79"/>
    <w:rPr>
      <w:rFonts w:asciiTheme="minorHAnsi" w:eastAsiaTheme="minorHAnsi" w:hAnsiTheme="minorHAnsi" w:cstheme="minorBidi"/>
      <w:sz w:val="22"/>
      <w:szCs w:val="22"/>
      <w:lang w:val="fr-FR"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W8Num6z3">
    <w:name w:val="WW8Num6z3"/>
    <w:rsid w:val="00C823A9"/>
  </w:style>
  <w:style w:type="paragraph" w:styleId="Rvision">
    <w:name w:val="Revision"/>
    <w:hidden/>
    <w:uiPriority w:val="99"/>
    <w:semiHidden/>
    <w:rsid w:val="000A5390"/>
    <w:rPr>
      <w:rFonts w:ascii="Georgia" w:hAnsi="Georgia"/>
      <w:color w:val="585756"/>
      <w:sz w:val="21"/>
      <w:szCs w:val="22"/>
      <w:lang w:val="fr-BE" w:eastAsia="en-US"/>
    </w:rPr>
  </w:style>
  <w:style w:type="numbering" w:customStyle="1" w:styleId="WWOutlineListStyle25">
    <w:name w:val="WW_OutlineListStyle_25"/>
    <w:rsid w:val="00BB00C6"/>
    <w:pPr>
      <w:numPr>
        <w:numId w:val="9"/>
      </w:numPr>
    </w:pPr>
  </w:style>
  <w:style w:type="table" w:styleId="TableauGrille4-Accentuation4">
    <w:name w:val="Grid Table 4 Accent 4"/>
    <w:basedOn w:val="TableauNormal"/>
    <w:uiPriority w:val="49"/>
    <w:rsid w:val="00BB00C6"/>
    <w:rPr>
      <w:rFonts w:asciiTheme="minorHAnsi" w:eastAsiaTheme="minorHAnsi" w:hAnsiTheme="minorHAnsi" w:cstheme="minorBidi"/>
      <w:sz w:val="22"/>
      <w:szCs w:val="22"/>
      <w:lang w:val="fr-FR"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scxw96689271">
    <w:name w:val="scxw96689271"/>
    <w:basedOn w:val="Policepardfaut"/>
    <w:rsid w:val="00807802"/>
  </w:style>
  <w:style w:type="paragraph" w:customStyle="1" w:styleId="BTCBodyText">
    <w:name w:val="BTC Body Text"/>
    <w:basedOn w:val="Normal"/>
    <w:qFormat/>
    <w:rsid w:val="00B13142"/>
    <w:pPr>
      <w:widowControl w:val="0"/>
      <w:spacing w:after="120" w:line="259" w:lineRule="auto"/>
      <w:jc w:val="both"/>
    </w:pPr>
    <w:rPr>
      <w:rFonts w:ascii="Arial" w:eastAsia="Times New Roman" w:hAnsi="Arial"/>
      <w:color w:val="auto"/>
      <w:sz w:val="20"/>
      <w:szCs w:val="20"/>
      <w:lang w:val="en-GB"/>
    </w:rPr>
  </w:style>
  <w:style w:type="character" w:styleId="Mention">
    <w:name w:val="Mention"/>
    <w:basedOn w:val="Policepardfaut"/>
    <w:uiPriority w:val="99"/>
    <w:unhideWhenUsed/>
    <w:rsid w:val="00472D54"/>
    <w:rPr>
      <w:color w:val="2B579A"/>
      <w:shd w:val="clear" w:color="auto" w:fill="E1DFDD"/>
    </w:rPr>
  </w:style>
  <w:style w:type="paragraph" w:styleId="NormalWeb">
    <w:name w:val="Normal (Web)"/>
    <w:basedOn w:val="Normal"/>
    <w:uiPriority w:val="99"/>
    <w:unhideWhenUsed/>
    <w:rsid w:val="00A424A8"/>
    <w:pPr>
      <w:spacing w:before="100" w:beforeAutospacing="1" w:after="100" w:afterAutospacing="1" w:line="240" w:lineRule="auto"/>
    </w:pPr>
    <w:rPr>
      <w:rFonts w:ascii="Times New Roman" w:eastAsia="Times New Roman" w:hAnsi="Times New Roman"/>
      <w:color w:val="auto"/>
      <w:sz w:val="24"/>
      <w:szCs w:val="24"/>
      <w:lang w:val="fr-MA"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77565">
      <w:bodyDiv w:val="1"/>
      <w:marLeft w:val="0"/>
      <w:marRight w:val="0"/>
      <w:marTop w:val="0"/>
      <w:marBottom w:val="0"/>
      <w:divBdr>
        <w:top w:val="none" w:sz="0" w:space="0" w:color="auto"/>
        <w:left w:val="none" w:sz="0" w:space="0" w:color="auto"/>
        <w:bottom w:val="none" w:sz="0" w:space="0" w:color="auto"/>
        <w:right w:val="none" w:sz="0" w:space="0" w:color="auto"/>
      </w:divBdr>
      <w:divsChild>
        <w:div w:id="166527546">
          <w:marLeft w:val="0"/>
          <w:marRight w:val="0"/>
          <w:marTop w:val="0"/>
          <w:marBottom w:val="0"/>
          <w:divBdr>
            <w:top w:val="none" w:sz="0" w:space="0" w:color="auto"/>
            <w:left w:val="none" w:sz="0" w:space="0" w:color="auto"/>
            <w:bottom w:val="none" w:sz="0" w:space="0" w:color="auto"/>
            <w:right w:val="none" w:sz="0" w:space="0" w:color="auto"/>
          </w:divBdr>
          <w:divsChild>
            <w:div w:id="1259289561">
              <w:marLeft w:val="0"/>
              <w:marRight w:val="0"/>
              <w:marTop w:val="0"/>
              <w:marBottom w:val="0"/>
              <w:divBdr>
                <w:top w:val="none" w:sz="0" w:space="0" w:color="auto"/>
                <w:left w:val="none" w:sz="0" w:space="0" w:color="auto"/>
                <w:bottom w:val="none" w:sz="0" w:space="0" w:color="auto"/>
                <w:right w:val="none" w:sz="0" w:space="0" w:color="auto"/>
              </w:divBdr>
            </w:div>
          </w:divsChild>
        </w:div>
        <w:div w:id="189490748">
          <w:marLeft w:val="0"/>
          <w:marRight w:val="0"/>
          <w:marTop w:val="0"/>
          <w:marBottom w:val="0"/>
          <w:divBdr>
            <w:top w:val="none" w:sz="0" w:space="0" w:color="auto"/>
            <w:left w:val="none" w:sz="0" w:space="0" w:color="auto"/>
            <w:bottom w:val="none" w:sz="0" w:space="0" w:color="auto"/>
            <w:right w:val="none" w:sz="0" w:space="0" w:color="auto"/>
          </w:divBdr>
          <w:divsChild>
            <w:div w:id="1798178433">
              <w:marLeft w:val="0"/>
              <w:marRight w:val="0"/>
              <w:marTop w:val="0"/>
              <w:marBottom w:val="0"/>
              <w:divBdr>
                <w:top w:val="none" w:sz="0" w:space="0" w:color="auto"/>
                <w:left w:val="none" w:sz="0" w:space="0" w:color="auto"/>
                <w:bottom w:val="none" w:sz="0" w:space="0" w:color="auto"/>
                <w:right w:val="none" w:sz="0" w:space="0" w:color="auto"/>
              </w:divBdr>
            </w:div>
          </w:divsChild>
        </w:div>
        <w:div w:id="207230430">
          <w:marLeft w:val="0"/>
          <w:marRight w:val="0"/>
          <w:marTop w:val="0"/>
          <w:marBottom w:val="0"/>
          <w:divBdr>
            <w:top w:val="none" w:sz="0" w:space="0" w:color="auto"/>
            <w:left w:val="none" w:sz="0" w:space="0" w:color="auto"/>
            <w:bottom w:val="none" w:sz="0" w:space="0" w:color="auto"/>
            <w:right w:val="none" w:sz="0" w:space="0" w:color="auto"/>
          </w:divBdr>
          <w:divsChild>
            <w:div w:id="29653584">
              <w:marLeft w:val="0"/>
              <w:marRight w:val="0"/>
              <w:marTop w:val="0"/>
              <w:marBottom w:val="0"/>
              <w:divBdr>
                <w:top w:val="none" w:sz="0" w:space="0" w:color="auto"/>
                <w:left w:val="none" w:sz="0" w:space="0" w:color="auto"/>
                <w:bottom w:val="none" w:sz="0" w:space="0" w:color="auto"/>
                <w:right w:val="none" w:sz="0" w:space="0" w:color="auto"/>
              </w:divBdr>
            </w:div>
          </w:divsChild>
        </w:div>
        <w:div w:id="564071287">
          <w:marLeft w:val="0"/>
          <w:marRight w:val="0"/>
          <w:marTop w:val="0"/>
          <w:marBottom w:val="0"/>
          <w:divBdr>
            <w:top w:val="none" w:sz="0" w:space="0" w:color="auto"/>
            <w:left w:val="none" w:sz="0" w:space="0" w:color="auto"/>
            <w:bottom w:val="none" w:sz="0" w:space="0" w:color="auto"/>
            <w:right w:val="none" w:sz="0" w:space="0" w:color="auto"/>
          </w:divBdr>
          <w:divsChild>
            <w:div w:id="1881555316">
              <w:marLeft w:val="0"/>
              <w:marRight w:val="0"/>
              <w:marTop w:val="0"/>
              <w:marBottom w:val="0"/>
              <w:divBdr>
                <w:top w:val="none" w:sz="0" w:space="0" w:color="auto"/>
                <w:left w:val="none" w:sz="0" w:space="0" w:color="auto"/>
                <w:bottom w:val="none" w:sz="0" w:space="0" w:color="auto"/>
                <w:right w:val="none" w:sz="0" w:space="0" w:color="auto"/>
              </w:divBdr>
            </w:div>
          </w:divsChild>
        </w:div>
        <w:div w:id="642344595">
          <w:marLeft w:val="0"/>
          <w:marRight w:val="0"/>
          <w:marTop w:val="0"/>
          <w:marBottom w:val="0"/>
          <w:divBdr>
            <w:top w:val="none" w:sz="0" w:space="0" w:color="auto"/>
            <w:left w:val="none" w:sz="0" w:space="0" w:color="auto"/>
            <w:bottom w:val="none" w:sz="0" w:space="0" w:color="auto"/>
            <w:right w:val="none" w:sz="0" w:space="0" w:color="auto"/>
          </w:divBdr>
          <w:divsChild>
            <w:div w:id="789058085">
              <w:marLeft w:val="0"/>
              <w:marRight w:val="0"/>
              <w:marTop w:val="0"/>
              <w:marBottom w:val="0"/>
              <w:divBdr>
                <w:top w:val="none" w:sz="0" w:space="0" w:color="auto"/>
                <w:left w:val="none" w:sz="0" w:space="0" w:color="auto"/>
                <w:bottom w:val="none" w:sz="0" w:space="0" w:color="auto"/>
                <w:right w:val="none" w:sz="0" w:space="0" w:color="auto"/>
              </w:divBdr>
            </w:div>
          </w:divsChild>
        </w:div>
        <w:div w:id="909341717">
          <w:marLeft w:val="0"/>
          <w:marRight w:val="0"/>
          <w:marTop w:val="0"/>
          <w:marBottom w:val="0"/>
          <w:divBdr>
            <w:top w:val="none" w:sz="0" w:space="0" w:color="auto"/>
            <w:left w:val="none" w:sz="0" w:space="0" w:color="auto"/>
            <w:bottom w:val="none" w:sz="0" w:space="0" w:color="auto"/>
            <w:right w:val="none" w:sz="0" w:space="0" w:color="auto"/>
          </w:divBdr>
          <w:divsChild>
            <w:div w:id="1399398724">
              <w:marLeft w:val="0"/>
              <w:marRight w:val="0"/>
              <w:marTop w:val="0"/>
              <w:marBottom w:val="0"/>
              <w:divBdr>
                <w:top w:val="none" w:sz="0" w:space="0" w:color="auto"/>
                <w:left w:val="none" w:sz="0" w:space="0" w:color="auto"/>
                <w:bottom w:val="none" w:sz="0" w:space="0" w:color="auto"/>
                <w:right w:val="none" w:sz="0" w:space="0" w:color="auto"/>
              </w:divBdr>
            </w:div>
          </w:divsChild>
        </w:div>
        <w:div w:id="933513580">
          <w:marLeft w:val="0"/>
          <w:marRight w:val="0"/>
          <w:marTop w:val="0"/>
          <w:marBottom w:val="0"/>
          <w:divBdr>
            <w:top w:val="none" w:sz="0" w:space="0" w:color="auto"/>
            <w:left w:val="none" w:sz="0" w:space="0" w:color="auto"/>
            <w:bottom w:val="none" w:sz="0" w:space="0" w:color="auto"/>
            <w:right w:val="none" w:sz="0" w:space="0" w:color="auto"/>
          </w:divBdr>
          <w:divsChild>
            <w:div w:id="519974313">
              <w:marLeft w:val="0"/>
              <w:marRight w:val="0"/>
              <w:marTop w:val="0"/>
              <w:marBottom w:val="0"/>
              <w:divBdr>
                <w:top w:val="none" w:sz="0" w:space="0" w:color="auto"/>
                <w:left w:val="none" w:sz="0" w:space="0" w:color="auto"/>
                <w:bottom w:val="none" w:sz="0" w:space="0" w:color="auto"/>
                <w:right w:val="none" w:sz="0" w:space="0" w:color="auto"/>
              </w:divBdr>
            </w:div>
          </w:divsChild>
        </w:div>
        <w:div w:id="1047333401">
          <w:marLeft w:val="0"/>
          <w:marRight w:val="0"/>
          <w:marTop w:val="0"/>
          <w:marBottom w:val="0"/>
          <w:divBdr>
            <w:top w:val="none" w:sz="0" w:space="0" w:color="auto"/>
            <w:left w:val="none" w:sz="0" w:space="0" w:color="auto"/>
            <w:bottom w:val="none" w:sz="0" w:space="0" w:color="auto"/>
            <w:right w:val="none" w:sz="0" w:space="0" w:color="auto"/>
          </w:divBdr>
          <w:divsChild>
            <w:div w:id="1900243583">
              <w:marLeft w:val="0"/>
              <w:marRight w:val="0"/>
              <w:marTop w:val="0"/>
              <w:marBottom w:val="0"/>
              <w:divBdr>
                <w:top w:val="none" w:sz="0" w:space="0" w:color="auto"/>
                <w:left w:val="none" w:sz="0" w:space="0" w:color="auto"/>
                <w:bottom w:val="none" w:sz="0" w:space="0" w:color="auto"/>
                <w:right w:val="none" w:sz="0" w:space="0" w:color="auto"/>
              </w:divBdr>
            </w:div>
          </w:divsChild>
        </w:div>
        <w:div w:id="1342509965">
          <w:marLeft w:val="0"/>
          <w:marRight w:val="0"/>
          <w:marTop w:val="0"/>
          <w:marBottom w:val="0"/>
          <w:divBdr>
            <w:top w:val="none" w:sz="0" w:space="0" w:color="auto"/>
            <w:left w:val="none" w:sz="0" w:space="0" w:color="auto"/>
            <w:bottom w:val="none" w:sz="0" w:space="0" w:color="auto"/>
            <w:right w:val="none" w:sz="0" w:space="0" w:color="auto"/>
          </w:divBdr>
          <w:divsChild>
            <w:div w:id="1249540427">
              <w:marLeft w:val="0"/>
              <w:marRight w:val="0"/>
              <w:marTop w:val="0"/>
              <w:marBottom w:val="0"/>
              <w:divBdr>
                <w:top w:val="none" w:sz="0" w:space="0" w:color="auto"/>
                <w:left w:val="none" w:sz="0" w:space="0" w:color="auto"/>
                <w:bottom w:val="none" w:sz="0" w:space="0" w:color="auto"/>
                <w:right w:val="none" w:sz="0" w:space="0" w:color="auto"/>
              </w:divBdr>
            </w:div>
          </w:divsChild>
        </w:div>
        <w:div w:id="1582594878">
          <w:marLeft w:val="0"/>
          <w:marRight w:val="0"/>
          <w:marTop w:val="0"/>
          <w:marBottom w:val="0"/>
          <w:divBdr>
            <w:top w:val="none" w:sz="0" w:space="0" w:color="auto"/>
            <w:left w:val="none" w:sz="0" w:space="0" w:color="auto"/>
            <w:bottom w:val="none" w:sz="0" w:space="0" w:color="auto"/>
            <w:right w:val="none" w:sz="0" w:space="0" w:color="auto"/>
          </w:divBdr>
          <w:divsChild>
            <w:div w:id="1606769426">
              <w:marLeft w:val="0"/>
              <w:marRight w:val="0"/>
              <w:marTop w:val="0"/>
              <w:marBottom w:val="0"/>
              <w:divBdr>
                <w:top w:val="none" w:sz="0" w:space="0" w:color="auto"/>
                <w:left w:val="none" w:sz="0" w:space="0" w:color="auto"/>
                <w:bottom w:val="none" w:sz="0" w:space="0" w:color="auto"/>
                <w:right w:val="none" w:sz="0" w:space="0" w:color="auto"/>
              </w:divBdr>
            </w:div>
          </w:divsChild>
        </w:div>
        <w:div w:id="1615751205">
          <w:marLeft w:val="0"/>
          <w:marRight w:val="0"/>
          <w:marTop w:val="0"/>
          <w:marBottom w:val="0"/>
          <w:divBdr>
            <w:top w:val="none" w:sz="0" w:space="0" w:color="auto"/>
            <w:left w:val="none" w:sz="0" w:space="0" w:color="auto"/>
            <w:bottom w:val="none" w:sz="0" w:space="0" w:color="auto"/>
            <w:right w:val="none" w:sz="0" w:space="0" w:color="auto"/>
          </w:divBdr>
          <w:divsChild>
            <w:div w:id="1690181029">
              <w:marLeft w:val="0"/>
              <w:marRight w:val="0"/>
              <w:marTop w:val="0"/>
              <w:marBottom w:val="0"/>
              <w:divBdr>
                <w:top w:val="none" w:sz="0" w:space="0" w:color="auto"/>
                <w:left w:val="none" w:sz="0" w:space="0" w:color="auto"/>
                <w:bottom w:val="none" w:sz="0" w:space="0" w:color="auto"/>
                <w:right w:val="none" w:sz="0" w:space="0" w:color="auto"/>
              </w:divBdr>
            </w:div>
          </w:divsChild>
        </w:div>
        <w:div w:id="1772509743">
          <w:marLeft w:val="0"/>
          <w:marRight w:val="0"/>
          <w:marTop w:val="0"/>
          <w:marBottom w:val="0"/>
          <w:divBdr>
            <w:top w:val="none" w:sz="0" w:space="0" w:color="auto"/>
            <w:left w:val="none" w:sz="0" w:space="0" w:color="auto"/>
            <w:bottom w:val="none" w:sz="0" w:space="0" w:color="auto"/>
            <w:right w:val="none" w:sz="0" w:space="0" w:color="auto"/>
          </w:divBdr>
          <w:divsChild>
            <w:div w:id="520552494">
              <w:marLeft w:val="0"/>
              <w:marRight w:val="0"/>
              <w:marTop w:val="0"/>
              <w:marBottom w:val="0"/>
              <w:divBdr>
                <w:top w:val="none" w:sz="0" w:space="0" w:color="auto"/>
                <w:left w:val="none" w:sz="0" w:space="0" w:color="auto"/>
                <w:bottom w:val="none" w:sz="0" w:space="0" w:color="auto"/>
                <w:right w:val="none" w:sz="0" w:space="0" w:color="auto"/>
              </w:divBdr>
            </w:div>
          </w:divsChild>
        </w:div>
        <w:div w:id="1844318173">
          <w:marLeft w:val="0"/>
          <w:marRight w:val="0"/>
          <w:marTop w:val="0"/>
          <w:marBottom w:val="0"/>
          <w:divBdr>
            <w:top w:val="none" w:sz="0" w:space="0" w:color="auto"/>
            <w:left w:val="none" w:sz="0" w:space="0" w:color="auto"/>
            <w:bottom w:val="none" w:sz="0" w:space="0" w:color="auto"/>
            <w:right w:val="none" w:sz="0" w:space="0" w:color="auto"/>
          </w:divBdr>
          <w:divsChild>
            <w:div w:id="1598322979">
              <w:marLeft w:val="0"/>
              <w:marRight w:val="0"/>
              <w:marTop w:val="0"/>
              <w:marBottom w:val="0"/>
              <w:divBdr>
                <w:top w:val="none" w:sz="0" w:space="0" w:color="auto"/>
                <w:left w:val="none" w:sz="0" w:space="0" w:color="auto"/>
                <w:bottom w:val="none" w:sz="0" w:space="0" w:color="auto"/>
                <w:right w:val="none" w:sz="0" w:space="0" w:color="auto"/>
              </w:divBdr>
            </w:div>
          </w:divsChild>
        </w:div>
        <w:div w:id="1920165130">
          <w:marLeft w:val="0"/>
          <w:marRight w:val="0"/>
          <w:marTop w:val="0"/>
          <w:marBottom w:val="0"/>
          <w:divBdr>
            <w:top w:val="none" w:sz="0" w:space="0" w:color="auto"/>
            <w:left w:val="none" w:sz="0" w:space="0" w:color="auto"/>
            <w:bottom w:val="none" w:sz="0" w:space="0" w:color="auto"/>
            <w:right w:val="none" w:sz="0" w:space="0" w:color="auto"/>
          </w:divBdr>
          <w:divsChild>
            <w:div w:id="86003263">
              <w:marLeft w:val="0"/>
              <w:marRight w:val="0"/>
              <w:marTop w:val="0"/>
              <w:marBottom w:val="0"/>
              <w:divBdr>
                <w:top w:val="none" w:sz="0" w:space="0" w:color="auto"/>
                <w:left w:val="none" w:sz="0" w:space="0" w:color="auto"/>
                <w:bottom w:val="none" w:sz="0" w:space="0" w:color="auto"/>
                <w:right w:val="none" w:sz="0" w:space="0" w:color="auto"/>
              </w:divBdr>
            </w:div>
          </w:divsChild>
        </w:div>
        <w:div w:id="2018263088">
          <w:marLeft w:val="0"/>
          <w:marRight w:val="0"/>
          <w:marTop w:val="0"/>
          <w:marBottom w:val="0"/>
          <w:divBdr>
            <w:top w:val="none" w:sz="0" w:space="0" w:color="auto"/>
            <w:left w:val="none" w:sz="0" w:space="0" w:color="auto"/>
            <w:bottom w:val="none" w:sz="0" w:space="0" w:color="auto"/>
            <w:right w:val="none" w:sz="0" w:space="0" w:color="auto"/>
          </w:divBdr>
          <w:divsChild>
            <w:div w:id="980231477">
              <w:marLeft w:val="0"/>
              <w:marRight w:val="0"/>
              <w:marTop w:val="0"/>
              <w:marBottom w:val="0"/>
              <w:divBdr>
                <w:top w:val="none" w:sz="0" w:space="0" w:color="auto"/>
                <w:left w:val="none" w:sz="0" w:space="0" w:color="auto"/>
                <w:bottom w:val="none" w:sz="0" w:space="0" w:color="auto"/>
                <w:right w:val="none" w:sz="0" w:space="0" w:color="auto"/>
              </w:divBdr>
            </w:div>
          </w:divsChild>
        </w:div>
        <w:div w:id="2029674265">
          <w:marLeft w:val="0"/>
          <w:marRight w:val="0"/>
          <w:marTop w:val="0"/>
          <w:marBottom w:val="0"/>
          <w:divBdr>
            <w:top w:val="none" w:sz="0" w:space="0" w:color="auto"/>
            <w:left w:val="none" w:sz="0" w:space="0" w:color="auto"/>
            <w:bottom w:val="none" w:sz="0" w:space="0" w:color="auto"/>
            <w:right w:val="none" w:sz="0" w:space="0" w:color="auto"/>
          </w:divBdr>
          <w:divsChild>
            <w:div w:id="16365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6596">
      <w:bodyDiv w:val="1"/>
      <w:marLeft w:val="0"/>
      <w:marRight w:val="0"/>
      <w:marTop w:val="0"/>
      <w:marBottom w:val="0"/>
      <w:divBdr>
        <w:top w:val="none" w:sz="0" w:space="0" w:color="auto"/>
        <w:left w:val="none" w:sz="0" w:space="0" w:color="auto"/>
        <w:bottom w:val="none" w:sz="0" w:space="0" w:color="auto"/>
        <w:right w:val="none" w:sz="0" w:space="0" w:color="auto"/>
      </w:divBdr>
      <w:divsChild>
        <w:div w:id="611666229">
          <w:marLeft w:val="0"/>
          <w:marRight w:val="0"/>
          <w:marTop w:val="0"/>
          <w:marBottom w:val="0"/>
          <w:divBdr>
            <w:top w:val="none" w:sz="0" w:space="0" w:color="auto"/>
            <w:left w:val="none" w:sz="0" w:space="0" w:color="auto"/>
            <w:bottom w:val="none" w:sz="0" w:space="0" w:color="auto"/>
            <w:right w:val="none" w:sz="0" w:space="0" w:color="auto"/>
          </w:divBdr>
        </w:div>
        <w:div w:id="1082263377">
          <w:marLeft w:val="0"/>
          <w:marRight w:val="0"/>
          <w:marTop w:val="0"/>
          <w:marBottom w:val="0"/>
          <w:divBdr>
            <w:top w:val="none" w:sz="0" w:space="0" w:color="auto"/>
            <w:left w:val="none" w:sz="0" w:space="0" w:color="auto"/>
            <w:bottom w:val="none" w:sz="0" w:space="0" w:color="auto"/>
            <w:right w:val="none" w:sz="0" w:space="0" w:color="auto"/>
          </w:divBdr>
        </w:div>
        <w:div w:id="1156535916">
          <w:marLeft w:val="0"/>
          <w:marRight w:val="0"/>
          <w:marTop w:val="0"/>
          <w:marBottom w:val="0"/>
          <w:divBdr>
            <w:top w:val="none" w:sz="0" w:space="0" w:color="auto"/>
            <w:left w:val="none" w:sz="0" w:space="0" w:color="auto"/>
            <w:bottom w:val="none" w:sz="0" w:space="0" w:color="auto"/>
            <w:right w:val="none" w:sz="0" w:space="0" w:color="auto"/>
          </w:divBdr>
        </w:div>
        <w:div w:id="1220632228">
          <w:marLeft w:val="0"/>
          <w:marRight w:val="0"/>
          <w:marTop w:val="0"/>
          <w:marBottom w:val="0"/>
          <w:divBdr>
            <w:top w:val="none" w:sz="0" w:space="0" w:color="auto"/>
            <w:left w:val="none" w:sz="0" w:space="0" w:color="auto"/>
            <w:bottom w:val="none" w:sz="0" w:space="0" w:color="auto"/>
            <w:right w:val="none" w:sz="0" w:space="0" w:color="auto"/>
          </w:divBdr>
        </w:div>
        <w:div w:id="1254170678">
          <w:marLeft w:val="0"/>
          <w:marRight w:val="0"/>
          <w:marTop w:val="0"/>
          <w:marBottom w:val="0"/>
          <w:divBdr>
            <w:top w:val="none" w:sz="0" w:space="0" w:color="auto"/>
            <w:left w:val="none" w:sz="0" w:space="0" w:color="auto"/>
            <w:bottom w:val="none" w:sz="0" w:space="0" w:color="auto"/>
            <w:right w:val="none" w:sz="0" w:space="0" w:color="auto"/>
          </w:divBdr>
        </w:div>
      </w:divsChild>
    </w:div>
    <w:div w:id="92482470">
      <w:bodyDiv w:val="1"/>
      <w:marLeft w:val="0"/>
      <w:marRight w:val="0"/>
      <w:marTop w:val="0"/>
      <w:marBottom w:val="0"/>
      <w:divBdr>
        <w:top w:val="none" w:sz="0" w:space="0" w:color="auto"/>
        <w:left w:val="none" w:sz="0" w:space="0" w:color="auto"/>
        <w:bottom w:val="none" w:sz="0" w:space="0" w:color="auto"/>
        <w:right w:val="none" w:sz="0" w:space="0" w:color="auto"/>
      </w:divBdr>
    </w:div>
    <w:div w:id="244194479">
      <w:bodyDiv w:val="1"/>
      <w:marLeft w:val="0"/>
      <w:marRight w:val="0"/>
      <w:marTop w:val="0"/>
      <w:marBottom w:val="0"/>
      <w:divBdr>
        <w:top w:val="none" w:sz="0" w:space="0" w:color="auto"/>
        <w:left w:val="none" w:sz="0" w:space="0" w:color="auto"/>
        <w:bottom w:val="none" w:sz="0" w:space="0" w:color="auto"/>
        <w:right w:val="none" w:sz="0" w:space="0" w:color="auto"/>
      </w:divBdr>
    </w:div>
    <w:div w:id="280771210">
      <w:bodyDiv w:val="1"/>
      <w:marLeft w:val="0"/>
      <w:marRight w:val="0"/>
      <w:marTop w:val="0"/>
      <w:marBottom w:val="0"/>
      <w:divBdr>
        <w:top w:val="none" w:sz="0" w:space="0" w:color="auto"/>
        <w:left w:val="none" w:sz="0" w:space="0" w:color="auto"/>
        <w:bottom w:val="none" w:sz="0" w:space="0" w:color="auto"/>
        <w:right w:val="none" w:sz="0" w:space="0" w:color="auto"/>
      </w:divBdr>
      <w:divsChild>
        <w:div w:id="96799645">
          <w:marLeft w:val="0"/>
          <w:marRight w:val="0"/>
          <w:marTop w:val="0"/>
          <w:marBottom w:val="0"/>
          <w:divBdr>
            <w:top w:val="none" w:sz="0" w:space="0" w:color="auto"/>
            <w:left w:val="none" w:sz="0" w:space="0" w:color="auto"/>
            <w:bottom w:val="none" w:sz="0" w:space="0" w:color="auto"/>
            <w:right w:val="none" w:sz="0" w:space="0" w:color="auto"/>
          </w:divBdr>
        </w:div>
        <w:div w:id="122240017">
          <w:marLeft w:val="0"/>
          <w:marRight w:val="0"/>
          <w:marTop w:val="0"/>
          <w:marBottom w:val="0"/>
          <w:divBdr>
            <w:top w:val="none" w:sz="0" w:space="0" w:color="auto"/>
            <w:left w:val="none" w:sz="0" w:space="0" w:color="auto"/>
            <w:bottom w:val="none" w:sz="0" w:space="0" w:color="auto"/>
            <w:right w:val="none" w:sz="0" w:space="0" w:color="auto"/>
          </w:divBdr>
        </w:div>
        <w:div w:id="294217859">
          <w:marLeft w:val="0"/>
          <w:marRight w:val="0"/>
          <w:marTop w:val="0"/>
          <w:marBottom w:val="0"/>
          <w:divBdr>
            <w:top w:val="none" w:sz="0" w:space="0" w:color="auto"/>
            <w:left w:val="none" w:sz="0" w:space="0" w:color="auto"/>
            <w:bottom w:val="none" w:sz="0" w:space="0" w:color="auto"/>
            <w:right w:val="none" w:sz="0" w:space="0" w:color="auto"/>
          </w:divBdr>
        </w:div>
        <w:div w:id="314996150">
          <w:marLeft w:val="0"/>
          <w:marRight w:val="0"/>
          <w:marTop w:val="0"/>
          <w:marBottom w:val="0"/>
          <w:divBdr>
            <w:top w:val="none" w:sz="0" w:space="0" w:color="auto"/>
            <w:left w:val="none" w:sz="0" w:space="0" w:color="auto"/>
            <w:bottom w:val="none" w:sz="0" w:space="0" w:color="auto"/>
            <w:right w:val="none" w:sz="0" w:space="0" w:color="auto"/>
          </w:divBdr>
        </w:div>
        <w:div w:id="383524200">
          <w:marLeft w:val="0"/>
          <w:marRight w:val="0"/>
          <w:marTop w:val="0"/>
          <w:marBottom w:val="0"/>
          <w:divBdr>
            <w:top w:val="none" w:sz="0" w:space="0" w:color="auto"/>
            <w:left w:val="none" w:sz="0" w:space="0" w:color="auto"/>
            <w:bottom w:val="none" w:sz="0" w:space="0" w:color="auto"/>
            <w:right w:val="none" w:sz="0" w:space="0" w:color="auto"/>
          </w:divBdr>
        </w:div>
        <w:div w:id="409499481">
          <w:marLeft w:val="0"/>
          <w:marRight w:val="0"/>
          <w:marTop w:val="0"/>
          <w:marBottom w:val="0"/>
          <w:divBdr>
            <w:top w:val="none" w:sz="0" w:space="0" w:color="auto"/>
            <w:left w:val="none" w:sz="0" w:space="0" w:color="auto"/>
            <w:bottom w:val="none" w:sz="0" w:space="0" w:color="auto"/>
            <w:right w:val="none" w:sz="0" w:space="0" w:color="auto"/>
          </w:divBdr>
        </w:div>
        <w:div w:id="485826241">
          <w:marLeft w:val="0"/>
          <w:marRight w:val="0"/>
          <w:marTop w:val="0"/>
          <w:marBottom w:val="0"/>
          <w:divBdr>
            <w:top w:val="none" w:sz="0" w:space="0" w:color="auto"/>
            <w:left w:val="none" w:sz="0" w:space="0" w:color="auto"/>
            <w:bottom w:val="none" w:sz="0" w:space="0" w:color="auto"/>
            <w:right w:val="none" w:sz="0" w:space="0" w:color="auto"/>
          </w:divBdr>
          <w:divsChild>
            <w:div w:id="1108044757">
              <w:marLeft w:val="0"/>
              <w:marRight w:val="0"/>
              <w:marTop w:val="0"/>
              <w:marBottom w:val="0"/>
              <w:divBdr>
                <w:top w:val="none" w:sz="0" w:space="0" w:color="auto"/>
                <w:left w:val="none" w:sz="0" w:space="0" w:color="auto"/>
                <w:bottom w:val="none" w:sz="0" w:space="0" w:color="auto"/>
                <w:right w:val="none" w:sz="0" w:space="0" w:color="auto"/>
              </w:divBdr>
            </w:div>
            <w:div w:id="1702123940">
              <w:marLeft w:val="0"/>
              <w:marRight w:val="0"/>
              <w:marTop w:val="0"/>
              <w:marBottom w:val="0"/>
              <w:divBdr>
                <w:top w:val="none" w:sz="0" w:space="0" w:color="auto"/>
                <w:left w:val="none" w:sz="0" w:space="0" w:color="auto"/>
                <w:bottom w:val="none" w:sz="0" w:space="0" w:color="auto"/>
                <w:right w:val="none" w:sz="0" w:space="0" w:color="auto"/>
              </w:divBdr>
            </w:div>
            <w:div w:id="1780370622">
              <w:marLeft w:val="0"/>
              <w:marRight w:val="0"/>
              <w:marTop w:val="0"/>
              <w:marBottom w:val="0"/>
              <w:divBdr>
                <w:top w:val="none" w:sz="0" w:space="0" w:color="auto"/>
                <w:left w:val="none" w:sz="0" w:space="0" w:color="auto"/>
                <w:bottom w:val="none" w:sz="0" w:space="0" w:color="auto"/>
                <w:right w:val="none" w:sz="0" w:space="0" w:color="auto"/>
              </w:divBdr>
            </w:div>
            <w:div w:id="1989356993">
              <w:marLeft w:val="0"/>
              <w:marRight w:val="0"/>
              <w:marTop w:val="0"/>
              <w:marBottom w:val="0"/>
              <w:divBdr>
                <w:top w:val="none" w:sz="0" w:space="0" w:color="auto"/>
                <w:left w:val="none" w:sz="0" w:space="0" w:color="auto"/>
                <w:bottom w:val="none" w:sz="0" w:space="0" w:color="auto"/>
                <w:right w:val="none" w:sz="0" w:space="0" w:color="auto"/>
              </w:divBdr>
            </w:div>
          </w:divsChild>
        </w:div>
        <w:div w:id="588465148">
          <w:marLeft w:val="0"/>
          <w:marRight w:val="0"/>
          <w:marTop w:val="0"/>
          <w:marBottom w:val="0"/>
          <w:divBdr>
            <w:top w:val="none" w:sz="0" w:space="0" w:color="auto"/>
            <w:left w:val="none" w:sz="0" w:space="0" w:color="auto"/>
            <w:bottom w:val="none" w:sz="0" w:space="0" w:color="auto"/>
            <w:right w:val="none" w:sz="0" w:space="0" w:color="auto"/>
          </w:divBdr>
          <w:divsChild>
            <w:div w:id="1189635131">
              <w:marLeft w:val="0"/>
              <w:marRight w:val="0"/>
              <w:marTop w:val="0"/>
              <w:marBottom w:val="0"/>
              <w:divBdr>
                <w:top w:val="none" w:sz="0" w:space="0" w:color="auto"/>
                <w:left w:val="none" w:sz="0" w:space="0" w:color="auto"/>
                <w:bottom w:val="none" w:sz="0" w:space="0" w:color="auto"/>
                <w:right w:val="none" w:sz="0" w:space="0" w:color="auto"/>
              </w:divBdr>
            </w:div>
            <w:div w:id="1331448888">
              <w:marLeft w:val="0"/>
              <w:marRight w:val="0"/>
              <w:marTop w:val="0"/>
              <w:marBottom w:val="0"/>
              <w:divBdr>
                <w:top w:val="none" w:sz="0" w:space="0" w:color="auto"/>
                <w:left w:val="none" w:sz="0" w:space="0" w:color="auto"/>
                <w:bottom w:val="none" w:sz="0" w:space="0" w:color="auto"/>
                <w:right w:val="none" w:sz="0" w:space="0" w:color="auto"/>
              </w:divBdr>
            </w:div>
            <w:div w:id="1677612824">
              <w:marLeft w:val="0"/>
              <w:marRight w:val="0"/>
              <w:marTop w:val="0"/>
              <w:marBottom w:val="0"/>
              <w:divBdr>
                <w:top w:val="none" w:sz="0" w:space="0" w:color="auto"/>
                <w:left w:val="none" w:sz="0" w:space="0" w:color="auto"/>
                <w:bottom w:val="none" w:sz="0" w:space="0" w:color="auto"/>
                <w:right w:val="none" w:sz="0" w:space="0" w:color="auto"/>
              </w:divBdr>
            </w:div>
          </w:divsChild>
        </w:div>
        <w:div w:id="597104594">
          <w:marLeft w:val="0"/>
          <w:marRight w:val="0"/>
          <w:marTop w:val="0"/>
          <w:marBottom w:val="0"/>
          <w:divBdr>
            <w:top w:val="none" w:sz="0" w:space="0" w:color="auto"/>
            <w:left w:val="none" w:sz="0" w:space="0" w:color="auto"/>
            <w:bottom w:val="none" w:sz="0" w:space="0" w:color="auto"/>
            <w:right w:val="none" w:sz="0" w:space="0" w:color="auto"/>
          </w:divBdr>
          <w:divsChild>
            <w:div w:id="1681734264">
              <w:marLeft w:val="0"/>
              <w:marRight w:val="0"/>
              <w:marTop w:val="30"/>
              <w:marBottom w:val="30"/>
              <w:divBdr>
                <w:top w:val="none" w:sz="0" w:space="0" w:color="auto"/>
                <w:left w:val="none" w:sz="0" w:space="0" w:color="auto"/>
                <w:bottom w:val="none" w:sz="0" w:space="0" w:color="auto"/>
                <w:right w:val="none" w:sz="0" w:space="0" w:color="auto"/>
              </w:divBdr>
              <w:divsChild>
                <w:div w:id="179048184">
                  <w:marLeft w:val="0"/>
                  <w:marRight w:val="0"/>
                  <w:marTop w:val="0"/>
                  <w:marBottom w:val="0"/>
                  <w:divBdr>
                    <w:top w:val="none" w:sz="0" w:space="0" w:color="auto"/>
                    <w:left w:val="none" w:sz="0" w:space="0" w:color="auto"/>
                    <w:bottom w:val="none" w:sz="0" w:space="0" w:color="auto"/>
                    <w:right w:val="none" w:sz="0" w:space="0" w:color="auto"/>
                  </w:divBdr>
                  <w:divsChild>
                    <w:div w:id="1487671894">
                      <w:marLeft w:val="0"/>
                      <w:marRight w:val="0"/>
                      <w:marTop w:val="0"/>
                      <w:marBottom w:val="0"/>
                      <w:divBdr>
                        <w:top w:val="none" w:sz="0" w:space="0" w:color="auto"/>
                        <w:left w:val="none" w:sz="0" w:space="0" w:color="auto"/>
                        <w:bottom w:val="none" w:sz="0" w:space="0" w:color="auto"/>
                        <w:right w:val="none" w:sz="0" w:space="0" w:color="auto"/>
                      </w:divBdr>
                    </w:div>
                    <w:div w:id="1934628872">
                      <w:marLeft w:val="0"/>
                      <w:marRight w:val="0"/>
                      <w:marTop w:val="0"/>
                      <w:marBottom w:val="0"/>
                      <w:divBdr>
                        <w:top w:val="none" w:sz="0" w:space="0" w:color="auto"/>
                        <w:left w:val="none" w:sz="0" w:space="0" w:color="auto"/>
                        <w:bottom w:val="none" w:sz="0" w:space="0" w:color="auto"/>
                        <w:right w:val="none" w:sz="0" w:space="0" w:color="auto"/>
                      </w:divBdr>
                    </w:div>
                  </w:divsChild>
                </w:div>
                <w:div w:id="1318994946">
                  <w:marLeft w:val="0"/>
                  <w:marRight w:val="0"/>
                  <w:marTop w:val="0"/>
                  <w:marBottom w:val="0"/>
                  <w:divBdr>
                    <w:top w:val="none" w:sz="0" w:space="0" w:color="auto"/>
                    <w:left w:val="none" w:sz="0" w:space="0" w:color="auto"/>
                    <w:bottom w:val="none" w:sz="0" w:space="0" w:color="auto"/>
                    <w:right w:val="none" w:sz="0" w:space="0" w:color="auto"/>
                  </w:divBdr>
                  <w:divsChild>
                    <w:div w:id="2128616789">
                      <w:marLeft w:val="0"/>
                      <w:marRight w:val="0"/>
                      <w:marTop w:val="0"/>
                      <w:marBottom w:val="0"/>
                      <w:divBdr>
                        <w:top w:val="none" w:sz="0" w:space="0" w:color="auto"/>
                        <w:left w:val="none" w:sz="0" w:space="0" w:color="auto"/>
                        <w:bottom w:val="none" w:sz="0" w:space="0" w:color="auto"/>
                        <w:right w:val="none" w:sz="0" w:space="0" w:color="auto"/>
                      </w:divBdr>
                    </w:div>
                  </w:divsChild>
                </w:div>
                <w:div w:id="1840002572">
                  <w:marLeft w:val="0"/>
                  <w:marRight w:val="0"/>
                  <w:marTop w:val="0"/>
                  <w:marBottom w:val="0"/>
                  <w:divBdr>
                    <w:top w:val="none" w:sz="0" w:space="0" w:color="auto"/>
                    <w:left w:val="none" w:sz="0" w:space="0" w:color="auto"/>
                    <w:bottom w:val="none" w:sz="0" w:space="0" w:color="auto"/>
                    <w:right w:val="none" w:sz="0" w:space="0" w:color="auto"/>
                  </w:divBdr>
                  <w:divsChild>
                    <w:div w:id="64689387">
                      <w:marLeft w:val="0"/>
                      <w:marRight w:val="0"/>
                      <w:marTop w:val="0"/>
                      <w:marBottom w:val="0"/>
                      <w:divBdr>
                        <w:top w:val="none" w:sz="0" w:space="0" w:color="auto"/>
                        <w:left w:val="none" w:sz="0" w:space="0" w:color="auto"/>
                        <w:bottom w:val="none" w:sz="0" w:space="0" w:color="auto"/>
                        <w:right w:val="none" w:sz="0" w:space="0" w:color="auto"/>
                      </w:divBdr>
                    </w:div>
                    <w:div w:id="160508986">
                      <w:marLeft w:val="0"/>
                      <w:marRight w:val="0"/>
                      <w:marTop w:val="0"/>
                      <w:marBottom w:val="0"/>
                      <w:divBdr>
                        <w:top w:val="none" w:sz="0" w:space="0" w:color="auto"/>
                        <w:left w:val="none" w:sz="0" w:space="0" w:color="auto"/>
                        <w:bottom w:val="none" w:sz="0" w:space="0" w:color="auto"/>
                        <w:right w:val="none" w:sz="0" w:space="0" w:color="auto"/>
                      </w:divBdr>
                    </w:div>
                    <w:div w:id="254749070">
                      <w:marLeft w:val="0"/>
                      <w:marRight w:val="0"/>
                      <w:marTop w:val="0"/>
                      <w:marBottom w:val="0"/>
                      <w:divBdr>
                        <w:top w:val="none" w:sz="0" w:space="0" w:color="auto"/>
                        <w:left w:val="none" w:sz="0" w:space="0" w:color="auto"/>
                        <w:bottom w:val="none" w:sz="0" w:space="0" w:color="auto"/>
                        <w:right w:val="none" w:sz="0" w:space="0" w:color="auto"/>
                      </w:divBdr>
                    </w:div>
                    <w:div w:id="410394018">
                      <w:marLeft w:val="0"/>
                      <w:marRight w:val="0"/>
                      <w:marTop w:val="0"/>
                      <w:marBottom w:val="0"/>
                      <w:divBdr>
                        <w:top w:val="none" w:sz="0" w:space="0" w:color="auto"/>
                        <w:left w:val="none" w:sz="0" w:space="0" w:color="auto"/>
                        <w:bottom w:val="none" w:sz="0" w:space="0" w:color="auto"/>
                        <w:right w:val="none" w:sz="0" w:space="0" w:color="auto"/>
                      </w:divBdr>
                    </w:div>
                    <w:div w:id="419253432">
                      <w:marLeft w:val="0"/>
                      <w:marRight w:val="0"/>
                      <w:marTop w:val="0"/>
                      <w:marBottom w:val="0"/>
                      <w:divBdr>
                        <w:top w:val="none" w:sz="0" w:space="0" w:color="auto"/>
                        <w:left w:val="none" w:sz="0" w:space="0" w:color="auto"/>
                        <w:bottom w:val="none" w:sz="0" w:space="0" w:color="auto"/>
                        <w:right w:val="none" w:sz="0" w:space="0" w:color="auto"/>
                      </w:divBdr>
                    </w:div>
                    <w:div w:id="421688018">
                      <w:marLeft w:val="0"/>
                      <w:marRight w:val="0"/>
                      <w:marTop w:val="0"/>
                      <w:marBottom w:val="0"/>
                      <w:divBdr>
                        <w:top w:val="none" w:sz="0" w:space="0" w:color="auto"/>
                        <w:left w:val="none" w:sz="0" w:space="0" w:color="auto"/>
                        <w:bottom w:val="none" w:sz="0" w:space="0" w:color="auto"/>
                        <w:right w:val="none" w:sz="0" w:space="0" w:color="auto"/>
                      </w:divBdr>
                    </w:div>
                    <w:div w:id="644311888">
                      <w:marLeft w:val="0"/>
                      <w:marRight w:val="0"/>
                      <w:marTop w:val="0"/>
                      <w:marBottom w:val="0"/>
                      <w:divBdr>
                        <w:top w:val="none" w:sz="0" w:space="0" w:color="auto"/>
                        <w:left w:val="none" w:sz="0" w:space="0" w:color="auto"/>
                        <w:bottom w:val="none" w:sz="0" w:space="0" w:color="auto"/>
                        <w:right w:val="none" w:sz="0" w:space="0" w:color="auto"/>
                      </w:divBdr>
                    </w:div>
                    <w:div w:id="676735382">
                      <w:marLeft w:val="0"/>
                      <w:marRight w:val="0"/>
                      <w:marTop w:val="0"/>
                      <w:marBottom w:val="0"/>
                      <w:divBdr>
                        <w:top w:val="none" w:sz="0" w:space="0" w:color="auto"/>
                        <w:left w:val="none" w:sz="0" w:space="0" w:color="auto"/>
                        <w:bottom w:val="none" w:sz="0" w:space="0" w:color="auto"/>
                        <w:right w:val="none" w:sz="0" w:space="0" w:color="auto"/>
                      </w:divBdr>
                    </w:div>
                    <w:div w:id="972098808">
                      <w:marLeft w:val="0"/>
                      <w:marRight w:val="0"/>
                      <w:marTop w:val="0"/>
                      <w:marBottom w:val="0"/>
                      <w:divBdr>
                        <w:top w:val="none" w:sz="0" w:space="0" w:color="auto"/>
                        <w:left w:val="none" w:sz="0" w:space="0" w:color="auto"/>
                        <w:bottom w:val="none" w:sz="0" w:space="0" w:color="auto"/>
                        <w:right w:val="none" w:sz="0" w:space="0" w:color="auto"/>
                      </w:divBdr>
                    </w:div>
                    <w:div w:id="1277907633">
                      <w:marLeft w:val="0"/>
                      <w:marRight w:val="0"/>
                      <w:marTop w:val="0"/>
                      <w:marBottom w:val="0"/>
                      <w:divBdr>
                        <w:top w:val="none" w:sz="0" w:space="0" w:color="auto"/>
                        <w:left w:val="none" w:sz="0" w:space="0" w:color="auto"/>
                        <w:bottom w:val="none" w:sz="0" w:space="0" w:color="auto"/>
                        <w:right w:val="none" w:sz="0" w:space="0" w:color="auto"/>
                      </w:divBdr>
                    </w:div>
                    <w:div w:id="1354070892">
                      <w:marLeft w:val="0"/>
                      <w:marRight w:val="0"/>
                      <w:marTop w:val="0"/>
                      <w:marBottom w:val="0"/>
                      <w:divBdr>
                        <w:top w:val="none" w:sz="0" w:space="0" w:color="auto"/>
                        <w:left w:val="none" w:sz="0" w:space="0" w:color="auto"/>
                        <w:bottom w:val="none" w:sz="0" w:space="0" w:color="auto"/>
                        <w:right w:val="none" w:sz="0" w:space="0" w:color="auto"/>
                      </w:divBdr>
                    </w:div>
                    <w:div w:id="1557624183">
                      <w:marLeft w:val="0"/>
                      <w:marRight w:val="0"/>
                      <w:marTop w:val="0"/>
                      <w:marBottom w:val="0"/>
                      <w:divBdr>
                        <w:top w:val="none" w:sz="0" w:space="0" w:color="auto"/>
                        <w:left w:val="none" w:sz="0" w:space="0" w:color="auto"/>
                        <w:bottom w:val="none" w:sz="0" w:space="0" w:color="auto"/>
                        <w:right w:val="none" w:sz="0" w:space="0" w:color="auto"/>
                      </w:divBdr>
                    </w:div>
                    <w:div w:id="1844852324">
                      <w:marLeft w:val="0"/>
                      <w:marRight w:val="0"/>
                      <w:marTop w:val="0"/>
                      <w:marBottom w:val="0"/>
                      <w:divBdr>
                        <w:top w:val="none" w:sz="0" w:space="0" w:color="auto"/>
                        <w:left w:val="none" w:sz="0" w:space="0" w:color="auto"/>
                        <w:bottom w:val="none" w:sz="0" w:space="0" w:color="auto"/>
                        <w:right w:val="none" w:sz="0" w:space="0" w:color="auto"/>
                      </w:divBdr>
                    </w:div>
                    <w:div w:id="1864319292">
                      <w:marLeft w:val="0"/>
                      <w:marRight w:val="0"/>
                      <w:marTop w:val="0"/>
                      <w:marBottom w:val="0"/>
                      <w:divBdr>
                        <w:top w:val="none" w:sz="0" w:space="0" w:color="auto"/>
                        <w:left w:val="none" w:sz="0" w:space="0" w:color="auto"/>
                        <w:bottom w:val="none" w:sz="0" w:space="0" w:color="auto"/>
                        <w:right w:val="none" w:sz="0" w:space="0" w:color="auto"/>
                      </w:divBdr>
                    </w:div>
                  </w:divsChild>
                </w:div>
                <w:div w:id="1844394501">
                  <w:marLeft w:val="0"/>
                  <w:marRight w:val="0"/>
                  <w:marTop w:val="0"/>
                  <w:marBottom w:val="0"/>
                  <w:divBdr>
                    <w:top w:val="none" w:sz="0" w:space="0" w:color="auto"/>
                    <w:left w:val="none" w:sz="0" w:space="0" w:color="auto"/>
                    <w:bottom w:val="none" w:sz="0" w:space="0" w:color="auto"/>
                    <w:right w:val="none" w:sz="0" w:space="0" w:color="auto"/>
                  </w:divBdr>
                  <w:divsChild>
                    <w:div w:id="71639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48570">
          <w:marLeft w:val="0"/>
          <w:marRight w:val="0"/>
          <w:marTop w:val="0"/>
          <w:marBottom w:val="0"/>
          <w:divBdr>
            <w:top w:val="none" w:sz="0" w:space="0" w:color="auto"/>
            <w:left w:val="none" w:sz="0" w:space="0" w:color="auto"/>
            <w:bottom w:val="none" w:sz="0" w:space="0" w:color="auto"/>
            <w:right w:val="none" w:sz="0" w:space="0" w:color="auto"/>
          </w:divBdr>
          <w:divsChild>
            <w:div w:id="21833332">
              <w:marLeft w:val="0"/>
              <w:marRight w:val="0"/>
              <w:marTop w:val="0"/>
              <w:marBottom w:val="0"/>
              <w:divBdr>
                <w:top w:val="none" w:sz="0" w:space="0" w:color="auto"/>
                <w:left w:val="none" w:sz="0" w:space="0" w:color="auto"/>
                <w:bottom w:val="none" w:sz="0" w:space="0" w:color="auto"/>
                <w:right w:val="none" w:sz="0" w:space="0" w:color="auto"/>
              </w:divBdr>
            </w:div>
            <w:div w:id="1709376608">
              <w:marLeft w:val="0"/>
              <w:marRight w:val="0"/>
              <w:marTop w:val="0"/>
              <w:marBottom w:val="0"/>
              <w:divBdr>
                <w:top w:val="none" w:sz="0" w:space="0" w:color="auto"/>
                <w:left w:val="none" w:sz="0" w:space="0" w:color="auto"/>
                <w:bottom w:val="none" w:sz="0" w:space="0" w:color="auto"/>
                <w:right w:val="none" w:sz="0" w:space="0" w:color="auto"/>
              </w:divBdr>
            </w:div>
            <w:div w:id="1825664232">
              <w:marLeft w:val="0"/>
              <w:marRight w:val="0"/>
              <w:marTop w:val="0"/>
              <w:marBottom w:val="0"/>
              <w:divBdr>
                <w:top w:val="none" w:sz="0" w:space="0" w:color="auto"/>
                <w:left w:val="none" w:sz="0" w:space="0" w:color="auto"/>
                <w:bottom w:val="none" w:sz="0" w:space="0" w:color="auto"/>
                <w:right w:val="none" w:sz="0" w:space="0" w:color="auto"/>
              </w:divBdr>
            </w:div>
            <w:div w:id="1914004947">
              <w:marLeft w:val="0"/>
              <w:marRight w:val="0"/>
              <w:marTop w:val="0"/>
              <w:marBottom w:val="0"/>
              <w:divBdr>
                <w:top w:val="none" w:sz="0" w:space="0" w:color="auto"/>
                <w:left w:val="none" w:sz="0" w:space="0" w:color="auto"/>
                <w:bottom w:val="none" w:sz="0" w:space="0" w:color="auto"/>
                <w:right w:val="none" w:sz="0" w:space="0" w:color="auto"/>
              </w:divBdr>
            </w:div>
            <w:div w:id="2018801785">
              <w:marLeft w:val="0"/>
              <w:marRight w:val="0"/>
              <w:marTop w:val="0"/>
              <w:marBottom w:val="0"/>
              <w:divBdr>
                <w:top w:val="none" w:sz="0" w:space="0" w:color="auto"/>
                <w:left w:val="none" w:sz="0" w:space="0" w:color="auto"/>
                <w:bottom w:val="none" w:sz="0" w:space="0" w:color="auto"/>
                <w:right w:val="none" w:sz="0" w:space="0" w:color="auto"/>
              </w:divBdr>
            </w:div>
          </w:divsChild>
        </w:div>
        <w:div w:id="646786069">
          <w:marLeft w:val="0"/>
          <w:marRight w:val="0"/>
          <w:marTop w:val="0"/>
          <w:marBottom w:val="0"/>
          <w:divBdr>
            <w:top w:val="none" w:sz="0" w:space="0" w:color="auto"/>
            <w:left w:val="none" w:sz="0" w:space="0" w:color="auto"/>
            <w:bottom w:val="none" w:sz="0" w:space="0" w:color="auto"/>
            <w:right w:val="none" w:sz="0" w:space="0" w:color="auto"/>
          </w:divBdr>
        </w:div>
        <w:div w:id="746421018">
          <w:marLeft w:val="0"/>
          <w:marRight w:val="0"/>
          <w:marTop w:val="0"/>
          <w:marBottom w:val="0"/>
          <w:divBdr>
            <w:top w:val="none" w:sz="0" w:space="0" w:color="auto"/>
            <w:left w:val="none" w:sz="0" w:space="0" w:color="auto"/>
            <w:bottom w:val="none" w:sz="0" w:space="0" w:color="auto"/>
            <w:right w:val="none" w:sz="0" w:space="0" w:color="auto"/>
          </w:divBdr>
        </w:div>
        <w:div w:id="833842009">
          <w:marLeft w:val="0"/>
          <w:marRight w:val="0"/>
          <w:marTop w:val="0"/>
          <w:marBottom w:val="0"/>
          <w:divBdr>
            <w:top w:val="none" w:sz="0" w:space="0" w:color="auto"/>
            <w:left w:val="none" w:sz="0" w:space="0" w:color="auto"/>
            <w:bottom w:val="none" w:sz="0" w:space="0" w:color="auto"/>
            <w:right w:val="none" w:sz="0" w:space="0" w:color="auto"/>
          </w:divBdr>
        </w:div>
        <w:div w:id="836000784">
          <w:marLeft w:val="0"/>
          <w:marRight w:val="0"/>
          <w:marTop w:val="0"/>
          <w:marBottom w:val="0"/>
          <w:divBdr>
            <w:top w:val="none" w:sz="0" w:space="0" w:color="auto"/>
            <w:left w:val="none" w:sz="0" w:space="0" w:color="auto"/>
            <w:bottom w:val="none" w:sz="0" w:space="0" w:color="auto"/>
            <w:right w:val="none" w:sz="0" w:space="0" w:color="auto"/>
          </w:divBdr>
          <w:divsChild>
            <w:div w:id="1887718116">
              <w:marLeft w:val="0"/>
              <w:marRight w:val="0"/>
              <w:marTop w:val="30"/>
              <w:marBottom w:val="30"/>
              <w:divBdr>
                <w:top w:val="none" w:sz="0" w:space="0" w:color="auto"/>
                <w:left w:val="none" w:sz="0" w:space="0" w:color="auto"/>
                <w:bottom w:val="none" w:sz="0" w:space="0" w:color="auto"/>
                <w:right w:val="none" w:sz="0" w:space="0" w:color="auto"/>
              </w:divBdr>
              <w:divsChild>
                <w:div w:id="8945409">
                  <w:marLeft w:val="0"/>
                  <w:marRight w:val="0"/>
                  <w:marTop w:val="0"/>
                  <w:marBottom w:val="0"/>
                  <w:divBdr>
                    <w:top w:val="none" w:sz="0" w:space="0" w:color="auto"/>
                    <w:left w:val="none" w:sz="0" w:space="0" w:color="auto"/>
                    <w:bottom w:val="none" w:sz="0" w:space="0" w:color="auto"/>
                    <w:right w:val="none" w:sz="0" w:space="0" w:color="auto"/>
                  </w:divBdr>
                  <w:divsChild>
                    <w:div w:id="410086601">
                      <w:marLeft w:val="0"/>
                      <w:marRight w:val="0"/>
                      <w:marTop w:val="0"/>
                      <w:marBottom w:val="0"/>
                      <w:divBdr>
                        <w:top w:val="none" w:sz="0" w:space="0" w:color="auto"/>
                        <w:left w:val="none" w:sz="0" w:space="0" w:color="auto"/>
                        <w:bottom w:val="none" w:sz="0" w:space="0" w:color="auto"/>
                        <w:right w:val="none" w:sz="0" w:space="0" w:color="auto"/>
                      </w:divBdr>
                    </w:div>
                  </w:divsChild>
                </w:div>
                <w:div w:id="18750532">
                  <w:marLeft w:val="0"/>
                  <w:marRight w:val="0"/>
                  <w:marTop w:val="0"/>
                  <w:marBottom w:val="0"/>
                  <w:divBdr>
                    <w:top w:val="none" w:sz="0" w:space="0" w:color="auto"/>
                    <w:left w:val="none" w:sz="0" w:space="0" w:color="auto"/>
                    <w:bottom w:val="none" w:sz="0" w:space="0" w:color="auto"/>
                    <w:right w:val="none" w:sz="0" w:space="0" w:color="auto"/>
                  </w:divBdr>
                  <w:divsChild>
                    <w:div w:id="1561935853">
                      <w:marLeft w:val="0"/>
                      <w:marRight w:val="0"/>
                      <w:marTop w:val="0"/>
                      <w:marBottom w:val="0"/>
                      <w:divBdr>
                        <w:top w:val="none" w:sz="0" w:space="0" w:color="auto"/>
                        <w:left w:val="none" w:sz="0" w:space="0" w:color="auto"/>
                        <w:bottom w:val="none" w:sz="0" w:space="0" w:color="auto"/>
                        <w:right w:val="none" w:sz="0" w:space="0" w:color="auto"/>
                      </w:divBdr>
                    </w:div>
                  </w:divsChild>
                </w:div>
                <w:div w:id="59060850">
                  <w:marLeft w:val="0"/>
                  <w:marRight w:val="0"/>
                  <w:marTop w:val="0"/>
                  <w:marBottom w:val="0"/>
                  <w:divBdr>
                    <w:top w:val="none" w:sz="0" w:space="0" w:color="auto"/>
                    <w:left w:val="none" w:sz="0" w:space="0" w:color="auto"/>
                    <w:bottom w:val="none" w:sz="0" w:space="0" w:color="auto"/>
                    <w:right w:val="none" w:sz="0" w:space="0" w:color="auto"/>
                  </w:divBdr>
                  <w:divsChild>
                    <w:div w:id="1707632334">
                      <w:marLeft w:val="0"/>
                      <w:marRight w:val="0"/>
                      <w:marTop w:val="0"/>
                      <w:marBottom w:val="0"/>
                      <w:divBdr>
                        <w:top w:val="none" w:sz="0" w:space="0" w:color="auto"/>
                        <w:left w:val="none" w:sz="0" w:space="0" w:color="auto"/>
                        <w:bottom w:val="none" w:sz="0" w:space="0" w:color="auto"/>
                        <w:right w:val="none" w:sz="0" w:space="0" w:color="auto"/>
                      </w:divBdr>
                    </w:div>
                  </w:divsChild>
                </w:div>
                <w:div w:id="84302007">
                  <w:marLeft w:val="0"/>
                  <w:marRight w:val="0"/>
                  <w:marTop w:val="0"/>
                  <w:marBottom w:val="0"/>
                  <w:divBdr>
                    <w:top w:val="none" w:sz="0" w:space="0" w:color="auto"/>
                    <w:left w:val="none" w:sz="0" w:space="0" w:color="auto"/>
                    <w:bottom w:val="none" w:sz="0" w:space="0" w:color="auto"/>
                    <w:right w:val="none" w:sz="0" w:space="0" w:color="auto"/>
                  </w:divBdr>
                  <w:divsChild>
                    <w:div w:id="942882800">
                      <w:marLeft w:val="0"/>
                      <w:marRight w:val="0"/>
                      <w:marTop w:val="0"/>
                      <w:marBottom w:val="0"/>
                      <w:divBdr>
                        <w:top w:val="none" w:sz="0" w:space="0" w:color="auto"/>
                        <w:left w:val="none" w:sz="0" w:space="0" w:color="auto"/>
                        <w:bottom w:val="none" w:sz="0" w:space="0" w:color="auto"/>
                        <w:right w:val="none" w:sz="0" w:space="0" w:color="auto"/>
                      </w:divBdr>
                    </w:div>
                  </w:divsChild>
                </w:div>
                <w:div w:id="85394127">
                  <w:marLeft w:val="0"/>
                  <w:marRight w:val="0"/>
                  <w:marTop w:val="0"/>
                  <w:marBottom w:val="0"/>
                  <w:divBdr>
                    <w:top w:val="none" w:sz="0" w:space="0" w:color="auto"/>
                    <w:left w:val="none" w:sz="0" w:space="0" w:color="auto"/>
                    <w:bottom w:val="none" w:sz="0" w:space="0" w:color="auto"/>
                    <w:right w:val="none" w:sz="0" w:space="0" w:color="auto"/>
                  </w:divBdr>
                  <w:divsChild>
                    <w:div w:id="903418391">
                      <w:marLeft w:val="0"/>
                      <w:marRight w:val="0"/>
                      <w:marTop w:val="0"/>
                      <w:marBottom w:val="0"/>
                      <w:divBdr>
                        <w:top w:val="none" w:sz="0" w:space="0" w:color="auto"/>
                        <w:left w:val="none" w:sz="0" w:space="0" w:color="auto"/>
                        <w:bottom w:val="none" w:sz="0" w:space="0" w:color="auto"/>
                        <w:right w:val="none" w:sz="0" w:space="0" w:color="auto"/>
                      </w:divBdr>
                    </w:div>
                  </w:divsChild>
                </w:div>
                <w:div w:id="104664548">
                  <w:marLeft w:val="0"/>
                  <w:marRight w:val="0"/>
                  <w:marTop w:val="0"/>
                  <w:marBottom w:val="0"/>
                  <w:divBdr>
                    <w:top w:val="none" w:sz="0" w:space="0" w:color="auto"/>
                    <w:left w:val="none" w:sz="0" w:space="0" w:color="auto"/>
                    <w:bottom w:val="none" w:sz="0" w:space="0" w:color="auto"/>
                    <w:right w:val="none" w:sz="0" w:space="0" w:color="auto"/>
                  </w:divBdr>
                  <w:divsChild>
                    <w:div w:id="1513102158">
                      <w:marLeft w:val="0"/>
                      <w:marRight w:val="0"/>
                      <w:marTop w:val="0"/>
                      <w:marBottom w:val="0"/>
                      <w:divBdr>
                        <w:top w:val="none" w:sz="0" w:space="0" w:color="auto"/>
                        <w:left w:val="none" w:sz="0" w:space="0" w:color="auto"/>
                        <w:bottom w:val="none" w:sz="0" w:space="0" w:color="auto"/>
                        <w:right w:val="none" w:sz="0" w:space="0" w:color="auto"/>
                      </w:divBdr>
                    </w:div>
                  </w:divsChild>
                </w:div>
                <w:div w:id="162669019">
                  <w:marLeft w:val="0"/>
                  <w:marRight w:val="0"/>
                  <w:marTop w:val="0"/>
                  <w:marBottom w:val="0"/>
                  <w:divBdr>
                    <w:top w:val="none" w:sz="0" w:space="0" w:color="auto"/>
                    <w:left w:val="none" w:sz="0" w:space="0" w:color="auto"/>
                    <w:bottom w:val="none" w:sz="0" w:space="0" w:color="auto"/>
                    <w:right w:val="none" w:sz="0" w:space="0" w:color="auto"/>
                  </w:divBdr>
                  <w:divsChild>
                    <w:div w:id="1716813086">
                      <w:marLeft w:val="0"/>
                      <w:marRight w:val="0"/>
                      <w:marTop w:val="0"/>
                      <w:marBottom w:val="0"/>
                      <w:divBdr>
                        <w:top w:val="none" w:sz="0" w:space="0" w:color="auto"/>
                        <w:left w:val="none" w:sz="0" w:space="0" w:color="auto"/>
                        <w:bottom w:val="none" w:sz="0" w:space="0" w:color="auto"/>
                        <w:right w:val="none" w:sz="0" w:space="0" w:color="auto"/>
                      </w:divBdr>
                    </w:div>
                  </w:divsChild>
                </w:div>
                <w:div w:id="170686443">
                  <w:marLeft w:val="0"/>
                  <w:marRight w:val="0"/>
                  <w:marTop w:val="0"/>
                  <w:marBottom w:val="0"/>
                  <w:divBdr>
                    <w:top w:val="none" w:sz="0" w:space="0" w:color="auto"/>
                    <w:left w:val="none" w:sz="0" w:space="0" w:color="auto"/>
                    <w:bottom w:val="none" w:sz="0" w:space="0" w:color="auto"/>
                    <w:right w:val="none" w:sz="0" w:space="0" w:color="auto"/>
                  </w:divBdr>
                  <w:divsChild>
                    <w:div w:id="1389956097">
                      <w:marLeft w:val="0"/>
                      <w:marRight w:val="0"/>
                      <w:marTop w:val="0"/>
                      <w:marBottom w:val="0"/>
                      <w:divBdr>
                        <w:top w:val="none" w:sz="0" w:space="0" w:color="auto"/>
                        <w:left w:val="none" w:sz="0" w:space="0" w:color="auto"/>
                        <w:bottom w:val="none" w:sz="0" w:space="0" w:color="auto"/>
                        <w:right w:val="none" w:sz="0" w:space="0" w:color="auto"/>
                      </w:divBdr>
                    </w:div>
                  </w:divsChild>
                </w:div>
                <w:div w:id="217789520">
                  <w:marLeft w:val="0"/>
                  <w:marRight w:val="0"/>
                  <w:marTop w:val="0"/>
                  <w:marBottom w:val="0"/>
                  <w:divBdr>
                    <w:top w:val="none" w:sz="0" w:space="0" w:color="auto"/>
                    <w:left w:val="none" w:sz="0" w:space="0" w:color="auto"/>
                    <w:bottom w:val="none" w:sz="0" w:space="0" w:color="auto"/>
                    <w:right w:val="none" w:sz="0" w:space="0" w:color="auto"/>
                  </w:divBdr>
                  <w:divsChild>
                    <w:div w:id="1994403780">
                      <w:marLeft w:val="0"/>
                      <w:marRight w:val="0"/>
                      <w:marTop w:val="0"/>
                      <w:marBottom w:val="0"/>
                      <w:divBdr>
                        <w:top w:val="none" w:sz="0" w:space="0" w:color="auto"/>
                        <w:left w:val="none" w:sz="0" w:space="0" w:color="auto"/>
                        <w:bottom w:val="none" w:sz="0" w:space="0" w:color="auto"/>
                        <w:right w:val="none" w:sz="0" w:space="0" w:color="auto"/>
                      </w:divBdr>
                    </w:div>
                  </w:divsChild>
                </w:div>
                <w:div w:id="219631516">
                  <w:marLeft w:val="0"/>
                  <w:marRight w:val="0"/>
                  <w:marTop w:val="0"/>
                  <w:marBottom w:val="0"/>
                  <w:divBdr>
                    <w:top w:val="none" w:sz="0" w:space="0" w:color="auto"/>
                    <w:left w:val="none" w:sz="0" w:space="0" w:color="auto"/>
                    <w:bottom w:val="none" w:sz="0" w:space="0" w:color="auto"/>
                    <w:right w:val="none" w:sz="0" w:space="0" w:color="auto"/>
                  </w:divBdr>
                  <w:divsChild>
                    <w:div w:id="1448424365">
                      <w:marLeft w:val="0"/>
                      <w:marRight w:val="0"/>
                      <w:marTop w:val="0"/>
                      <w:marBottom w:val="0"/>
                      <w:divBdr>
                        <w:top w:val="none" w:sz="0" w:space="0" w:color="auto"/>
                        <w:left w:val="none" w:sz="0" w:space="0" w:color="auto"/>
                        <w:bottom w:val="none" w:sz="0" w:space="0" w:color="auto"/>
                        <w:right w:val="none" w:sz="0" w:space="0" w:color="auto"/>
                      </w:divBdr>
                    </w:div>
                  </w:divsChild>
                </w:div>
                <w:div w:id="223638555">
                  <w:marLeft w:val="0"/>
                  <w:marRight w:val="0"/>
                  <w:marTop w:val="0"/>
                  <w:marBottom w:val="0"/>
                  <w:divBdr>
                    <w:top w:val="none" w:sz="0" w:space="0" w:color="auto"/>
                    <w:left w:val="none" w:sz="0" w:space="0" w:color="auto"/>
                    <w:bottom w:val="none" w:sz="0" w:space="0" w:color="auto"/>
                    <w:right w:val="none" w:sz="0" w:space="0" w:color="auto"/>
                  </w:divBdr>
                  <w:divsChild>
                    <w:div w:id="1739283736">
                      <w:marLeft w:val="0"/>
                      <w:marRight w:val="0"/>
                      <w:marTop w:val="0"/>
                      <w:marBottom w:val="0"/>
                      <w:divBdr>
                        <w:top w:val="none" w:sz="0" w:space="0" w:color="auto"/>
                        <w:left w:val="none" w:sz="0" w:space="0" w:color="auto"/>
                        <w:bottom w:val="none" w:sz="0" w:space="0" w:color="auto"/>
                        <w:right w:val="none" w:sz="0" w:space="0" w:color="auto"/>
                      </w:divBdr>
                    </w:div>
                  </w:divsChild>
                </w:div>
                <w:div w:id="232006086">
                  <w:marLeft w:val="0"/>
                  <w:marRight w:val="0"/>
                  <w:marTop w:val="0"/>
                  <w:marBottom w:val="0"/>
                  <w:divBdr>
                    <w:top w:val="none" w:sz="0" w:space="0" w:color="auto"/>
                    <w:left w:val="none" w:sz="0" w:space="0" w:color="auto"/>
                    <w:bottom w:val="none" w:sz="0" w:space="0" w:color="auto"/>
                    <w:right w:val="none" w:sz="0" w:space="0" w:color="auto"/>
                  </w:divBdr>
                  <w:divsChild>
                    <w:div w:id="1183780138">
                      <w:marLeft w:val="0"/>
                      <w:marRight w:val="0"/>
                      <w:marTop w:val="0"/>
                      <w:marBottom w:val="0"/>
                      <w:divBdr>
                        <w:top w:val="none" w:sz="0" w:space="0" w:color="auto"/>
                        <w:left w:val="none" w:sz="0" w:space="0" w:color="auto"/>
                        <w:bottom w:val="none" w:sz="0" w:space="0" w:color="auto"/>
                        <w:right w:val="none" w:sz="0" w:space="0" w:color="auto"/>
                      </w:divBdr>
                    </w:div>
                  </w:divsChild>
                </w:div>
                <w:div w:id="233661668">
                  <w:marLeft w:val="0"/>
                  <w:marRight w:val="0"/>
                  <w:marTop w:val="0"/>
                  <w:marBottom w:val="0"/>
                  <w:divBdr>
                    <w:top w:val="none" w:sz="0" w:space="0" w:color="auto"/>
                    <w:left w:val="none" w:sz="0" w:space="0" w:color="auto"/>
                    <w:bottom w:val="none" w:sz="0" w:space="0" w:color="auto"/>
                    <w:right w:val="none" w:sz="0" w:space="0" w:color="auto"/>
                  </w:divBdr>
                  <w:divsChild>
                    <w:div w:id="2029718065">
                      <w:marLeft w:val="0"/>
                      <w:marRight w:val="0"/>
                      <w:marTop w:val="0"/>
                      <w:marBottom w:val="0"/>
                      <w:divBdr>
                        <w:top w:val="none" w:sz="0" w:space="0" w:color="auto"/>
                        <w:left w:val="none" w:sz="0" w:space="0" w:color="auto"/>
                        <w:bottom w:val="none" w:sz="0" w:space="0" w:color="auto"/>
                        <w:right w:val="none" w:sz="0" w:space="0" w:color="auto"/>
                      </w:divBdr>
                    </w:div>
                  </w:divsChild>
                </w:div>
                <w:div w:id="256789921">
                  <w:marLeft w:val="0"/>
                  <w:marRight w:val="0"/>
                  <w:marTop w:val="0"/>
                  <w:marBottom w:val="0"/>
                  <w:divBdr>
                    <w:top w:val="none" w:sz="0" w:space="0" w:color="auto"/>
                    <w:left w:val="none" w:sz="0" w:space="0" w:color="auto"/>
                    <w:bottom w:val="none" w:sz="0" w:space="0" w:color="auto"/>
                    <w:right w:val="none" w:sz="0" w:space="0" w:color="auto"/>
                  </w:divBdr>
                  <w:divsChild>
                    <w:div w:id="69665819">
                      <w:marLeft w:val="0"/>
                      <w:marRight w:val="0"/>
                      <w:marTop w:val="0"/>
                      <w:marBottom w:val="0"/>
                      <w:divBdr>
                        <w:top w:val="none" w:sz="0" w:space="0" w:color="auto"/>
                        <w:left w:val="none" w:sz="0" w:space="0" w:color="auto"/>
                        <w:bottom w:val="none" w:sz="0" w:space="0" w:color="auto"/>
                        <w:right w:val="none" w:sz="0" w:space="0" w:color="auto"/>
                      </w:divBdr>
                    </w:div>
                  </w:divsChild>
                </w:div>
                <w:div w:id="269358971">
                  <w:marLeft w:val="0"/>
                  <w:marRight w:val="0"/>
                  <w:marTop w:val="0"/>
                  <w:marBottom w:val="0"/>
                  <w:divBdr>
                    <w:top w:val="none" w:sz="0" w:space="0" w:color="auto"/>
                    <w:left w:val="none" w:sz="0" w:space="0" w:color="auto"/>
                    <w:bottom w:val="none" w:sz="0" w:space="0" w:color="auto"/>
                    <w:right w:val="none" w:sz="0" w:space="0" w:color="auto"/>
                  </w:divBdr>
                  <w:divsChild>
                    <w:div w:id="1095400290">
                      <w:marLeft w:val="0"/>
                      <w:marRight w:val="0"/>
                      <w:marTop w:val="0"/>
                      <w:marBottom w:val="0"/>
                      <w:divBdr>
                        <w:top w:val="none" w:sz="0" w:space="0" w:color="auto"/>
                        <w:left w:val="none" w:sz="0" w:space="0" w:color="auto"/>
                        <w:bottom w:val="none" w:sz="0" w:space="0" w:color="auto"/>
                        <w:right w:val="none" w:sz="0" w:space="0" w:color="auto"/>
                      </w:divBdr>
                    </w:div>
                  </w:divsChild>
                </w:div>
                <w:div w:id="302540918">
                  <w:marLeft w:val="0"/>
                  <w:marRight w:val="0"/>
                  <w:marTop w:val="0"/>
                  <w:marBottom w:val="0"/>
                  <w:divBdr>
                    <w:top w:val="none" w:sz="0" w:space="0" w:color="auto"/>
                    <w:left w:val="none" w:sz="0" w:space="0" w:color="auto"/>
                    <w:bottom w:val="none" w:sz="0" w:space="0" w:color="auto"/>
                    <w:right w:val="none" w:sz="0" w:space="0" w:color="auto"/>
                  </w:divBdr>
                  <w:divsChild>
                    <w:div w:id="1027683575">
                      <w:marLeft w:val="0"/>
                      <w:marRight w:val="0"/>
                      <w:marTop w:val="0"/>
                      <w:marBottom w:val="0"/>
                      <w:divBdr>
                        <w:top w:val="none" w:sz="0" w:space="0" w:color="auto"/>
                        <w:left w:val="none" w:sz="0" w:space="0" w:color="auto"/>
                        <w:bottom w:val="none" w:sz="0" w:space="0" w:color="auto"/>
                        <w:right w:val="none" w:sz="0" w:space="0" w:color="auto"/>
                      </w:divBdr>
                    </w:div>
                  </w:divsChild>
                </w:div>
                <w:div w:id="303659432">
                  <w:marLeft w:val="0"/>
                  <w:marRight w:val="0"/>
                  <w:marTop w:val="0"/>
                  <w:marBottom w:val="0"/>
                  <w:divBdr>
                    <w:top w:val="none" w:sz="0" w:space="0" w:color="auto"/>
                    <w:left w:val="none" w:sz="0" w:space="0" w:color="auto"/>
                    <w:bottom w:val="none" w:sz="0" w:space="0" w:color="auto"/>
                    <w:right w:val="none" w:sz="0" w:space="0" w:color="auto"/>
                  </w:divBdr>
                  <w:divsChild>
                    <w:div w:id="311762453">
                      <w:marLeft w:val="0"/>
                      <w:marRight w:val="0"/>
                      <w:marTop w:val="0"/>
                      <w:marBottom w:val="0"/>
                      <w:divBdr>
                        <w:top w:val="none" w:sz="0" w:space="0" w:color="auto"/>
                        <w:left w:val="none" w:sz="0" w:space="0" w:color="auto"/>
                        <w:bottom w:val="none" w:sz="0" w:space="0" w:color="auto"/>
                        <w:right w:val="none" w:sz="0" w:space="0" w:color="auto"/>
                      </w:divBdr>
                    </w:div>
                  </w:divsChild>
                </w:div>
                <w:div w:id="323514984">
                  <w:marLeft w:val="0"/>
                  <w:marRight w:val="0"/>
                  <w:marTop w:val="0"/>
                  <w:marBottom w:val="0"/>
                  <w:divBdr>
                    <w:top w:val="none" w:sz="0" w:space="0" w:color="auto"/>
                    <w:left w:val="none" w:sz="0" w:space="0" w:color="auto"/>
                    <w:bottom w:val="none" w:sz="0" w:space="0" w:color="auto"/>
                    <w:right w:val="none" w:sz="0" w:space="0" w:color="auto"/>
                  </w:divBdr>
                  <w:divsChild>
                    <w:div w:id="1020934635">
                      <w:marLeft w:val="0"/>
                      <w:marRight w:val="0"/>
                      <w:marTop w:val="0"/>
                      <w:marBottom w:val="0"/>
                      <w:divBdr>
                        <w:top w:val="none" w:sz="0" w:space="0" w:color="auto"/>
                        <w:left w:val="none" w:sz="0" w:space="0" w:color="auto"/>
                        <w:bottom w:val="none" w:sz="0" w:space="0" w:color="auto"/>
                        <w:right w:val="none" w:sz="0" w:space="0" w:color="auto"/>
                      </w:divBdr>
                    </w:div>
                  </w:divsChild>
                </w:div>
                <w:div w:id="323818565">
                  <w:marLeft w:val="0"/>
                  <w:marRight w:val="0"/>
                  <w:marTop w:val="0"/>
                  <w:marBottom w:val="0"/>
                  <w:divBdr>
                    <w:top w:val="none" w:sz="0" w:space="0" w:color="auto"/>
                    <w:left w:val="none" w:sz="0" w:space="0" w:color="auto"/>
                    <w:bottom w:val="none" w:sz="0" w:space="0" w:color="auto"/>
                    <w:right w:val="none" w:sz="0" w:space="0" w:color="auto"/>
                  </w:divBdr>
                  <w:divsChild>
                    <w:div w:id="1372144965">
                      <w:marLeft w:val="0"/>
                      <w:marRight w:val="0"/>
                      <w:marTop w:val="0"/>
                      <w:marBottom w:val="0"/>
                      <w:divBdr>
                        <w:top w:val="none" w:sz="0" w:space="0" w:color="auto"/>
                        <w:left w:val="none" w:sz="0" w:space="0" w:color="auto"/>
                        <w:bottom w:val="none" w:sz="0" w:space="0" w:color="auto"/>
                        <w:right w:val="none" w:sz="0" w:space="0" w:color="auto"/>
                      </w:divBdr>
                    </w:div>
                  </w:divsChild>
                </w:div>
                <w:div w:id="431440617">
                  <w:marLeft w:val="0"/>
                  <w:marRight w:val="0"/>
                  <w:marTop w:val="0"/>
                  <w:marBottom w:val="0"/>
                  <w:divBdr>
                    <w:top w:val="none" w:sz="0" w:space="0" w:color="auto"/>
                    <w:left w:val="none" w:sz="0" w:space="0" w:color="auto"/>
                    <w:bottom w:val="none" w:sz="0" w:space="0" w:color="auto"/>
                    <w:right w:val="none" w:sz="0" w:space="0" w:color="auto"/>
                  </w:divBdr>
                  <w:divsChild>
                    <w:div w:id="986084854">
                      <w:marLeft w:val="0"/>
                      <w:marRight w:val="0"/>
                      <w:marTop w:val="0"/>
                      <w:marBottom w:val="0"/>
                      <w:divBdr>
                        <w:top w:val="none" w:sz="0" w:space="0" w:color="auto"/>
                        <w:left w:val="none" w:sz="0" w:space="0" w:color="auto"/>
                        <w:bottom w:val="none" w:sz="0" w:space="0" w:color="auto"/>
                        <w:right w:val="none" w:sz="0" w:space="0" w:color="auto"/>
                      </w:divBdr>
                    </w:div>
                  </w:divsChild>
                </w:div>
                <w:div w:id="488862239">
                  <w:marLeft w:val="0"/>
                  <w:marRight w:val="0"/>
                  <w:marTop w:val="0"/>
                  <w:marBottom w:val="0"/>
                  <w:divBdr>
                    <w:top w:val="none" w:sz="0" w:space="0" w:color="auto"/>
                    <w:left w:val="none" w:sz="0" w:space="0" w:color="auto"/>
                    <w:bottom w:val="none" w:sz="0" w:space="0" w:color="auto"/>
                    <w:right w:val="none" w:sz="0" w:space="0" w:color="auto"/>
                  </w:divBdr>
                  <w:divsChild>
                    <w:div w:id="55321700">
                      <w:marLeft w:val="0"/>
                      <w:marRight w:val="0"/>
                      <w:marTop w:val="0"/>
                      <w:marBottom w:val="0"/>
                      <w:divBdr>
                        <w:top w:val="none" w:sz="0" w:space="0" w:color="auto"/>
                        <w:left w:val="none" w:sz="0" w:space="0" w:color="auto"/>
                        <w:bottom w:val="none" w:sz="0" w:space="0" w:color="auto"/>
                        <w:right w:val="none" w:sz="0" w:space="0" w:color="auto"/>
                      </w:divBdr>
                    </w:div>
                  </w:divsChild>
                </w:div>
                <w:div w:id="507408710">
                  <w:marLeft w:val="0"/>
                  <w:marRight w:val="0"/>
                  <w:marTop w:val="0"/>
                  <w:marBottom w:val="0"/>
                  <w:divBdr>
                    <w:top w:val="none" w:sz="0" w:space="0" w:color="auto"/>
                    <w:left w:val="none" w:sz="0" w:space="0" w:color="auto"/>
                    <w:bottom w:val="none" w:sz="0" w:space="0" w:color="auto"/>
                    <w:right w:val="none" w:sz="0" w:space="0" w:color="auto"/>
                  </w:divBdr>
                  <w:divsChild>
                    <w:div w:id="454100900">
                      <w:marLeft w:val="0"/>
                      <w:marRight w:val="0"/>
                      <w:marTop w:val="0"/>
                      <w:marBottom w:val="0"/>
                      <w:divBdr>
                        <w:top w:val="none" w:sz="0" w:space="0" w:color="auto"/>
                        <w:left w:val="none" w:sz="0" w:space="0" w:color="auto"/>
                        <w:bottom w:val="none" w:sz="0" w:space="0" w:color="auto"/>
                        <w:right w:val="none" w:sz="0" w:space="0" w:color="auto"/>
                      </w:divBdr>
                    </w:div>
                  </w:divsChild>
                </w:div>
                <w:div w:id="523903650">
                  <w:marLeft w:val="0"/>
                  <w:marRight w:val="0"/>
                  <w:marTop w:val="0"/>
                  <w:marBottom w:val="0"/>
                  <w:divBdr>
                    <w:top w:val="none" w:sz="0" w:space="0" w:color="auto"/>
                    <w:left w:val="none" w:sz="0" w:space="0" w:color="auto"/>
                    <w:bottom w:val="none" w:sz="0" w:space="0" w:color="auto"/>
                    <w:right w:val="none" w:sz="0" w:space="0" w:color="auto"/>
                  </w:divBdr>
                  <w:divsChild>
                    <w:div w:id="938441831">
                      <w:marLeft w:val="0"/>
                      <w:marRight w:val="0"/>
                      <w:marTop w:val="0"/>
                      <w:marBottom w:val="0"/>
                      <w:divBdr>
                        <w:top w:val="none" w:sz="0" w:space="0" w:color="auto"/>
                        <w:left w:val="none" w:sz="0" w:space="0" w:color="auto"/>
                        <w:bottom w:val="none" w:sz="0" w:space="0" w:color="auto"/>
                        <w:right w:val="none" w:sz="0" w:space="0" w:color="auto"/>
                      </w:divBdr>
                    </w:div>
                  </w:divsChild>
                </w:div>
                <w:div w:id="531965110">
                  <w:marLeft w:val="0"/>
                  <w:marRight w:val="0"/>
                  <w:marTop w:val="0"/>
                  <w:marBottom w:val="0"/>
                  <w:divBdr>
                    <w:top w:val="none" w:sz="0" w:space="0" w:color="auto"/>
                    <w:left w:val="none" w:sz="0" w:space="0" w:color="auto"/>
                    <w:bottom w:val="none" w:sz="0" w:space="0" w:color="auto"/>
                    <w:right w:val="none" w:sz="0" w:space="0" w:color="auto"/>
                  </w:divBdr>
                  <w:divsChild>
                    <w:div w:id="2004703896">
                      <w:marLeft w:val="0"/>
                      <w:marRight w:val="0"/>
                      <w:marTop w:val="0"/>
                      <w:marBottom w:val="0"/>
                      <w:divBdr>
                        <w:top w:val="none" w:sz="0" w:space="0" w:color="auto"/>
                        <w:left w:val="none" w:sz="0" w:space="0" w:color="auto"/>
                        <w:bottom w:val="none" w:sz="0" w:space="0" w:color="auto"/>
                        <w:right w:val="none" w:sz="0" w:space="0" w:color="auto"/>
                      </w:divBdr>
                    </w:div>
                  </w:divsChild>
                </w:div>
                <w:div w:id="547106059">
                  <w:marLeft w:val="0"/>
                  <w:marRight w:val="0"/>
                  <w:marTop w:val="0"/>
                  <w:marBottom w:val="0"/>
                  <w:divBdr>
                    <w:top w:val="none" w:sz="0" w:space="0" w:color="auto"/>
                    <w:left w:val="none" w:sz="0" w:space="0" w:color="auto"/>
                    <w:bottom w:val="none" w:sz="0" w:space="0" w:color="auto"/>
                    <w:right w:val="none" w:sz="0" w:space="0" w:color="auto"/>
                  </w:divBdr>
                  <w:divsChild>
                    <w:div w:id="1866823179">
                      <w:marLeft w:val="0"/>
                      <w:marRight w:val="0"/>
                      <w:marTop w:val="0"/>
                      <w:marBottom w:val="0"/>
                      <w:divBdr>
                        <w:top w:val="none" w:sz="0" w:space="0" w:color="auto"/>
                        <w:left w:val="none" w:sz="0" w:space="0" w:color="auto"/>
                        <w:bottom w:val="none" w:sz="0" w:space="0" w:color="auto"/>
                        <w:right w:val="none" w:sz="0" w:space="0" w:color="auto"/>
                      </w:divBdr>
                    </w:div>
                  </w:divsChild>
                </w:div>
                <w:div w:id="547499686">
                  <w:marLeft w:val="0"/>
                  <w:marRight w:val="0"/>
                  <w:marTop w:val="0"/>
                  <w:marBottom w:val="0"/>
                  <w:divBdr>
                    <w:top w:val="none" w:sz="0" w:space="0" w:color="auto"/>
                    <w:left w:val="none" w:sz="0" w:space="0" w:color="auto"/>
                    <w:bottom w:val="none" w:sz="0" w:space="0" w:color="auto"/>
                    <w:right w:val="none" w:sz="0" w:space="0" w:color="auto"/>
                  </w:divBdr>
                  <w:divsChild>
                    <w:div w:id="1934168126">
                      <w:marLeft w:val="0"/>
                      <w:marRight w:val="0"/>
                      <w:marTop w:val="0"/>
                      <w:marBottom w:val="0"/>
                      <w:divBdr>
                        <w:top w:val="none" w:sz="0" w:space="0" w:color="auto"/>
                        <w:left w:val="none" w:sz="0" w:space="0" w:color="auto"/>
                        <w:bottom w:val="none" w:sz="0" w:space="0" w:color="auto"/>
                        <w:right w:val="none" w:sz="0" w:space="0" w:color="auto"/>
                      </w:divBdr>
                    </w:div>
                  </w:divsChild>
                </w:div>
                <w:div w:id="555972427">
                  <w:marLeft w:val="0"/>
                  <w:marRight w:val="0"/>
                  <w:marTop w:val="0"/>
                  <w:marBottom w:val="0"/>
                  <w:divBdr>
                    <w:top w:val="none" w:sz="0" w:space="0" w:color="auto"/>
                    <w:left w:val="none" w:sz="0" w:space="0" w:color="auto"/>
                    <w:bottom w:val="none" w:sz="0" w:space="0" w:color="auto"/>
                    <w:right w:val="none" w:sz="0" w:space="0" w:color="auto"/>
                  </w:divBdr>
                  <w:divsChild>
                    <w:div w:id="316544376">
                      <w:marLeft w:val="0"/>
                      <w:marRight w:val="0"/>
                      <w:marTop w:val="0"/>
                      <w:marBottom w:val="0"/>
                      <w:divBdr>
                        <w:top w:val="none" w:sz="0" w:space="0" w:color="auto"/>
                        <w:left w:val="none" w:sz="0" w:space="0" w:color="auto"/>
                        <w:bottom w:val="none" w:sz="0" w:space="0" w:color="auto"/>
                        <w:right w:val="none" w:sz="0" w:space="0" w:color="auto"/>
                      </w:divBdr>
                    </w:div>
                  </w:divsChild>
                </w:div>
                <w:div w:id="556859555">
                  <w:marLeft w:val="0"/>
                  <w:marRight w:val="0"/>
                  <w:marTop w:val="0"/>
                  <w:marBottom w:val="0"/>
                  <w:divBdr>
                    <w:top w:val="none" w:sz="0" w:space="0" w:color="auto"/>
                    <w:left w:val="none" w:sz="0" w:space="0" w:color="auto"/>
                    <w:bottom w:val="none" w:sz="0" w:space="0" w:color="auto"/>
                    <w:right w:val="none" w:sz="0" w:space="0" w:color="auto"/>
                  </w:divBdr>
                  <w:divsChild>
                    <w:div w:id="812527970">
                      <w:marLeft w:val="0"/>
                      <w:marRight w:val="0"/>
                      <w:marTop w:val="0"/>
                      <w:marBottom w:val="0"/>
                      <w:divBdr>
                        <w:top w:val="none" w:sz="0" w:space="0" w:color="auto"/>
                        <w:left w:val="none" w:sz="0" w:space="0" w:color="auto"/>
                        <w:bottom w:val="none" w:sz="0" w:space="0" w:color="auto"/>
                        <w:right w:val="none" w:sz="0" w:space="0" w:color="auto"/>
                      </w:divBdr>
                    </w:div>
                  </w:divsChild>
                </w:div>
                <w:div w:id="573513358">
                  <w:marLeft w:val="0"/>
                  <w:marRight w:val="0"/>
                  <w:marTop w:val="0"/>
                  <w:marBottom w:val="0"/>
                  <w:divBdr>
                    <w:top w:val="none" w:sz="0" w:space="0" w:color="auto"/>
                    <w:left w:val="none" w:sz="0" w:space="0" w:color="auto"/>
                    <w:bottom w:val="none" w:sz="0" w:space="0" w:color="auto"/>
                    <w:right w:val="none" w:sz="0" w:space="0" w:color="auto"/>
                  </w:divBdr>
                  <w:divsChild>
                    <w:div w:id="535044246">
                      <w:marLeft w:val="0"/>
                      <w:marRight w:val="0"/>
                      <w:marTop w:val="0"/>
                      <w:marBottom w:val="0"/>
                      <w:divBdr>
                        <w:top w:val="none" w:sz="0" w:space="0" w:color="auto"/>
                        <w:left w:val="none" w:sz="0" w:space="0" w:color="auto"/>
                        <w:bottom w:val="none" w:sz="0" w:space="0" w:color="auto"/>
                        <w:right w:val="none" w:sz="0" w:space="0" w:color="auto"/>
                      </w:divBdr>
                    </w:div>
                  </w:divsChild>
                </w:div>
                <w:div w:id="573979275">
                  <w:marLeft w:val="0"/>
                  <w:marRight w:val="0"/>
                  <w:marTop w:val="0"/>
                  <w:marBottom w:val="0"/>
                  <w:divBdr>
                    <w:top w:val="none" w:sz="0" w:space="0" w:color="auto"/>
                    <w:left w:val="none" w:sz="0" w:space="0" w:color="auto"/>
                    <w:bottom w:val="none" w:sz="0" w:space="0" w:color="auto"/>
                    <w:right w:val="none" w:sz="0" w:space="0" w:color="auto"/>
                  </w:divBdr>
                  <w:divsChild>
                    <w:div w:id="847405093">
                      <w:marLeft w:val="0"/>
                      <w:marRight w:val="0"/>
                      <w:marTop w:val="0"/>
                      <w:marBottom w:val="0"/>
                      <w:divBdr>
                        <w:top w:val="none" w:sz="0" w:space="0" w:color="auto"/>
                        <w:left w:val="none" w:sz="0" w:space="0" w:color="auto"/>
                        <w:bottom w:val="none" w:sz="0" w:space="0" w:color="auto"/>
                        <w:right w:val="none" w:sz="0" w:space="0" w:color="auto"/>
                      </w:divBdr>
                    </w:div>
                  </w:divsChild>
                </w:div>
                <w:div w:id="576861392">
                  <w:marLeft w:val="0"/>
                  <w:marRight w:val="0"/>
                  <w:marTop w:val="0"/>
                  <w:marBottom w:val="0"/>
                  <w:divBdr>
                    <w:top w:val="none" w:sz="0" w:space="0" w:color="auto"/>
                    <w:left w:val="none" w:sz="0" w:space="0" w:color="auto"/>
                    <w:bottom w:val="none" w:sz="0" w:space="0" w:color="auto"/>
                    <w:right w:val="none" w:sz="0" w:space="0" w:color="auto"/>
                  </w:divBdr>
                  <w:divsChild>
                    <w:div w:id="1676348324">
                      <w:marLeft w:val="0"/>
                      <w:marRight w:val="0"/>
                      <w:marTop w:val="0"/>
                      <w:marBottom w:val="0"/>
                      <w:divBdr>
                        <w:top w:val="none" w:sz="0" w:space="0" w:color="auto"/>
                        <w:left w:val="none" w:sz="0" w:space="0" w:color="auto"/>
                        <w:bottom w:val="none" w:sz="0" w:space="0" w:color="auto"/>
                        <w:right w:val="none" w:sz="0" w:space="0" w:color="auto"/>
                      </w:divBdr>
                    </w:div>
                  </w:divsChild>
                </w:div>
                <w:div w:id="583882356">
                  <w:marLeft w:val="0"/>
                  <w:marRight w:val="0"/>
                  <w:marTop w:val="0"/>
                  <w:marBottom w:val="0"/>
                  <w:divBdr>
                    <w:top w:val="none" w:sz="0" w:space="0" w:color="auto"/>
                    <w:left w:val="none" w:sz="0" w:space="0" w:color="auto"/>
                    <w:bottom w:val="none" w:sz="0" w:space="0" w:color="auto"/>
                    <w:right w:val="none" w:sz="0" w:space="0" w:color="auto"/>
                  </w:divBdr>
                  <w:divsChild>
                    <w:div w:id="1775594001">
                      <w:marLeft w:val="0"/>
                      <w:marRight w:val="0"/>
                      <w:marTop w:val="0"/>
                      <w:marBottom w:val="0"/>
                      <w:divBdr>
                        <w:top w:val="none" w:sz="0" w:space="0" w:color="auto"/>
                        <w:left w:val="none" w:sz="0" w:space="0" w:color="auto"/>
                        <w:bottom w:val="none" w:sz="0" w:space="0" w:color="auto"/>
                        <w:right w:val="none" w:sz="0" w:space="0" w:color="auto"/>
                      </w:divBdr>
                    </w:div>
                  </w:divsChild>
                </w:div>
                <w:div w:id="604532156">
                  <w:marLeft w:val="0"/>
                  <w:marRight w:val="0"/>
                  <w:marTop w:val="0"/>
                  <w:marBottom w:val="0"/>
                  <w:divBdr>
                    <w:top w:val="none" w:sz="0" w:space="0" w:color="auto"/>
                    <w:left w:val="none" w:sz="0" w:space="0" w:color="auto"/>
                    <w:bottom w:val="none" w:sz="0" w:space="0" w:color="auto"/>
                    <w:right w:val="none" w:sz="0" w:space="0" w:color="auto"/>
                  </w:divBdr>
                  <w:divsChild>
                    <w:div w:id="818109501">
                      <w:marLeft w:val="0"/>
                      <w:marRight w:val="0"/>
                      <w:marTop w:val="0"/>
                      <w:marBottom w:val="0"/>
                      <w:divBdr>
                        <w:top w:val="none" w:sz="0" w:space="0" w:color="auto"/>
                        <w:left w:val="none" w:sz="0" w:space="0" w:color="auto"/>
                        <w:bottom w:val="none" w:sz="0" w:space="0" w:color="auto"/>
                        <w:right w:val="none" w:sz="0" w:space="0" w:color="auto"/>
                      </w:divBdr>
                    </w:div>
                  </w:divsChild>
                </w:div>
                <w:div w:id="688726881">
                  <w:marLeft w:val="0"/>
                  <w:marRight w:val="0"/>
                  <w:marTop w:val="0"/>
                  <w:marBottom w:val="0"/>
                  <w:divBdr>
                    <w:top w:val="none" w:sz="0" w:space="0" w:color="auto"/>
                    <w:left w:val="none" w:sz="0" w:space="0" w:color="auto"/>
                    <w:bottom w:val="none" w:sz="0" w:space="0" w:color="auto"/>
                    <w:right w:val="none" w:sz="0" w:space="0" w:color="auto"/>
                  </w:divBdr>
                  <w:divsChild>
                    <w:div w:id="281112952">
                      <w:marLeft w:val="0"/>
                      <w:marRight w:val="0"/>
                      <w:marTop w:val="0"/>
                      <w:marBottom w:val="0"/>
                      <w:divBdr>
                        <w:top w:val="none" w:sz="0" w:space="0" w:color="auto"/>
                        <w:left w:val="none" w:sz="0" w:space="0" w:color="auto"/>
                        <w:bottom w:val="none" w:sz="0" w:space="0" w:color="auto"/>
                        <w:right w:val="none" w:sz="0" w:space="0" w:color="auto"/>
                      </w:divBdr>
                    </w:div>
                  </w:divsChild>
                </w:div>
                <w:div w:id="692536908">
                  <w:marLeft w:val="0"/>
                  <w:marRight w:val="0"/>
                  <w:marTop w:val="0"/>
                  <w:marBottom w:val="0"/>
                  <w:divBdr>
                    <w:top w:val="none" w:sz="0" w:space="0" w:color="auto"/>
                    <w:left w:val="none" w:sz="0" w:space="0" w:color="auto"/>
                    <w:bottom w:val="none" w:sz="0" w:space="0" w:color="auto"/>
                    <w:right w:val="none" w:sz="0" w:space="0" w:color="auto"/>
                  </w:divBdr>
                  <w:divsChild>
                    <w:div w:id="1244679381">
                      <w:marLeft w:val="0"/>
                      <w:marRight w:val="0"/>
                      <w:marTop w:val="0"/>
                      <w:marBottom w:val="0"/>
                      <w:divBdr>
                        <w:top w:val="none" w:sz="0" w:space="0" w:color="auto"/>
                        <w:left w:val="none" w:sz="0" w:space="0" w:color="auto"/>
                        <w:bottom w:val="none" w:sz="0" w:space="0" w:color="auto"/>
                        <w:right w:val="none" w:sz="0" w:space="0" w:color="auto"/>
                      </w:divBdr>
                    </w:div>
                  </w:divsChild>
                </w:div>
                <w:div w:id="713040121">
                  <w:marLeft w:val="0"/>
                  <w:marRight w:val="0"/>
                  <w:marTop w:val="0"/>
                  <w:marBottom w:val="0"/>
                  <w:divBdr>
                    <w:top w:val="none" w:sz="0" w:space="0" w:color="auto"/>
                    <w:left w:val="none" w:sz="0" w:space="0" w:color="auto"/>
                    <w:bottom w:val="none" w:sz="0" w:space="0" w:color="auto"/>
                    <w:right w:val="none" w:sz="0" w:space="0" w:color="auto"/>
                  </w:divBdr>
                  <w:divsChild>
                    <w:div w:id="695695706">
                      <w:marLeft w:val="0"/>
                      <w:marRight w:val="0"/>
                      <w:marTop w:val="0"/>
                      <w:marBottom w:val="0"/>
                      <w:divBdr>
                        <w:top w:val="none" w:sz="0" w:space="0" w:color="auto"/>
                        <w:left w:val="none" w:sz="0" w:space="0" w:color="auto"/>
                        <w:bottom w:val="none" w:sz="0" w:space="0" w:color="auto"/>
                        <w:right w:val="none" w:sz="0" w:space="0" w:color="auto"/>
                      </w:divBdr>
                    </w:div>
                  </w:divsChild>
                </w:div>
                <w:div w:id="728964935">
                  <w:marLeft w:val="0"/>
                  <w:marRight w:val="0"/>
                  <w:marTop w:val="0"/>
                  <w:marBottom w:val="0"/>
                  <w:divBdr>
                    <w:top w:val="none" w:sz="0" w:space="0" w:color="auto"/>
                    <w:left w:val="none" w:sz="0" w:space="0" w:color="auto"/>
                    <w:bottom w:val="none" w:sz="0" w:space="0" w:color="auto"/>
                    <w:right w:val="none" w:sz="0" w:space="0" w:color="auto"/>
                  </w:divBdr>
                  <w:divsChild>
                    <w:div w:id="20135358">
                      <w:marLeft w:val="0"/>
                      <w:marRight w:val="0"/>
                      <w:marTop w:val="0"/>
                      <w:marBottom w:val="0"/>
                      <w:divBdr>
                        <w:top w:val="none" w:sz="0" w:space="0" w:color="auto"/>
                        <w:left w:val="none" w:sz="0" w:space="0" w:color="auto"/>
                        <w:bottom w:val="none" w:sz="0" w:space="0" w:color="auto"/>
                        <w:right w:val="none" w:sz="0" w:space="0" w:color="auto"/>
                      </w:divBdr>
                    </w:div>
                  </w:divsChild>
                </w:div>
                <w:div w:id="743796152">
                  <w:marLeft w:val="0"/>
                  <w:marRight w:val="0"/>
                  <w:marTop w:val="0"/>
                  <w:marBottom w:val="0"/>
                  <w:divBdr>
                    <w:top w:val="none" w:sz="0" w:space="0" w:color="auto"/>
                    <w:left w:val="none" w:sz="0" w:space="0" w:color="auto"/>
                    <w:bottom w:val="none" w:sz="0" w:space="0" w:color="auto"/>
                    <w:right w:val="none" w:sz="0" w:space="0" w:color="auto"/>
                  </w:divBdr>
                  <w:divsChild>
                    <w:div w:id="1546678915">
                      <w:marLeft w:val="0"/>
                      <w:marRight w:val="0"/>
                      <w:marTop w:val="0"/>
                      <w:marBottom w:val="0"/>
                      <w:divBdr>
                        <w:top w:val="none" w:sz="0" w:space="0" w:color="auto"/>
                        <w:left w:val="none" w:sz="0" w:space="0" w:color="auto"/>
                        <w:bottom w:val="none" w:sz="0" w:space="0" w:color="auto"/>
                        <w:right w:val="none" w:sz="0" w:space="0" w:color="auto"/>
                      </w:divBdr>
                    </w:div>
                  </w:divsChild>
                </w:div>
                <w:div w:id="750784475">
                  <w:marLeft w:val="0"/>
                  <w:marRight w:val="0"/>
                  <w:marTop w:val="0"/>
                  <w:marBottom w:val="0"/>
                  <w:divBdr>
                    <w:top w:val="none" w:sz="0" w:space="0" w:color="auto"/>
                    <w:left w:val="none" w:sz="0" w:space="0" w:color="auto"/>
                    <w:bottom w:val="none" w:sz="0" w:space="0" w:color="auto"/>
                    <w:right w:val="none" w:sz="0" w:space="0" w:color="auto"/>
                  </w:divBdr>
                  <w:divsChild>
                    <w:div w:id="951859458">
                      <w:marLeft w:val="0"/>
                      <w:marRight w:val="0"/>
                      <w:marTop w:val="0"/>
                      <w:marBottom w:val="0"/>
                      <w:divBdr>
                        <w:top w:val="none" w:sz="0" w:space="0" w:color="auto"/>
                        <w:left w:val="none" w:sz="0" w:space="0" w:color="auto"/>
                        <w:bottom w:val="none" w:sz="0" w:space="0" w:color="auto"/>
                        <w:right w:val="none" w:sz="0" w:space="0" w:color="auto"/>
                      </w:divBdr>
                    </w:div>
                  </w:divsChild>
                </w:div>
                <w:div w:id="753359567">
                  <w:marLeft w:val="0"/>
                  <w:marRight w:val="0"/>
                  <w:marTop w:val="0"/>
                  <w:marBottom w:val="0"/>
                  <w:divBdr>
                    <w:top w:val="none" w:sz="0" w:space="0" w:color="auto"/>
                    <w:left w:val="none" w:sz="0" w:space="0" w:color="auto"/>
                    <w:bottom w:val="none" w:sz="0" w:space="0" w:color="auto"/>
                    <w:right w:val="none" w:sz="0" w:space="0" w:color="auto"/>
                  </w:divBdr>
                  <w:divsChild>
                    <w:div w:id="1753551958">
                      <w:marLeft w:val="0"/>
                      <w:marRight w:val="0"/>
                      <w:marTop w:val="0"/>
                      <w:marBottom w:val="0"/>
                      <w:divBdr>
                        <w:top w:val="none" w:sz="0" w:space="0" w:color="auto"/>
                        <w:left w:val="none" w:sz="0" w:space="0" w:color="auto"/>
                        <w:bottom w:val="none" w:sz="0" w:space="0" w:color="auto"/>
                        <w:right w:val="none" w:sz="0" w:space="0" w:color="auto"/>
                      </w:divBdr>
                    </w:div>
                  </w:divsChild>
                </w:div>
                <w:div w:id="754975498">
                  <w:marLeft w:val="0"/>
                  <w:marRight w:val="0"/>
                  <w:marTop w:val="0"/>
                  <w:marBottom w:val="0"/>
                  <w:divBdr>
                    <w:top w:val="none" w:sz="0" w:space="0" w:color="auto"/>
                    <w:left w:val="none" w:sz="0" w:space="0" w:color="auto"/>
                    <w:bottom w:val="none" w:sz="0" w:space="0" w:color="auto"/>
                    <w:right w:val="none" w:sz="0" w:space="0" w:color="auto"/>
                  </w:divBdr>
                  <w:divsChild>
                    <w:div w:id="881677015">
                      <w:marLeft w:val="0"/>
                      <w:marRight w:val="0"/>
                      <w:marTop w:val="0"/>
                      <w:marBottom w:val="0"/>
                      <w:divBdr>
                        <w:top w:val="none" w:sz="0" w:space="0" w:color="auto"/>
                        <w:left w:val="none" w:sz="0" w:space="0" w:color="auto"/>
                        <w:bottom w:val="none" w:sz="0" w:space="0" w:color="auto"/>
                        <w:right w:val="none" w:sz="0" w:space="0" w:color="auto"/>
                      </w:divBdr>
                    </w:div>
                  </w:divsChild>
                </w:div>
                <w:div w:id="761535833">
                  <w:marLeft w:val="0"/>
                  <w:marRight w:val="0"/>
                  <w:marTop w:val="0"/>
                  <w:marBottom w:val="0"/>
                  <w:divBdr>
                    <w:top w:val="none" w:sz="0" w:space="0" w:color="auto"/>
                    <w:left w:val="none" w:sz="0" w:space="0" w:color="auto"/>
                    <w:bottom w:val="none" w:sz="0" w:space="0" w:color="auto"/>
                    <w:right w:val="none" w:sz="0" w:space="0" w:color="auto"/>
                  </w:divBdr>
                  <w:divsChild>
                    <w:div w:id="1597716035">
                      <w:marLeft w:val="0"/>
                      <w:marRight w:val="0"/>
                      <w:marTop w:val="0"/>
                      <w:marBottom w:val="0"/>
                      <w:divBdr>
                        <w:top w:val="none" w:sz="0" w:space="0" w:color="auto"/>
                        <w:left w:val="none" w:sz="0" w:space="0" w:color="auto"/>
                        <w:bottom w:val="none" w:sz="0" w:space="0" w:color="auto"/>
                        <w:right w:val="none" w:sz="0" w:space="0" w:color="auto"/>
                      </w:divBdr>
                    </w:div>
                  </w:divsChild>
                </w:div>
                <w:div w:id="797332210">
                  <w:marLeft w:val="0"/>
                  <w:marRight w:val="0"/>
                  <w:marTop w:val="0"/>
                  <w:marBottom w:val="0"/>
                  <w:divBdr>
                    <w:top w:val="none" w:sz="0" w:space="0" w:color="auto"/>
                    <w:left w:val="none" w:sz="0" w:space="0" w:color="auto"/>
                    <w:bottom w:val="none" w:sz="0" w:space="0" w:color="auto"/>
                    <w:right w:val="none" w:sz="0" w:space="0" w:color="auto"/>
                  </w:divBdr>
                  <w:divsChild>
                    <w:div w:id="2110349173">
                      <w:marLeft w:val="0"/>
                      <w:marRight w:val="0"/>
                      <w:marTop w:val="0"/>
                      <w:marBottom w:val="0"/>
                      <w:divBdr>
                        <w:top w:val="none" w:sz="0" w:space="0" w:color="auto"/>
                        <w:left w:val="none" w:sz="0" w:space="0" w:color="auto"/>
                        <w:bottom w:val="none" w:sz="0" w:space="0" w:color="auto"/>
                        <w:right w:val="none" w:sz="0" w:space="0" w:color="auto"/>
                      </w:divBdr>
                    </w:div>
                  </w:divsChild>
                </w:div>
                <w:div w:id="812597669">
                  <w:marLeft w:val="0"/>
                  <w:marRight w:val="0"/>
                  <w:marTop w:val="0"/>
                  <w:marBottom w:val="0"/>
                  <w:divBdr>
                    <w:top w:val="none" w:sz="0" w:space="0" w:color="auto"/>
                    <w:left w:val="none" w:sz="0" w:space="0" w:color="auto"/>
                    <w:bottom w:val="none" w:sz="0" w:space="0" w:color="auto"/>
                    <w:right w:val="none" w:sz="0" w:space="0" w:color="auto"/>
                  </w:divBdr>
                  <w:divsChild>
                    <w:div w:id="1123160507">
                      <w:marLeft w:val="0"/>
                      <w:marRight w:val="0"/>
                      <w:marTop w:val="0"/>
                      <w:marBottom w:val="0"/>
                      <w:divBdr>
                        <w:top w:val="none" w:sz="0" w:space="0" w:color="auto"/>
                        <w:left w:val="none" w:sz="0" w:space="0" w:color="auto"/>
                        <w:bottom w:val="none" w:sz="0" w:space="0" w:color="auto"/>
                        <w:right w:val="none" w:sz="0" w:space="0" w:color="auto"/>
                      </w:divBdr>
                    </w:div>
                  </w:divsChild>
                </w:div>
                <w:div w:id="812868771">
                  <w:marLeft w:val="0"/>
                  <w:marRight w:val="0"/>
                  <w:marTop w:val="0"/>
                  <w:marBottom w:val="0"/>
                  <w:divBdr>
                    <w:top w:val="none" w:sz="0" w:space="0" w:color="auto"/>
                    <w:left w:val="none" w:sz="0" w:space="0" w:color="auto"/>
                    <w:bottom w:val="none" w:sz="0" w:space="0" w:color="auto"/>
                    <w:right w:val="none" w:sz="0" w:space="0" w:color="auto"/>
                  </w:divBdr>
                  <w:divsChild>
                    <w:div w:id="1871530511">
                      <w:marLeft w:val="0"/>
                      <w:marRight w:val="0"/>
                      <w:marTop w:val="0"/>
                      <w:marBottom w:val="0"/>
                      <w:divBdr>
                        <w:top w:val="none" w:sz="0" w:space="0" w:color="auto"/>
                        <w:left w:val="none" w:sz="0" w:space="0" w:color="auto"/>
                        <w:bottom w:val="none" w:sz="0" w:space="0" w:color="auto"/>
                        <w:right w:val="none" w:sz="0" w:space="0" w:color="auto"/>
                      </w:divBdr>
                    </w:div>
                  </w:divsChild>
                </w:div>
                <w:div w:id="820386155">
                  <w:marLeft w:val="0"/>
                  <w:marRight w:val="0"/>
                  <w:marTop w:val="0"/>
                  <w:marBottom w:val="0"/>
                  <w:divBdr>
                    <w:top w:val="none" w:sz="0" w:space="0" w:color="auto"/>
                    <w:left w:val="none" w:sz="0" w:space="0" w:color="auto"/>
                    <w:bottom w:val="none" w:sz="0" w:space="0" w:color="auto"/>
                    <w:right w:val="none" w:sz="0" w:space="0" w:color="auto"/>
                  </w:divBdr>
                  <w:divsChild>
                    <w:div w:id="1953245114">
                      <w:marLeft w:val="0"/>
                      <w:marRight w:val="0"/>
                      <w:marTop w:val="0"/>
                      <w:marBottom w:val="0"/>
                      <w:divBdr>
                        <w:top w:val="none" w:sz="0" w:space="0" w:color="auto"/>
                        <w:left w:val="none" w:sz="0" w:space="0" w:color="auto"/>
                        <w:bottom w:val="none" w:sz="0" w:space="0" w:color="auto"/>
                        <w:right w:val="none" w:sz="0" w:space="0" w:color="auto"/>
                      </w:divBdr>
                    </w:div>
                  </w:divsChild>
                </w:div>
                <w:div w:id="833956497">
                  <w:marLeft w:val="0"/>
                  <w:marRight w:val="0"/>
                  <w:marTop w:val="0"/>
                  <w:marBottom w:val="0"/>
                  <w:divBdr>
                    <w:top w:val="none" w:sz="0" w:space="0" w:color="auto"/>
                    <w:left w:val="none" w:sz="0" w:space="0" w:color="auto"/>
                    <w:bottom w:val="none" w:sz="0" w:space="0" w:color="auto"/>
                    <w:right w:val="none" w:sz="0" w:space="0" w:color="auto"/>
                  </w:divBdr>
                  <w:divsChild>
                    <w:div w:id="1482652929">
                      <w:marLeft w:val="0"/>
                      <w:marRight w:val="0"/>
                      <w:marTop w:val="0"/>
                      <w:marBottom w:val="0"/>
                      <w:divBdr>
                        <w:top w:val="none" w:sz="0" w:space="0" w:color="auto"/>
                        <w:left w:val="none" w:sz="0" w:space="0" w:color="auto"/>
                        <w:bottom w:val="none" w:sz="0" w:space="0" w:color="auto"/>
                        <w:right w:val="none" w:sz="0" w:space="0" w:color="auto"/>
                      </w:divBdr>
                    </w:div>
                  </w:divsChild>
                </w:div>
                <w:div w:id="838348666">
                  <w:marLeft w:val="0"/>
                  <w:marRight w:val="0"/>
                  <w:marTop w:val="0"/>
                  <w:marBottom w:val="0"/>
                  <w:divBdr>
                    <w:top w:val="none" w:sz="0" w:space="0" w:color="auto"/>
                    <w:left w:val="none" w:sz="0" w:space="0" w:color="auto"/>
                    <w:bottom w:val="none" w:sz="0" w:space="0" w:color="auto"/>
                    <w:right w:val="none" w:sz="0" w:space="0" w:color="auto"/>
                  </w:divBdr>
                  <w:divsChild>
                    <w:div w:id="690180123">
                      <w:marLeft w:val="0"/>
                      <w:marRight w:val="0"/>
                      <w:marTop w:val="0"/>
                      <w:marBottom w:val="0"/>
                      <w:divBdr>
                        <w:top w:val="none" w:sz="0" w:space="0" w:color="auto"/>
                        <w:left w:val="none" w:sz="0" w:space="0" w:color="auto"/>
                        <w:bottom w:val="none" w:sz="0" w:space="0" w:color="auto"/>
                        <w:right w:val="none" w:sz="0" w:space="0" w:color="auto"/>
                      </w:divBdr>
                    </w:div>
                  </w:divsChild>
                </w:div>
                <w:div w:id="839275384">
                  <w:marLeft w:val="0"/>
                  <w:marRight w:val="0"/>
                  <w:marTop w:val="0"/>
                  <w:marBottom w:val="0"/>
                  <w:divBdr>
                    <w:top w:val="none" w:sz="0" w:space="0" w:color="auto"/>
                    <w:left w:val="none" w:sz="0" w:space="0" w:color="auto"/>
                    <w:bottom w:val="none" w:sz="0" w:space="0" w:color="auto"/>
                    <w:right w:val="none" w:sz="0" w:space="0" w:color="auto"/>
                  </w:divBdr>
                  <w:divsChild>
                    <w:div w:id="309135408">
                      <w:marLeft w:val="0"/>
                      <w:marRight w:val="0"/>
                      <w:marTop w:val="0"/>
                      <w:marBottom w:val="0"/>
                      <w:divBdr>
                        <w:top w:val="none" w:sz="0" w:space="0" w:color="auto"/>
                        <w:left w:val="none" w:sz="0" w:space="0" w:color="auto"/>
                        <w:bottom w:val="none" w:sz="0" w:space="0" w:color="auto"/>
                        <w:right w:val="none" w:sz="0" w:space="0" w:color="auto"/>
                      </w:divBdr>
                    </w:div>
                  </w:divsChild>
                </w:div>
                <w:div w:id="848954602">
                  <w:marLeft w:val="0"/>
                  <w:marRight w:val="0"/>
                  <w:marTop w:val="0"/>
                  <w:marBottom w:val="0"/>
                  <w:divBdr>
                    <w:top w:val="none" w:sz="0" w:space="0" w:color="auto"/>
                    <w:left w:val="none" w:sz="0" w:space="0" w:color="auto"/>
                    <w:bottom w:val="none" w:sz="0" w:space="0" w:color="auto"/>
                    <w:right w:val="none" w:sz="0" w:space="0" w:color="auto"/>
                  </w:divBdr>
                  <w:divsChild>
                    <w:div w:id="73625672">
                      <w:marLeft w:val="0"/>
                      <w:marRight w:val="0"/>
                      <w:marTop w:val="0"/>
                      <w:marBottom w:val="0"/>
                      <w:divBdr>
                        <w:top w:val="none" w:sz="0" w:space="0" w:color="auto"/>
                        <w:left w:val="none" w:sz="0" w:space="0" w:color="auto"/>
                        <w:bottom w:val="none" w:sz="0" w:space="0" w:color="auto"/>
                        <w:right w:val="none" w:sz="0" w:space="0" w:color="auto"/>
                      </w:divBdr>
                    </w:div>
                  </w:divsChild>
                </w:div>
                <w:div w:id="851258489">
                  <w:marLeft w:val="0"/>
                  <w:marRight w:val="0"/>
                  <w:marTop w:val="0"/>
                  <w:marBottom w:val="0"/>
                  <w:divBdr>
                    <w:top w:val="none" w:sz="0" w:space="0" w:color="auto"/>
                    <w:left w:val="none" w:sz="0" w:space="0" w:color="auto"/>
                    <w:bottom w:val="none" w:sz="0" w:space="0" w:color="auto"/>
                    <w:right w:val="none" w:sz="0" w:space="0" w:color="auto"/>
                  </w:divBdr>
                  <w:divsChild>
                    <w:div w:id="757871084">
                      <w:marLeft w:val="0"/>
                      <w:marRight w:val="0"/>
                      <w:marTop w:val="0"/>
                      <w:marBottom w:val="0"/>
                      <w:divBdr>
                        <w:top w:val="none" w:sz="0" w:space="0" w:color="auto"/>
                        <w:left w:val="none" w:sz="0" w:space="0" w:color="auto"/>
                        <w:bottom w:val="none" w:sz="0" w:space="0" w:color="auto"/>
                        <w:right w:val="none" w:sz="0" w:space="0" w:color="auto"/>
                      </w:divBdr>
                    </w:div>
                  </w:divsChild>
                </w:div>
                <w:div w:id="855925372">
                  <w:marLeft w:val="0"/>
                  <w:marRight w:val="0"/>
                  <w:marTop w:val="0"/>
                  <w:marBottom w:val="0"/>
                  <w:divBdr>
                    <w:top w:val="none" w:sz="0" w:space="0" w:color="auto"/>
                    <w:left w:val="none" w:sz="0" w:space="0" w:color="auto"/>
                    <w:bottom w:val="none" w:sz="0" w:space="0" w:color="auto"/>
                    <w:right w:val="none" w:sz="0" w:space="0" w:color="auto"/>
                  </w:divBdr>
                  <w:divsChild>
                    <w:div w:id="1622885255">
                      <w:marLeft w:val="0"/>
                      <w:marRight w:val="0"/>
                      <w:marTop w:val="0"/>
                      <w:marBottom w:val="0"/>
                      <w:divBdr>
                        <w:top w:val="none" w:sz="0" w:space="0" w:color="auto"/>
                        <w:left w:val="none" w:sz="0" w:space="0" w:color="auto"/>
                        <w:bottom w:val="none" w:sz="0" w:space="0" w:color="auto"/>
                        <w:right w:val="none" w:sz="0" w:space="0" w:color="auto"/>
                      </w:divBdr>
                    </w:div>
                  </w:divsChild>
                </w:div>
                <w:div w:id="863134304">
                  <w:marLeft w:val="0"/>
                  <w:marRight w:val="0"/>
                  <w:marTop w:val="0"/>
                  <w:marBottom w:val="0"/>
                  <w:divBdr>
                    <w:top w:val="none" w:sz="0" w:space="0" w:color="auto"/>
                    <w:left w:val="none" w:sz="0" w:space="0" w:color="auto"/>
                    <w:bottom w:val="none" w:sz="0" w:space="0" w:color="auto"/>
                    <w:right w:val="none" w:sz="0" w:space="0" w:color="auto"/>
                  </w:divBdr>
                  <w:divsChild>
                    <w:div w:id="2054385870">
                      <w:marLeft w:val="0"/>
                      <w:marRight w:val="0"/>
                      <w:marTop w:val="0"/>
                      <w:marBottom w:val="0"/>
                      <w:divBdr>
                        <w:top w:val="none" w:sz="0" w:space="0" w:color="auto"/>
                        <w:left w:val="none" w:sz="0" w:space="0" w:color="auto"/>
                        <w:bottom w:val="none" w:sz="0" w:space="0" w:color="auto"/>
                        <w:right w:val="none" w:sz="0" w:space="0" w:color="auto"/>
                      </w:divBdr>
                    </w:div>
                  </w:divsChild>
                </w:div>
                <w:div w:id="894925160">
                  <w:marLeft w:val="0"/>
                  <w:marRight w:val="0"/>
                  <w:marTop w:val="0"/>
                  <w:marBottom w:val="0"/>
                  <w:divBdr>
                    <w:top w:val="none" w:sz="0" w:space="0" w:color="auto"/>
                    <w:left w:val="none" w:sz="0" w:space="0" w:color="auto"/>
                    <w:bottom w:val="none" w:sz="0" w:space="0" w:color="auto"/>
                    <w:right w:val="none" w:sz="0" w:space="0" w:color="auto"/>
                  </w:divBdr>
                  <w:divsChild>
                    <w:div w:id="1124694936">
                      <w:marLeft w:val="0"/>
                      <w:marRight w:val="0"/>
                      <w:marTop w:val="0"/>
                      <w:marBottom w:val="0"/>
                      <w:divBdr>
                        <w:top w:val="none" w:sz="0" w:space="0" w:color="auto"/>
                        <w:left w:val="none" w:sz="0" w:space="0" w:color="auto"/>
                        <w:bottom w:val="none" w:sz="0" w:space="0" w:color="auto"/>
                        <w:right w:val="none" w:sz="0" w:space="0" w:color="auto"/>
                      </w:divBdr>
                    </w:div>
                  </w:divsChild>
                </w:div>
                <w:div w:id="927269743">
                  <w:marLeft w:val="0"/>
                  <w:marRight w:val="0"/>
                  <w:marTop w:val="0"/>
                  <w:marBottom w:val="0"/>
                  <w:divBdr>
                    <w:top w:val="none" w:sz="0" w:space="0" w:color="auto"/>
                    <w:left w:val="none" w:sz="0" w:space="0" w:color="auto"/>
                    <w:bottom w:val="none" w:sz="0" w:space="0" w:color="auto"/>
                    <w:right w:val="none" w:sz="0" w:space="0" w:color="auto"/>
                  </w:divBdr>
                  <w:divsChild>
                    <w:div w:id="1007756292">
                      <w:marLeft w:val="0"/>
                      <w:marRight w:val="0"/>
                      <w:marTop w:val="0"/>
                      <w:marBottom w:val="0"/>
                      <w:divBdr>
                        <w:top w:val="none" w:sz="0" w:space="0" w:color="auto"/>
                        <w:left w:val="none" w:sz="0" w:space="0" w:color="auto"/>
                        <w:bottom w:val="none" w:sz="0" w:space="0" w:color="auto"/>
                        <w:right w:val="none" w:sz="0" w:space="0" w:color="auto"/>
                      </w:divBdr>
                    </w:div>
                  </w:divsChild>
                </w:div>
                <w:div w:id="955258354">
                  <w:marLeft w:val="0"/>
                  <w:marRight w:val="0"/>
                  <w:marTop w:val="0"/>
                  <w:marBottom w:val="0"/>
                  <w:divBdr>
                    <w:top w:val="none" w:sz="0" w:space="0" w:color="auto"/>
                    <w:left w:val="none" w:sz="0" w:space="0" w:color="auto"/>
                    <w:bottom w:val="none" w:sz="0" w:space="0" w:color="auto"/>
                    <w:right w:val="none" w:sz="0" w:space="0" w:color="auto"/>
                  </w:divBdr>
                  <w:divsChild>
                    <w:div w:id="1605074531">
                      <w:marLeft w:val="0"/>
                      <w:marRight w:val="0"/>
                      <w:marTop w:val="0"/>
                      <w:marBottom w:val="0"/>
                      <w:divBdr>
                        <w:top w:val="none" w:sz="0" w:space="0" w:color="auto"/>
                        <w:left w:val="none" w:sz="0" w:space="0" w:color="auto"/>
                        <w:bottom w:val="none" w:sz="0" w:space="0" w:color="auto"/>
                        <w:right w:val="none" w:sz="0" w:space="0" w:color="auto"/>
                      </w:divBdr>
                    </w:div>
                  </w:divsChild>
                </w:div>
                <w:div w:id="984435352">
                  <w:marLeft w:val="0"/>
                  <w:marRight w:val="0"/>
                  <w:marTop w:val="0"/>
                  <w:marBottom w:val="0"/>
                  <w:divBdr>
                    <w:top w:val="none" w:sz="0" w:space="0" w:color="auto"/>
                    <w:left w:val="none" w:sz="0" w:space="0" w:color="auto"/>
                    <w:bottom w:val="none" w:sz="0" w:space="0" w:color="auto"/>
                    <w:right w:val="none" w:sz="0" w:space="0" w:color="auto"/>
                  </w:divBdr>
                  <w:divsChild>
                    <w:div w:id="1021278211">
                      <w:marLeft w:val="0"/>
                      <w:marRight w:val="0"/>
                      <w:marTop w:val="0"/>
                      <w:marBottom w:val="0"/>
                      <w:divBdr>
                        <w:top w:val="none" w:sz="0" w:space="0" w:color="auto"/>
                        <w:left w:val="none" w:sz="0" w:space="0" w:color="auto"/>
                        <w:bottom w:val="none" w:sz="0" w:space="0" w:color="auto"/>
                        <w:right w:val="none" w:sz="0" w:space="0" w:color="auto"/>
                      </w:divBdr>
                    </w:div>
                  </w:divsChild>
                </w:div>
                <w:div w:id="993334588">
                  <w:marLeft w:val="0"/>
                  <w:marRight w:val="0"/>
                  <w:marTop w:val="0"/>
                  <w:marBottom w:val="0"/>
                  <w:divBdr>
                    <w:top w:val="none" w:sz="0" w:space="0" w:color="auto"/>
                    <w:left w:val="none" w:sz="0" w:space="0" w:color="auto"/>
                    <w:bottom w:val="none" w:sz="0" w:space="0" w:color="auto"/>
                    <w:right w:val="none" w:sz="0" w:space="0" w:color="auto"/>
                  </w:divBdr>
                  <w:divsChild>
                    <w:div w:id="1109475481">
                      <w:marLeft w:val="0"/>
                      <w:marRight w:val="0"/>
                      <w:marTop w:val="0"/>
                      <w:marBottom w:val="0"/>
                      <w:divBdr>
                        <w:top w:val="none" w:sz="0" w:space="0" w:color="auto"/>
                        <w:left w:val="none" w:sz="0" w:space="0" w:color="auto"/>
                        <w:bottom w:val="none" w:sz="0" w:space="0" w:color="auto"/>
                        <w:right w:val="none" w:sz="0" w:space="0" w:color="auto"/>
                      </w:divBdr>
                    </w:div>
                  </w:divsChild>
                </w:div>
                <w:div w:id="995185822">
                  <w:marLeft w:val="0"/>
                  <w:marRight w:val="0"/>
                  <w:marTop w:val="0"/>
                  <w:marBottom w:val="0"/>
                  <w:divBdr>
                    <w:top w:val="none" w:sz="0" w:space="0" w:color="auto"/>
                    <w:left w:val="none" w:sz="0" w:space="0" w:color="auto"/>
                    <w:bottom w:val="none" w:sz="0" w:space="0" w:color="auto"/>
                    <w:right w:val="none" w:sz="0" w:space="0" w:color="auto"/>
                  </w:divBdr>
                  <w:divsChild>
                    <w:div w:id="1606570605">
                      <w:marLeft w:val="0"/>
                      <w:marRight w:val="0"/>
                      <w:marTop w:val="0"/>
                      <w:marBottom w:val="0"/>
                      <w:divBdr>
                        <w:top w:val="none" w:sz="0" w:space="0" w:color="auto"/>
                        <w:left w:val="none" w:sz="0" w:space="0" w:color="auto"/>
                        <w:bottom w:val="none" w:sz="0" w:space="0" w:color="auto"/>
                        <w:right w:val="none" w:sz="0" w:space="0" w:color="auto"/>
                      </w:divBdr>
                    </w:div>
                  </w:divsChild>
                </w:div>
                <w:div w:id="1038318320">
                  <w:marLeft w:val="0"/>
                  <w:marRight w:val="0"/>
                  <w:marTop w:val="0"/>
                  <w:marBottom w:val="0"/>
                  <w:divBdr>
                    <w:top w:val="none" w:sz="0" w:space="0" w:color="auto"/>
                    <w:left w:val="none" w:sz="0" w:space="0" w:color="auto"/>
                    <w:bottom w:val="none" w:sz="0" w:space="0" w:color="auto"/>
                    <w:right w:val="none" w:sz="0" w:space="0" w:color="auto"/>
                  </w:divBdr>
                  <w:divsChild>
                    <w:div w:id="931357971">
                      <w:marLeft w:val="0"/>
                      <w:marRight w:val="0"/>
                      <w:marTop w:val="0"/>
                      <w:marBottom w:val="0"/>
                      <w:divBdr>
                        <w:top w:val="none" w:sz="0" w:space="0" w:color="auto"/>
                        <w:left w:val="none" w:sz="0" w:space="0" w:color="auto"/>
                        <w:bottom w:val="none" w:sz="0" w:space="0" w:color="auto"/>
                        <w:right w:val="none" w:sz="0" w:space="0" w:color="auto"/>
                      </w:divBdr>
                    </w:div>
                  </w:divsChild>
                </w:div>
                <w:div w:id="1057513320">
                  <w:marLeft w:val="0"/>
                  <w:marRight w:val="0"/>
                  <w:marTop w:val="0"/>
                  <w:marBottom w:val="0"/>
                  <w:divBdr>
                    <w:top w:val="none" w:sz="0" w:space="0" w:color="auto"/>
                    <w:left w:val="none" w:sz="0" w:space="0" w:color="auto"/>
                    <w:bottom w:val="none" w:sz="0" w:space="0" w:color="auto"/>
                    <w:right w:val="none" w:sz="0" w:space="0" w:color="auto"/>
                  </w:divBdr>
                  <w:divsChild>
                    <w:div w:id="733351245">
                      <w:marLeft w:val="0"/>
                      <w:marRight w:val="0"/>
                      <w:marTop w:val="0"/>
                      <w:marBottom w:val="0"/>
                      <w:divBdr>
                        <w:top w:val="none" w:sz="0" w:space="0" w:color="auto"/>
                        <w:left w:val="none" w:sz="0" w:space="0" w:color="auto"/>
                        <w:bottom w:val="none" w:sz="0" w:space="0" w:color="auto"/>
                        <w:right w:val="none" w:sz="0" w:space="0" w:color="auto"/>
                      </w:divBdr>
                    </w:div>
                  </w:divsChild>
                </w:div>
                <w:div w:id="1065295806">
                  <w:marLeft w:val="0"/>
                  <w:marRight w:val="0"/>
                  <w:marTop w:val="0"/>
                  <w:marBottom w:val="0"/>
                  <w:divBdr>
                    <w:top w:val="none" w:sz="0" w:space="0" w:color="auto"/>
                    <w:left w:val="none" w:sz="0" w:space="0" w:color="auto"/>
                    <w:bottom w:val="none" w:sz="0" w:space="0" w:color="auto"/>
                    <w:right w:val="none" w:sz="0" w:space="0" w:color="auto"/>
                  </w:divBdr>
                  <w:divsChild>
                    <w:div w:id="20471913">
                      <w:marLeft w:val="0"/>
                      <w:marRight w:val="0"/>
                      <w:marTop w:val="0"/>
                      <w:marBottom w:val="0"/>
                      <w:divBdr>
                        <w:top w:val="none" w:sz="0" w:space="0" w:color="auto"/>
                        <w:left w:val="none" w:sz="0" w:space="0" w:color="auto"/>
                        <w:bottom w:val="none" w:sz="0" w:space="0" w:color="auto"/>
                        <w:right w:val="none" w:sz="0" w:space="0" w:color="auto"/>
                      </w:divBdr>
                    </w:div>
                  </w:divsChild>
                </w:div>
                <w:div w:id="1067650760">
                  <w:marLeft w:val="0"/>
                  <w:marRight w:val="0"/>
                  <w:marTop w:val="0"/>
                  <w:marBottom w:val="0"/>
                  <w:divBdr>
                    <w:top w:val="none" w:sz="0" w:space="0" w:color="auto"/>
                    <w:left w:val="none" w:sz="0" w:space="0" w:color="auto"/>
                    <w:bottom w:val="none" w:sz="0" w:space="0" w:color="auto"/>
                    <w:right w:val="none" w:sz="0" w:space="0" w:color="auto"/>
                  </w:divBdr>
                  <w:divsChild>
                    <w:div w:id="345986206">
                      <w:marLeft w:val="0"/>
                      <w:marRight w:val="0"/>
                      <w:marTop w:val="0"/>
                      <w:marBottom w:val="0"/>
                      <w:divBdr>
                        <w:top w:val="none" w:sz="0" w:space="0" w:color="auto"/>
                        <w:left w:val="none" w:sz="0" w:space="0" w:color="auto"/>
                        <w:bottom w:val="none" w:sz="0" w:space="0" w:color="auto"/>
                        <w:right w:val="none" w:sz="0" w:space="0" w:color="auto"/>
                      </w:divBdr>
                    </w:div>
                  </w:divsChild>
                </w:div>
                <w:div w:id="1084184792">
                  <w:marLeft w:val="0"/>
                  <w:marRight w:val="0"/>
                  <w:marTop w:val="0"/>
                  <w:marBottom w:val="0"/>
                  <w:divBdr>
                    <w:top w:val="none" w:sz="0" w:space="0" w:color="auto"/>
                    <w:left w:val="none" w:sz="0" w:space="0" w:color="auto"/>
                    <w:bottom w:val="none" w:sz="0" w:space="0" w:color="auto"/>
                    <w:right w:val="none" w:sz="0" w:space="0" w:color="auto"/>
                  </w:divBdr>
                  <w:divsChild>
                    <w:div w:id="952051266">
                      <w:marLeft w:val="0"/>
                      <w:marRight w:val="0"/>
                      <w:marTop w:val="0"/>
                      <w:marBottom w:val="0"/>
                      <w:divBdr>
                        <w:top w:val="none" w:sz="0" w:space="0" w:color="auto"/>
                        <w:left w:val="none" w:sz="0" w:space="0" w:color="auto"/>
                        <w:bottom w:val="none" w:sz="0" w:space="0" w:color="auto"/>
                        <w:right w:val="none" w:sz="0" w:space="0" w:color="auto"/>
                      </w:divBdr>
                    </w:div>
                  </w:divsChild>
                </w:div>
                <w:div w:id="1084835623">
                  <w:marLeft w:val="0"/>
                  <w:marRight w:val="0"/>
                  <w:marTop w:val="0"/>
                  <w:marBottom w:val="0"/>
                  <w:divBdr>
                    <w:top w:val="none" w:sz="0" w:space="0" w:color="auto"/>
                    <w:left w:val="none" w:sz="0" w:space="0" w:color="auto"/>
                    <w:bottom w:val="none" w:sz="0" w:space="0" w:color="auto"/>
                    <w:right w:val="none" w:sz="0" w:space="0" w:color="auto"/>
                  </w:divBdr>
                  <w:divsChild>
                    <w:div w:id="1588660193">
                      <w:marLeft w:val="0"/>
                      <w:marRight w:val="0"/>
                      <w:marTop w:val="0"/>
                      <w:marBottom w:val="0"/>
                      <w:divBdr>
                        <w:top w:val="none" w:sz="0" w:space="0" w:color="auto"/>
                        <w:left w:val="none" w:sz="0" w:space="0" w:color="auto"/>
                        <w:bottom w:val="none" w:sz="0" w:space="0" w:color="auto"/>
                        <w:right w:val="none" w:sz="0" w:space="0" w:color="auto"/>
                      </w:divBdr>
                    </w:div>
                  </w:divsChild>
                </w:div>
                <w:div w:id="1087387068">
                  <w:marLeft w:val="0"/>
                  <w:marRight w:val="0"/>
                  <w:marTop w:val="0"/>
                  <w:marBottom w:val="0"/>
                  <w:divBdr>
                    <w:top w:val="none" w:sz="0" w:space="0" w:color="auto"/>
                    <w:left w:val="none" w:sz="0" w:space="0" w:color="auto"/>
                    <w:bottom w:val="none" w:sz="0" w:space="0" w:color="auto"/>
                    <w:right w:val="none" w:sz="0" w:space="0" w:color="auto"/>
                  </w:divBdr>
                  <w:divsChild>
                    <w:div w:id="1394889155">
                      <w:marLeft w:val="0"/>
                      <w:marRight w:val="0"/>
                      <w:marTop w:val="0"/>
                      <w:marBottom w:val="0"/>
                      <w:divBdr>
                        <w:top w:val="none" w:sz="0" w:space="0" w:color="auto"/>
                        <w:left w:val="none" w:sz="0" w:space="0" w:color="auto"/>
                        <w:bottom w:val="none" w:sz="0" w:space="0" w:color="auto"/>
                        <w:right w:val="none" w:sz="0" w:space="0" w:color="auto"/>
                      </w:divBdr>
                    </w:div>
                  </w:divsChild>
                </w:div>
                <w:div w:id="1105999047">
                  <w:marLeft w:val="0"/>
                  <w:marRight w:val="0"/>
                  <w:marTop w:val="0"/>
                  <w:marBottom w:val="0"/>
                  <w:divBdr>
                    <w:top w:val="none" w:sz="0" w:space="0" w:color="auto"/>
                    <w:left w:val="none" w:sz="0" w:space="0" w:color="auto"/>
                    <w:bottom w:val="none" w:sz="0" w:space="0" w:color="auto"/>
                    <w:right w:val="none" w:sz="0" w:space="0" w:color="auto"/>
                  </w:divBdr>
                  <w:divsChild>
                    <w:div w:id="1639872122">
                      <w:marLeft w:val="0"/>
                      <w:marRight w:val="0"/>
                      <w:marTop w:val="0"/>
                      <w:marBottom w:val="0"/>
                      <w:divBdr>
                        <w:top w:val="none" w:sz="0" w:space="0" w:color="auto"/>
                        <w:left w:val="none" w:sz="0" w:space="0" w:color="auto"/>
                        <w:bottom w:val="none" w:sz="0" w:space="0" w:color="auto"/>
                        <w:right w:val="none" w:sz="0" w:space="0" w:color="auto"/>
                      </w:divBdr>
                    </w:div>
                  </w:divsChild>
                </w:div>
                <w:div w:id="1131022170">
                  <w:marLeft w:val="0"/>
                  <w:marRight w:val="0"/>
                  <w:marTop w:val="0"/>
                  <w:marBottom w:val="0"/>
                  <w:divBdr>
                    <w:top w:val="none" w:sz="0" w:space="0" w:color="auto"/>
                    <w:left w:val="none" w:sz="0" w:space="0" w:color="auto"/>
                    <w:bottom w:val="none" w:sz="0" w:space="0" w:color="auto"/>
                    <w:right w:val="none" w:sz="0" w:space="0" w:color="auto"/>
                  </w:divBdr>
                  <w:divsChild>
                    <w:div w:id="391998813">
                      <w:marLeft w:val="0"/>
                      <w:marRight w:val="0"/>
                      <w:marTop w:val="0"/>
                      <w:marBottom w:val="0"/>
                      <w:divBdr>
                        <w:top w:val="none" w:sz="0" w:space="0" w:color="auto"/>
                        <w:left w:val="none" w:sz="0" w:space="0" w:color="auto"/>
                        <w:bottom w:val="none" w:sz="0" w:space="0" w:color="auto"/>
                        <w:right w:val="none" w:sz="0" w:space="0" w:color="auto"/>
                      </w:divBdr>
                    </w:div>
                  </w:divsChild>
                </w:div>
                <w:div w:id="1151677978">
                  <w:marLeft w:val="0"/>
                  <w:marRight w:val="0"/>
                  <w:marTop w:val="0"/>
                  <w:marBottom w:val="0"/>
                  <w:divBdr>
                    <w:top w:val="none" w:sz="0" w:space="0" w:color="auto"/>
                    <w:left w:val="none" w:sz="0" w:space="0" w:color="auto"/>
                    <w:bottom w:val="none" w:sz="0" w:space="0" w:color="auto"/>
                    <w:right w:val="none" w:sz="0" w:space="0" w:color="auto"/>
                  </w:divBdr>
                  <w:divsChild>
                    <w:div w:id="335695402">
                      <w:marLeft w:val="0"/>
                      <w:marRight w:val="0"/>
                      <w:marTop w:val="0"/>
                      <w:marBottom w:val="0"/>
                      <w:divBdr>
                        <w:top w:val="none" w:sz="0" w:space="0" w:color="auto"/>
                        <w:left w:val="none" w:sz="0" w:space="0" w:color="auto"/>
                        <w:bottom w:val="none" w:sz="0" w:space="0" w:color="auto"/>
                        <w:right w:val="none" w:sz="0" w:space="0" w:color="auto"/>
                      </w:divBdr>
                    </w:div>
                  </w:divsChild>
                </w:div>
                <w:div w:id="1161234940">
                  <w:marLeft w:val="0"/>
                  <w:marRight w:val="0"/>
                  <w:marTop w:val="0"/>
                  <w:marBottom w:val="0"/>
                  <w:divBdr>
                    <w:top w:val="none" w:sz="0" w:space="0" w:color="auto"/>
                    <w:left w:val="none" w:sz="0" w:space="0" w:color="auto"/>
                    <w:bottom w:val="none" w:sz="0" w:space="0" w:color="auto"/>
                    <w:right w:val="none" w:sz="0" w:space="0" w:color="auto"/>
                  </w:divBdr>
                  <w:divsChild>
                    <w:div w:id="1551650837">
                      <w:marLeft w:val="0"/>
                      <w:marRight w:val="0"/>
                      <w:marTop w:val="0"/>
                      <w:marBottom w:val="0"/>
                      <w:divBdr>
                        <w:top w:val="none" w:sz="0" w:space="0" w:color="auto"/>
                        <w:left w:val="none" w:sz="0" w:space="0" w:color="auto"/>
                        <w:bottom w:val="none" w:sz="0" w:space="0" w:color="auto"/>
                        <w:right w:val="none" w:sz="0" w:space="0" w:color="auto"/>
                      </w:divBdr>
                    </w:div>
                  </w:divsChild>
                </w:div>
                <w:div w:id="1180117436">
                  <w:marLeft w:val="0"/>
                  <w:marRight w:val="0"/>
                  <w:marTop w:val="0"/>
                  <w:marBottom w:val="0"/>
                  <w:divBdr>
                    <w:top w:val="none" w:sz="0" w:space="0" w:color="auto"/>
                    <w:left w:val="none" w:sz="0" w:space="0" w:color="auto"/>
                    <w:bottom w:val="none" w:sz="0" w:space="0" w:color="auto"/>
                    <w:right w:val="none" w:sz="0" w:space="0" w:color="auto"/>
                  </w:divBdr>
                  <w:divsChild>
                    <w:div w:id="2076926888">
                      <w:marLeft w:val="0"/>
                      <w:marRight w:val="0"/>
                      <w:marTop w:val="0"/>
                      <w:marBottom w:val="0"/>
                      <w:divBdr>
                        <w:top w:val="none" w:sz="0" w:space="0" w:color="auto"/>
                        <w:left w:val="none" w:sz="0" w:space="0" w:color="auto"/>
                        <w:bottom w:val="none" w:sz="0" w:space="0" w:color="auto"/>
                        <w:right w:val="none" w:sz="0" w:space="0" w:color="auto"/>
                      </w:divBdr>
                    </w:div>
                  </w:divsChild>
                </w:div>
                <w:div w:id="1209491475">
                  <w:marLeft w:val="0"/>
                  <w:marRight w:val="0"/>
                  <w:marTop w:val="0"/>
                  <w:marBottom w:val="0"/>
                  <w:divBdr>
                    <w:top w:val="none" w:sz="0" w:space="0" w:color="auto"/>
                    <w:left w:val="none" w:sz="0" w:space="0" w:color="auto"/>
                    <w:bottom w:val="none" w:sz="0" w:space="0" w:color="auto"/>
                    <w:right w:val="none" w:sz="0" w:space="0" w:color="auto"/>
                  </w:divBdr>
                  <w:divsChild>
                    <w:div w:id="1983386424">
                      <w:marLeft w:val="0"/>
                      <w:marRight w:val="0"/>
                      <w:marTop w:val="0"/>
                      <w:marBottom w:val="0"/>
                      <w:divBdr>
                        <w:top w:val="none" w:sz="0" w:space="0" w:color="auto"/>
                        <w:left w:val="none" w:sz="0" w:space="0" w:color="auto"/>
                        <w:bottom w:val="none" w:sz="0" w:space="0" w:color="auto"/>
                        <w:right w:val="none" w:sz="0" w:space="0" w:color="auto"/>
                      </w:divBdr>
                    </w:div>
                  </w:divsChild>
                </w:div>
                <w:div w:id="1237396755">
                  <w:marLeft w:val="0"/>
                  <w:marRight w:val="0"/>
                  <w:marTop w:val="0"/>
                  <w:marBottom w:val="0"/>
                  <w:divBdr>
                    <w:top w:val="none" w:sz="0" w:space="0" w:color="auto"/>
                    <w:left w:val="none" w:sz="0" w:space="0" w:color="auto"/>
                    <w:bottom w:val="none" w:sz="0" w:space="0" w:color="auto"/>
                    <w:right w:val="none" w:sz="0" w:space="0" w:color="auto"/>
                  </w:divBdr>
                  <w:divsChild>
                    <w:div w:id="1171680796">
                      <w:marLeft w:val="0"/>
                      <w:marRight w:val="0"/>
                      <w:marTop w:val="0"/>
                      <w:marBottom w:val="0"/>
                      <w:divBdr>
                        <w:top w:val="none" w:sz="0" w:space="0" w:color="auto"/>
                        <w:left w:val="none" w:sz="0" w:space="0" w:color="auto"/>
                        <w:bottom w:val="none" w:sz="0" w:space="0" w:color="auto"/>
                        <w:right w:val="none" w:sz="0" w:space="0" w:color="auto"/>
                      </w:divBdr>
                    </w:div>
                  </w:divsChild>
                </w:div>
                <w:div w:id="1238976726">
                  <w:marLeft w:val="0"/>
                  <w:marRight w:val="0"/>
                  <w:marTop w:val="0"/>
                  <w:marBottom w:val="0"/>
                  <w:divBdr>
                    <w:top w:val="none" w:sz="0" w:space="0" w:color="auto"/>
                    <w:left w:val="none" w:sz="0" w:space="0" w:color="auto"/>
                    <w:bottom w:val="none" w:sz="0" w:space="0" w:color="auto"/>
                    <w:right w:val="none" w:sz="0" w:space="0" w:color="auto"/>
                  </w:divBdr>
                  <w:divsChild>
                    <w:div w:id="188572981">
                      <w:marLeft w:val="0"/>
                      <w:marRight w:val="0"/>
                      <w:marTop w:val="0"/>
                      <w:marBottom w:val="0"/>
                      <w:divBdr>
                        <w:top w:val="none" w:sz="0" w:space="0" w:color="auto"/>
                        <w:left w:val="none" w:sz="0" w:space="0" w:color="auto"/>
                        <w:bottom w:val="none" w:sz="0" w:space="0" w:color="auto"/>
                        <w:right w:val="none" w:sz="0" w:space="0" w:color="auto"/>
                      </w:divBdr>
                    </w:div>
                  </w:divsChild>
                </w:div>
                <w:div w:id="1239050112">
                  <w:marLeft w:val="0"/>
                  <w:marRight w:val="0"/>
                  <w:marTop w:val="0"/>
                  <w:marBottom w:val="0"/>
                  <w:divBdr>
                    <w:top w:val="none" w:sz="0" w:space="0" w:color="auto"/>
                    <w:left w:val="none" w:sz="0" w:space="0" w:color="auto"/>
                    <w:bottom w:val="none" w:sz="0" w:space="0" w:color="auto"/>
                    <w:right w:val="none" w:sz="0" w:space="0" w:color="auto"/>
                  </w:divBdr>
                  <w:divsChild>
                    <w:div w:id="1765299625">
                      <w:marLeft w:val="0"/>
                      <w:marRight w:val="0"/>
                      <w:marTop w:val="0"/>
                      <w:marBottom w:val="0"/>
                      <w:divBdr>
                        <w:top w:val="none" w:sz="0" w:space="0" w:color="auto"/>
                        <w:left w:val="none" w:sz="0" w:space="0" w:color="auto"/>
                        <w:bottom w:val="none" w:sz="0" w:space="0" w:color="auto"/>
                        <w:right w:val="none" w:sz="0" w:space="0" w:color="auto"/>
                      </w:divBdr>
                    </w:div>
                  </w:divsChild>
                </w:div>
                <w:div w:id="1241867230">
                  <w:marLeft w:val="0"/>
                  <w:marRight w:val="0"/>
                  <w:marTop w:val="0"/>
                  <w:marBottom w:val="0"/>
                  <w:divBdr>
                    <w:top w:val="none" w:sz="0" w:space="0" w:color="auto"/>
                    <w:left w:val="none" w:sz="0" w:space="0" w:color="auto"/>
                    <w:bottom w:val="none" w:sz="0" w:space="0" w:color="auto"/>
                    <w:right w:val="none" w:sz="0" w:space="0" w:color="auto"/>
                  </w:divBdr>
                  <w:divsChild>
                    <w:div w:id="705250497">
                      <w:marLeft w:val="0"/>
                      <w:marRight w:val="0"/>
                      <w:marTop w:val="0"/>
                      <w:marBottom w:val="0"/>
                      <w:divBdr>
                        <w:top w:val="none" w:sz="0" w:space="0" w:color="auto"/>
                        <w:left w:val="none" w:sz="0" w:space="0" w:color="auto"/>
                        <w:bottom w:val="none" w:sz="0" w:space="0" w:color="auto"/>
                        <w:right w:val="none" w:sz="0" w:space="0" w:color="auto"/>
                      </w:divBdr>
                    </w:div>
                  </w:divsChild>
                </w:div>
                <w:div w:id="1255820466">
                  <w:marLeft w:val="0"/>
                  <w:marRight w:val="0"/>
                  <w:marTop w:val="0"/>
                  <w:marBottom w:val="0"/>
                  <w:divBdr>
                    <w:top w:val="none" w:sz="0" w:space="0" w:color="auto"/>
                    <w:left w:val="none" w:sz="0" w:space="0" w:color="auto"/>
                    <w:bottom w:val="none" w:sz="0" w:space="0" w:color="auto"/>
                    <w:right w:val="none" w:sz="0" w:space="0" w:color="auto"/>
                  </w:divBdr>
                  <w:divsChild>
                    <w:div w:id="360939060">
                      <w:marLeft w:val="0"/>
                      <w:marRight w:val="0"/>
                      <w:marTop w:val="0"/>
                      <w:marBottom w:val="0"/>
                      <w:divBdr>
                        <w:top w:val="none" w:sz="0" w:space="0" w:color="auto"/>
                        <w:left w:val="none" w:sz="0" w:space="0" w:color="auto"/>
                        <w:bottom w:val="none" w:sz="0" w:space="0" w:color="auto"/>
                        <w:right w:val="none" w:sz="0" w:space="0" w:color="auto"/>
                      </w:divBdr>
                    </w:div>
                  </w:divsChild>
                </w:div>
                <w:div w:id="1275015601">
                  <w:marLeft w:val="0"/>
                  <w:marRight w:val="0"/>
                  <w:marTop w:val="0"/>
                  <w:marBottom w:val="0"/>
                  <w:divBdr>
                    <w:top w:val="none" w:sz="0" w:space="0" w:color="auto"/>
                    <w:left w:val="none" w:sz="0" w:space="0" w:color="auto"/>
                    <w:bottom w:val="none" w:sz="0" w:space="0" w:color="auto"/>
                    <w:right w:val="none" w:sz="0" w:space="0" w:color="auto"/>
                  </w:divBdr>
                  <w:divsChild>
                    <w:div w:id="1593271408">
                      <w:marLeft w:val="0"/>
                      <w:marRight w:val="0"/>
                      <w:marTop w:val="0"/>
                      <w:marBottom w:val="0"/>
                      <w:divBdr>
                        <w:top w:val="none" w:sz="0" w:space="0" w:color="auto"/>
                        <w:left w:val="none" w:sz="0" w:space="0" w:color="auto"/>
                        <w:bottom w:val="none" w:sz="0" w:space="0" w:color="auto"/>
                        <w:right w:val="none" w:sz="0" w:space="0" w:color="auto"/>
                      </w:divBdr>
                    </w:div>
                  </w:divsChild>
                </w:div>
                <w:div w:id="1289555305">
                  <w:marLeft w:val="0"/>
                  <w:marRight w:val="0"/>
                  <w:marTop w:val="0"/>
                  <w:marBottom w:val="0"/>
                  <w:divBdr>
                    <w:top w:val="none" w:sz="0" w:space="0" w:color="auto"/>
                    <w:left w:val="none" w:sz="0" w:space="0" w:color="auto"/>
                    <w:bottom w:val="none" w:sz="0" w:space="0" w:color="auto"/>
                    <w:right w:val="none" w:sz="0" w:space="0" w:color="auto"/>
                  </w:divBdr>
                  <w:divsChild>
                    <w:div w:id="1141927549">
                      <w:marLeft w:val="0"/>
                      <w:marRight w:val="0"/>
                      <w:marTop w:val="0"/>
                      <w:marBottom w:val="0"/>
                      <w:divBdr>
                        <w:top w:val="none" w:sz="0" w:space="0" w:color="auto"/>
                        <w:left w:val="none" w:sz="0" w:space="0" w:color="auto"/>
                        <w:bottom w:val="none" w:sz="0" w:space="0" w:color="auto"/>
                        <w:right w:val="none" w:sz="0" w:space="0" w:color="auto"/>
                      </w:divBdr>
                    </w:div>
                  </w:divsChild>
                </w:div>
                <w:div w:id="1306006734">
                  <w:marLeft w:val="0"/>
                  <w:marRight w:val="0"/>
                  <w:marTop w:val="0"/>
                  <w:marBottom w:val="0"/>
                  <w:divBdr>
                    <w:top w:val="none" w:sz="0" w:space="0" w:color="auto"/>
                    <w:left w:val="none" w:sz="0" w:space="0" w:color="auto"/>
                    <w:bottom w:val="none" w:sz="0" w:space="0" w:color="auto"/>
                    <w:right w:val="none" w:sz="0" w:space="0" w:color="auto"/>
                  </w:divBdr>
                  <w:divsChild>
                    <w:div w:id="2060741782">
                      <w:marLeft w:val="0"/>
                      <w:marRight w:val="0"/>
                      <w:marTop w:val="0"/>
                      <w:marBottom w:val="0"/>
                      <w:divBdr>
                        <w:top w:val="none" w:sz="0" w:space="0" w:color="auto"/>
                        <w:left w:val="none" w:sz="0" w:space="0" w:color="auto"/>
                        <w:bottom w:val="none" w:sz="0" w:space="0" w:color="auto"/>
                        <w:right w:val="none" w:sz="0" w:space="0" w:color="auto"/>
                      </w:divBdr>
                    </w:div>
                  </w:divsChild>
                </w:div>
                <w:div w:id="1309289138">
                  <w:marLeft w:val="0"/>
                  <w:marRight w:val="0"/>
                  <w:marTop w:val="0"/>
                  <w:marBottom w:val="0"/>
                  <w:divBdr>
                    <w:top w:val="none" w:sz="0" w:space="0" w:color="auto"/>
                    <w:left w:val="none" w:sz="0" w:space="0" w:color="auto"/>
                    <w:bottom w:val="none" w:sz="0" w:space="0" w:color="auto"/>
                    <w:right w:val="none" w:sz="0" w:space="0" w:color="auto"/>
                  </w:divBdr>
                  <w:divsChild>
                    <w:div w:id="1797987195">
                      <w:marLeft w:val="0"/>
                      <w:marRight w:val="0"/>
                      <w:marTop w:val="0"/>
                      <w:marBottom w:val="0"/>
                      <w:divBdr>
                        <w:top w:val="none" w:sz="0" w:space="0" w:color="auto"/>
                        <w:left w:val="none" w:sz="0" w:space="0" w:color="auto"/>
                        <w:bottom w:val="none" w:sz="0" w:space="0" w:color="auto"/>
                        <w:right w:val="none" w:sz="0" w:space="0" w:color="auto"/>
                      </w:divBdr>
                    </w:div>
                  </w:divsChild>
                </w:div>
                <w:div w:id="1346900031">
                  <w:marLeft w:val="0"/>
                  <w:marRight w:val="0"/>
                  <w:marTop w:val="0"/>
                  <w:marBottom w:val="0"/>
                  <w:divBdr>
                    <w:top w:val="none" w:sz="0" w:space="0" w:color="auto"/>
                    <w:left w:val="none" w:sz="0" w:space="0" w:color="auto"/>
                    <w:bottom w:val="none" w:sz="0" w:space="0" w:color="auto"/>
                    <w:right w:val="none" w:sz="0" w:space="0" w:color="auto"/>
                  </w:divBdr>
                  <w:divsChild>
                    <w:div w:id="1516459089">
                      <w:marLeft w:val="0"/>
                      <w:marRight w:val="0"/>
                      <w:marTop w:val="0"/>
                      <w:marBottom w:val="0"/>
                      <w:divBdr>
                        <w:top w:val="none" w:sz="0" w:space="0" w:color="auto"/>
                        <w:left w:val="none" w:sz="0" w:space="0" w:color="auto"/>
                        <w:bottom w:val="none" w:sz="0" w:space="0" w:color="auto"/>
                        <w:right w:val="none" w:sz="0" w:space="0" w:color="auto"/>
                      </w:divBdr>
                    </w:div>
                  </w:divsChild>
                </w:div>
                <w:div w:id="1351487343">
                  <w:marLeft w:val="0"/>
                  <w:marRight w:val="0"/>
                  <w:marTop w:val="0"/>
                  <w:marBottom w:val="0"/>
                  <w:divBdr>
                    <w:top w:val="none" w:sz="0" w:space="0" w:color="auto"/>
                    <w:left w:val="none" w:sz="0" w:space="0" w:color="auto"/>
                    <w:bottom w:val="none" w:sz="0" w:space="0" w:color="auto"/>
                    <w:right w:val="none" w:sz="0" w:space="0" w:color="auto"/>
                  </w:divBdr>
                  <w:divsChild>
                    <w:div w:id="1166475269">
                      <w:marLeft w:val="0"/>
                      <w:marRight w:val="0"/>
                      <w:marTop w:val="0"/>
                      <w:marBottom w:val="0"/>
                      <w:divBdr>
                        <w:top w:val="none" w:sz="0" w:space="0" w:color="auto"/>
                        <w:left w:val="none" w:sz="0" w:space="0" w:color="auto"/>
                        <w:bottom w:val="none" w:sz="0" w:space="0" w:color="auto"/>
                        <w:right w:val="none" w:sz="0" w:space="0" w:color="auto"/>
                      </w:divBdr>
                    </w:div>
                  </w:divsChild>
                </w:div>
                <w:div w:id="1358853726">
                  <w:marLeft w:val="0"/>
                  <w:marRight w:val="0"/>
                  <w:marTop w:val="0"/>
                  <w:marBottom w:val="0"/>
                  <w:divBdr>
                    <w:top w:val="none" w:sz="0" w:space="0" w:color="auto"/>
                    <w:left w:val="none" w:sz="0" w:space="0" w:color="auto"/>
                    <w:bottom w:val="none" w:sz="0" w:space="0" w:color="auto"/>
                    <w:right w:val="none" w:sz="0" w:space="0" w:color="auto"/>
                  </w:divBdr>
                  <w:divsChild>
                    <w:div w:id="1544832300">
                      <w:marLeft w:val="0"/>
                      <w:marRight w:val="0"/>
                      <w:marTop w:val="0"/>
                      <w:marBottom w:val="0"/>
                      <w:divBdr>
                        <w:top w:val="none" w:sz="0" w:space="0" w:color="auto"/>
                        <w:left w:val="none" w:sz="0" w:space="0" w:color="auto"/>
                        <w:bottom w:val="none" w:sz="0" w:space="0" w:color="auto"/>
                        <w:right w:val="none" w:sz="0" w:space="0" w:color="auto"/>
                      </w:divBdr>
                    </w:div>
                  </w:divsChild>
                </w:div>
                <w:div w:id="1363047731">
                  <w:marLeft w:val="0"/>
                  <w:marRight w:val="0"/>
                  <w:marTop w:val="0"/>
                  <w:marBottom w:val="0"/>
                  <w:divBdr>
                    <w:top w:val="none" w:sz="0" w:space="0" w:color="auto"/>
                    <w:left w:val="none" w:sz="0" w:space="0" w:color="auto"/>
                    <w:bottom w:val="none" w:sz="0" w:space="0" w:color="auto"/>
                    <w:right w:val="none" w:sz="0" w:space="0" w:color="auto"/>
                  </w:divBdr>
                  <w:divsChild>
                    <w:div w:id="70592066">
                      <w:marLeft w:val="0"/>
                      <w:marRight w:val="0"/>
                      <w:marTop w:val="0"/>
                      <w:marBottom w:val="0"/>
                      <w:divBdr>
                        <w:top w:val="none" w:sz="0" w:space="0" w:color="auto"/>
                        <w:left w:val="none" w:sz="0" w:space="0" w:color="auto"/>
                        <w:bottom w:val="none" w:sz="0" w:space="0" w:color="auto"/>
                        <w:right w:val="none" w:sz="0" w:space="0" w:color="auto"/>
                      </w:divBdr>
                    </w:div>
                  </w:divsChild>
                </w:div>
                <w:div w:id="1397046231">
                  <w:marLeft w:val="0"/>
                  <w:marRight w:val="0"/>
                  <w:marTop w:val="0"/>
                  <w:marBottom w:val="0"/>
                  <w:divBdr>
                    <w:top w:val="none" w:sz="0" w:space="0" w:color="auto"/>
                    <w:left w:val="none" w:sz="0" w:space="0" w:color="auto"/>
                    <w:bottom w:val="none" w:sz="0" w:space="0" w:color="auto"/>
                    <w:right w:val="none" w:sz="0" w:space="0" w:color="auto"/>
                  </w:divBdr>
                  <w:divsChild>
                    <w:div w:id="1457335441">
                      <w:marLeft w:val="0"/>
                      <w:marRight w:val="0"/>
                      <w:marTop w:val="0"/>
                      <w:marBottom w:val="0"/>
                      <w:divBdr>
                        <w:top w:val="none" w:sz="0" w:space="0" w:color="auto"/>
                        <w:left w:val="none" w:sz="0" w:space="0" w:color="auto"/>
                        <w:bottom w:val="none" w:sz="0" w:space="0" w:color="auto"/>
                        <w:right w:val="none" w:sz="0" w:space="0" w:color="auto"/>
                      </w:divBdr>
                    </w:div>
                  </w:divsChild>
                </w:div>
                <w:div w:id="1398625462">
                  <w:marLeft w:val="0"/>
                  <w:marRight w:val="0"/>
                  <w:marTop w:val="0"/>
                  <w:marBottom w:val="0"/>
                  <w:divBdr>
                    <w:top w:val="none" w:sz="0" w:space="0" w:color="auto"/>
                    <w:left w:val="none" w:sz="0" w:space="0" w:color="auto"/>
                    <w:bottom w:val="none" w:sz="0" w:space="0" w:color="auto"/>
                    <w:right w:val="none" w:sz="0" w:space="0" w:color="auto"/>
                  </w:divBdr>
                  <w:divsChild>
                    <w:div w:id="1788770621">
                      <w:marLeft w:val="0"/>
                      <w:marRight w:val="0"/>
                      <w:marTop w:val="0"/>
                      <w:marBottom w:val="0"/>
                      <w:divBdr>
                        <w:top w:val="none" w:sz="0" w:space="0" w:color="auto"/>
                        <w:left w:val="none" w:sz="0" w:space="0" w:color="auto"/>
                        <w:bottom w:val="none" w:sz="0" w:space="0" w:color="auto"/>
                        <w:right w:val="none" w:sz="0" w:space="0" w:color="auto"/>
                      </w:divBdr>
                    </w:div>
                  </w:divsChild>
                </w:div>
                <w:div w:id="1399668167">
                  <w:marLeft w:val="0"/>
                  <w:marRight w:val="0"/>
                  <w:marTop w:val="0"/>
                  <w:marBottom w:val="0"/>
                  <w:divBdr>
                    <w:top w:val="none" w:sz="0" w:space="0" w:color="auto"/>
                    <w:left w:val="none" w:sz="0" w:space="0" w:color="auto"/>
                    <w:bottom w:val="none" w:sz="0" w:space="0" w:color="auto"/>
                    <w:right w:val="none" w:sz="0" w:space="0" w:color="auto"/>
                  </w:divBdr>
                  <w:divsChild>
                    <w:div w:id="531110355">
                      <w:marLeft w:val="0"/>
                      <w:marRight w:val="0"/>
                      <w:marTop w:val="0"/>
                      <w:marBottom w:val="0"/>
                      <w:divBdr>
                        <w:top w:val="none" w:sz="0" w:space="0" w:color="auto"/>
                        <w:left w:val="none" w:sz="0" w:space="0" w:color="auto"/>
                        <w:bottom w:val="none" w:sz="0" w:space="0" w:color="auto"/>
                        <w:right w:val="none" w:sz="0" w:space="0" w:color="auto"/>
                      </w:divBdr>
                    </w:div>
                  </w:divsChild>
                </w:div>
                <w:div w:id="1401947551">
                  <w:marLeft w:val="0"/>
                  <w:marRight w:val="0"/>
                  <w:marTop w:val="0"/>
                  <w:marBottom w:val="0"/>
                  <w:divBdr>
                    <w:top w:val="none" w:sz="0" w:space="0" w:color="auto"/>
                    <w:left w:val="none" w:sz="0" w:space="0" w:color="auto"/>
                    <w:bottom w:val="none" w:sz="0" w:space="0" w:color="auto"/>
                    <w:right w:val="none" w:sz="0" w:space="0" w:color="auto"/>
                  </w:divBdr>
                  <w:divsChild>
                    <w:div w:id="464474620">
                      <w:marLeft w:val="0"/>
                      <w:marRight w:val="0"/>
                      <w:marTop w:val="0"/>
                      <w:marBottom w:val="0"/>
                      <w:divBdr>
                        <w:top w:val="none" w:sz="0" w:space="0" w:color="auto"/>
                        <w:left w:val="none" w:sz="0" w:space="0" w:color="auto"/>
                        <w:bottom w:val="none" w:sz="0" w:space="0" w:color="auto"/>
                        <w:right w:val="none" w:sz="0" w:space="0" w:color="auto"/>
                      </w:divBdr>
                    </w:div>
                  </w:divsChild>
                </w:div>
                <w:div w:id="1405951911">
                  <w:marLeft w:val="0"/>
                  <w:marRight w:val="0"/>
                  <w:marTop w:val="0"/>
                  <w:marBottom w:val="0"/>
                  <w:divBdr>
                    <w:top w:val="none" w:sz="0" w:space="0" w:color="auto"/>
                    <w:left w:val="none" w:sz="0" w:space="0" w:color="auto"/>
                    <w:bottom w:val="none" w:sz="0" w:space="0" w:color="auto"/>
                    <w:right w:val="none" w:sz="0" w:space="0" w:color="auto"/>
                  </w:divBdr>
                  <w:divsChild>
                    <w:div w:id="911230810">
                      <w:marLeft w:val="0"/>
                      <w:marRight w:val="0"/>
                      <w:marTop w:val="0"/>
                      <w:marBottom w:val="0"/>
                      <w:divBdr>
                        <w:top w:val="none" w:sz="0" w:space="0" w:color="auto"/>
                        <w:left w:val="none" w:sz="0" w:space="0" w:color="auto"/>
                        <w:bottom w:val="none" w:sz="0" w:space="0" w:color="auto"/>
                        <w:right w:val="none" w:sz="0" w:space="0" w:color="auto"/>
                      </w:divBdr>
                    </w:div>
                  </w:divsChild>
                </w:div>
                <w:div w:id="1416854458">
                  <w:marLeft w:val="0"/>
                  <w:marRight w:val="0"/>
                  <w:marTop w:val="0"/>
                  <w:marBottom w:val="0"/>
                  <w:divBdr>
                    <w:top w:val="none" w:sz="0" w:space="0" w:color="auto"/>
                    <w:left w:val="none" w:sz="0" w:space="0" w:color="auto"/>
                    <w:bottom w:val="none" w:sz="0" w:space="0" w:color="auto"/>
                    <w:right w:val="none" w:sz="0" w:space="0" w:color="auto"/>
                  </w:divBdr>
                  <w:divsChild>
                    <w:div w:id="884484665">
                      <w:marLeft w:val="0"/>
                      <w:marRight w:val="0"/>
                      <w:marTop w:val="0"/>
                      <w:marBottom w:val="0"/>
                      <w:divBdr>
                        <w:top w:val="none" w:sz="0" w:space="0" w:color="auto"/>
                        <w:left w:val="none" w:sz="0" w:space="0" w:color="auto"/>
                        <w:bottom w:val="none" w:sz="0" w:space="0" w:color="auto"/>
                        <w:right w:val="none" w:sz="0" w:space="0" w:color="auto"/>
                      </w:divBdr>
                    </w:div>
                  </w:divsChild>
                </w:div>
                <w:div w:id="1428767374">
                  <w:marLeft w:val="0"/>
                  <w:marRight w:val="0"/>
                  <w:marTop w:val="0"/>
                  <w:marBottom w:val="0"/>
                  <w:divBdr>
                    <w:top w:val="none" w:sz="0" w:space="0" w:color="auto"/>
                    <w:left w:val="none" w:sz="0" w:space="0" w:color="auto"/>
                    <w:bottom w:val="none" w:sz="0" w:space="0" w:color="auto"/>
                    <w:right w:val="none" w:sz="0" w:space="0" w:color="auto"/>
                  </w:divBdr>
                  <w:divsChild>
                    <w:div w:id="1552767328">
                      <w:marLeft w:val="0"/>
                      <w:marRight w:val="0"/>
                      <w:marTop w:val="0"/>
                      <w:marBottom w:val="0"/>
                      <w:divBdr>
                        <w:top w:val="none" w:sz="0" w:space="0" w:color="auto"/>
                        <w:left w:val="none" w:sz="0" w:space="0" w:color="auto"/>
                        <w:bottom w:val="none" w:sz="0" w:space="0" w:color="auto"/>
                        <w:right w:val="none" w:sz="0" w:space="0" w:color="auto"/>
                      </w:divBdr>
                    </w:div>
                  </w:divsChild>
                </w:div>
                <w:div w:id="1448692390">
                  <w:marLeft w:val="0"/>
                  <w:marRight w:val="0"/>
                  <w:marTop w:val="0"/>
                  <w:marBottom w:val="0"/>
                  <w:divBdr>
                    <w:top w:val="none" w:sz="0" w:space="0" w:color="auto"/>
                    <w:left w:val="none" w:sz="0" w:space="0" w:color="auto"/>
                    <w:bottom w:val="none" w:sz="0" w:space="0" w:color="auto"/>
                    <w:right w:val="none" w:sz="0" w:space="0" w:color="auto"/>
                  </w:divBdr>
                  <w:divsChild>
                    <w:div w:id="800030541">
                      <w:marLeft w:val="0"/>
                      <w:marRight w:val="0"/>
                      <w:marTop w:val="0"/>
                      <w:marBottom w:val="0"/>
                      <w:divBdr>
                        <w:top w:val="none" w:sz="0" w:space="0" w:color="auto"/>
                        <w:left w:val="none" w:sz="0" w:space="0" w:color="auto"/>
                        <w:bottom w:val="none" w:sz="0" w:space="0" w:color="auto"/>
                        <w:right w:val="none" w:sz="0" w:space="0" w:color="auto"/>
                      </w:divBdr>
                    </w:div>
                  </w:divsChild>
                </w:div>
                <w:div w:id="1451973250">
                  <w:marLeft w:val="0"/>
                  <w:marRight w:val="0"/>
                  <w:marTop w:val="0"/>
                  <w:marBottom w:val="0"/>
                  <w:divBdr>
                    <w:top w:val="none" w:sz="0" w:space="0" w:color="auto"/>
                    <w:left w:val="none" w:sz="0" w:space="0" w:color="auto"/>
                    <w:bottom w:val="none" w:sz="0" w:space="0" w:color="auto"/>
                    <w:right w:val="none" w:sz="0" w:space="0" w:color="auto"/>
                  </w:divBdr>
                  <w:divsChild>
                    <w:div w:id="33121653">
                      <w:marLeft w:val="0"/>
                      <w:marRight w:val="0"/>
                      <w:marTop w:val="0"/>
                      <w:marBottom w:val="0"/>
                      <w:divBdr>
                        <w:top w:val="none" w:sz="0" w:space="0" w:color="auto"/>
                        <w:left w:val="none" w:sz="0" w:space="0" w:color="auto"/>
                        <w:bottom w:val="none" w:sz="0" w:space="0" w:color="auto"/>
                        <w:right w:val="none" w:sz="0" w:space="0" w:color="auto"/>
                      </w:divBdr>
                    </w:div>
                  </w:divsChild>
                </w:div>
                <w:div w:id="1456488505">
                  <w:marLeft w:val="0"/>
                  <w:marRight w:val="0"/>
                  <w:marTop w:val="0"/>
                  <w:marBottom w:val="0"/>
                  <w:divBdr>
                    <w:top w:val="none" w:sz="0" w:space="0" w:color="auto"/>
                    <w:left w:val="none" w:sz="0" w:space="0" w:color="auto"/>
                    <w:bottom w:val="none" w:sz="0" w:space="0" w:color="auto"/>
                    <w:right w:val="none" w:sz="0" w:space="0" w:color="auto"/>
                  </w:divBdr>
                  <w:divsChild>
                    <w:div w:id="1893346266">
                      <w:marLeft w:val="0"/>
                      <w:marRight w:val="0"/>
                      <w:marTop w:val="0"/>
                      <w:marBottom w:val="0"/>
                      <w:divBdr>
                        <w:top w:val="none" w:sz="0" w:space="0" w:color="auto"/>
                        <w:left w:val="none" w:sz="0" w:space="0" w:color="auto"/>
                        <w:bottom w:val="none" w:sz="0" w:space="0" w:color="auto"/>
                        <w:right w:val="none" w:sz="0" w:space="0" w:color="auto"/>
                      </w:divBdr>
                    </w:div>
                  </w:divsChild>
                </w:div>
                <w:div w:id="1459687987">
                  <w:marLeft w:val="0"/>
                  <w:marRight w:val="0"/>
                  <w:marTop w:val="0"/>
                  <w:marBottom w:val="0"/>
                  <w:divBdr>
                    <w:top w:val="none" w:sz="0" w:space="0" w:color="auto"/>
                    <w:left w:val="none" w:sz="0" w:space="0" w:color="auto"/>
                    <w:bottom w:val="none" w:sz="0" w:space="0" w:color="auto"/>
                    <w:right w:val="none" w:sz="0" w:space="0" w:color="auto"/>
                  </w:divBdr>
                  <w:divsChild>
                    <w:div w:id="297616321">
                      <w:marLeft w:val="0"/>
                      <w:marRight w:val="0"/>
                      <w:marTop w:val="0"/>
                      <w:marBottom w:val="0"/>
                      <w:divBdr>
                        <w:top w:val="none" w:sz="0" w:space="0" w:color="auto"/>
                        <w:left w:val="none" w:sz="0" w:space="0" w:color="auto"/>
                        <w:bottom w:val="none" w:sz="0" w:space="0" w:color="auto"/>
                        <w:right w:val="none" w:sz="0" w:space="0" w:color="auto"/>
                      </w:divBdr>
                    </w:div>
                  </w:divsChild>
                </w:div>
                <w:div w:id="1459763648">
                  <w:marLeft w:val="0"/>
                  <w:marRight w:val="0"/>
                  <w:marTop w:val="0"/>
                  <w:marBottom w:val="0"/>
                  <w:divBdr>
                    <w:top w:val="none" w:sz="0" w:space="0" w:color="auto"/>
                    <w:left w:val="none" w:sz="0" w:space="0" w:color="auto"/>
                    <w:bottom w:val="none" w:sz="0" w:space="0" w:color="auto"/>
                    <w:right w:val="none" w:sz="0" w:space="0" w:color="auto"/>
                  </w:divBdr>
                  <w:divsChild>
                    <w:div w:id="897520870">
                      <w:marLeft w:val="0"/>
                      <w:marRight w:val="0"/>
                      <w:marTop w:val="0"/>
                      <w:marBottom w:val="0"/>
                      <w:divBdr>
                        <w:top w:val="none" w:sz="0" w:space="0" w:color="auto"/>
                        <w:left w:val="none" w:sz="0" w:space="0" w:color="auto"/>
                        <w:bottom w:val="none" w:sz="0" w:space="0" w:color="auto"/>
                        <w:right w:val="none" w:sz="0" w:space="0" w:color="auto"/>
                      </w:divBdr>
                    </w:div>
                  </w:divsChild>
                </w:div>
                <w:div w:id="1509443153">
                  <w:marLeft w:val="0"/>
                  <w:marRight w:val="0"/>
                  <w:marTop w:val="0"/>
                  <w:marBottom w:val="0"/>
                  <w:divBdr>
                    <w:top w:val="none" w:sz="0" w:space="0" w:color="auto"/>
                    <w:left w:val="none" w:sz="0" w:space="0" w:color="auto"/>
                    <w:bottom w:val="none" w:sz="0" w:space="0" w:color="auto"/>
                    <w:right w:val="none" w:sz="0" w:space="0" w:color="auto"/>
                  </w:divBdr>
                  <w:divsChild>
                    <w:div w:id="978149932">
                      <w:marLeft w:val="0"/>
                      <w:marRight w:val="0"/>
                      <w:marTop w:val="0"/>
                      <w:marBottom w:val="0"/>
                      <w:divBdr>
                        <w:top w:val="none" w:sz="0" w:space="0" w:color="auto"/>
                        <w:left w:val="none" w:sz="0" w:space="0" w:color="auto"/>
                        <w:bottom w:val="none" w:sz="0" w:space="0" w:color="auto"/>
                        <w:right w:val="none" w:sz="0" w:space="0" w:color="auto"/>
                      </w:divBdr>
                    </w:div>
                  </w:divsChild>
                </w:div>
                <w:div w:id="1529558998">
                  <w:marLeft w:val="0"/>
                  <w:marRight w:val="0"/>
                  <w:marTop w:val="0"/>
                  <w:marBottom w:val="0"/>
                  <w:divBdr>
                    <w:top w:val="none" w:sz="0" w:space="0" w:color="auto"/>
                    <w:left w:val="none" w:sz="0" w:space="0" w:color="auto"/>
                    <w:bottom w:val="none" w:sz="0" w:space="0" w:color="auto"/>
                    <w:right w:val="none" w:sz="0" w:space="0" w:color="auto"/>
                  </w:divBdr>
                  <w:divsChild>
                    <w:div w:id="612368837">
                      <w:marLeft w:val="0"/>
                      <w:marRight w:val="0"/>
                      <w:marTop w:val="0"/>
                      <w:marBottom w:val="0"/>
                      <w:divBdr>
                        <w:top w:val="none" w:sz="0" w:space="0" w:color="auto"/>
                        <w:left w:val="none" w:sz="0" w:space="0" w:color="auto"/>
                        <w:bottom w:val="none" w:sz="0" w:space="0" w:color="auto"/>
                        <w:right w:val="none" w:sz="0" w:space="0" w:color="auto"/>
                      </w:divBdr>
                    </w:div>
                  </w:divsChild>
                </w:div>
                <w:div w:id="1549028609">
                  <w:marLeft w:val="0"/>
                  <w:marRight w:val="0"/>
                  <w:marTop w:val="0"/>
                  <w:marBottom w:val="0"/>
                  <w:divBdr>
                    <w:top w:val="none" w:sz="0" w:space="0" w:color="auto"/>
                    <w:left w:val="none" w:sz="0" w:space="0" w:color="auto"/>
                    <w:bottom w:val="none" w:sz="0" w:space="0" w:color="auto"/>
                    <w:right w:val="none" w:sz="0" w:space="0" w:color="auto"/>
                  </w:divBdr>
                  <w:divsChild>
                    <w:div w:id="227153410">
                      <w:marLeft w:val="0"/>
                      <w:marRight w:val="0"/>
                      <w:marTop w:val="0"/>
                      <w:marBottom w:val="0"/>
                      <w:divBdr>
                        <w:top w:val="none" w:sz="0" w:space="0" w:color="auto"/>
                        <w:left w:val="none" w:sz="0" w:space="0" w:color="auto"/>
                        <w:bottom w:val="none" w:sz="0" w:space="0" w:color="auto"/>
                        <w:right w:val="none" w:sz="0" w:space="0" w:color="auto"/>
                      </w:divBdr>
                    </w:div>
                  </w:divsChild>
                </w:div>
                <w:div w:id="1553274106">
                  <w:marLeft w:val="0"/>
                  <w:marRight w:val="0"/>
                  <w:marTop w:val="0"/>
                  <w:marBottom w:val="0"/>
                  <w:divBdr>
                    <w:top w:val="none" w:sz="0" w:space="0" w:color="auto"/>
                    <w:left w:val="none" w:sz="0" w:space="0" w:color="auto"/>
                    <w:bottom w:val="none" w:sz="0" w:space="0" w:color="auto"/>
                    <w:right w:val="none" w:sz="0" w:space="0" w:color="auto"/>
                  </w:divBdr>
                  <w:divsChild>
                    <w:div w:id="1933200555">
                      <w:marLeft w:val="0"/>
                      <w:marRight w:val="0"/>
                      <w:marTop w:val="0"/>
                      <w:marBottom w:val="0"/>
                      <w:divBdr>
                        <w:top w:val="none" w:sz="0" w:space="0" w:color="auto"/>
                        <w:left w:val="none" w:sz="0" w:space="0" w:color="auto"/>
                        <w:bottom w:val="none" w:sz="0" w:space="0" w:color="auto"/>
                        <w:right w:val="none" w:sz="0" w:space="0" w:color="auto"/>
                      </w:divBdr>
                    </w:div>
                  </w:divsChild>
                </w:div>
                <w:div w:id="1563565801">
                  <w:marLeft w:val="0"/>
                  <w:marRight w:val="0"/>
                  <w:marTop w:val="0"/>
                  <w:marBottom w:val="0"/>
                  <w:divBdr>
                    <w:top w:val="none" w:sz="0" w:space="0" w:color="auto"/>
                    <w:left w:val="none" w:sz="0" w:space="0" w:color="auto"/>
                    <w:bottom w:val="none" w:sz="0" w:space="0" w:color="auto"/>
                    <w:right w:val="none" w:sz="0" w:space="0" w:color="auto"/>
                  </w:divBdr>
                  <w:divsChild>
                    <w:div w:id="809984499">
                      <w:marLeft w:val="0"/>
                      <w:marRight w:val="0"/>
                      <w:marTop w:val="0"/>
                      <w:marBottom w:val="0"/>
                      <w:divBdr>
                        <w:top w:val="none" w:sz="0" w:space="0" w:color="auto"/>
                        <w:left w:val="none" w:sz="0" w:space="0" w:color="auto"/>
                        <w:bottom w:val="none" w:sz="0" w:space="0" w:color="auto"/>
                        <w:right w:val="none" w:sz="0" w:space="0" w:color="auto"/>
                      </w:divBdr>
                    </w:div>
                  </w:divsChild>
                </w:div>
                <w:div w:id="1565021780">
                  <w:marLeft w:val="0"/>
                  <w:marRight w:val="0"/>
                  <w:marTop w:val="0"/>
                  <w:marBottom w:val="0"/>
                  <w:divBdr>
                    <w:top w:val="none" w:sz="0" w:space="0" w:color="auto"/>
                    <w:left w:val="none" w:sz="0" w:space="0" w:color="auto"/>
                    <w:bottom w:val="none" w:sz="0" w:space="0" w:color="auto"/>
                    <w:right w:val="none" w:sz="0" w:space="0" w:color="auto"/>
                  </w:divBdr>
                  <w:divsChild>
                    <w:div w:id="703946004">
                      <w:marLeft w:val="0"/>
                      <w:marRight w:val="0"/>
                      <w:marTop w:val="0"/>
                      <w:marBottom w:val="0"/>
                      <w:divBdr>
                        <w:top w:val="none" w:sz="0" w:space="0" w:color="auto"/>
                        <w:left w:val="none" w:sz="0" w:space="0" w:color="auto"/>
                        <w:bottom w:val="none" w:sz="0" w:space="0" w:color="auto"/>
                        <w:right w:val="none" w:sz="0" w:space="0" w:color="auto"/>
                      </w:divBdr>
                    </w:div>
                  </w:divsChild>
                </w:div>
                <w:div w:id="1573156837">
                  <w:marLeft w:val="0"/>
                  <w:marRight w:val="0"/>
                  <w:marTop w:val="0"/>
                  <w:marBottom w:val="0"/>
                  <w:divBdr>
                    <w:top w:val="none" w:sz="0" w:space="0" w:color="auto"/>
                    <w:left w:val="none" w:sz="0" w:space="0" w:color="auto"/>
                    <w:bottom w:val="none" w:sz="0" w:space="0" w:color="auto"/>
                    <w:right w:val="none" w:sz="0" w:space="0" w:color="auto"/>
                  </w:divBdr>
                  <w:divsChild>
                    <w:div w:id="1485009340">
                      <w:marLeft w:val="0"/>
                      <w:marRight w:val="0"/>
                      <w:marTop w:val="0"/>
                      <w:marBottom w:val="0"/>
                      <w:divBdr>
                        <w:top w:val="none" w:sz="0" w:space="0" w:color="auto"/>
                        <w:left w:val="none" w:sz="0" w:space="0" w:color="auto"/>
                        <w:bottom w:val="none" w:sz="0" w:space="0" w:color="auto"/>
                        <w:right w:val="none" w:sz="0" w:space="0" w:color="auto"/>
                      </w:divBdr>
                    </w:div>
                  </w:divsChild>
                </w:div>
                <w:div w:id="1574585488">
                  <w:marLeft w:val="0"/>
                  <w:marRight w:val="0"/>
                  <w:marTop w:val="0"/>
                  <w:marBottom w:val="0"/>
                  <w:divBdr>
                    <w:top w:val="none" w:sz="0" w:space="0" w:color="auto"/>
                    <w:left w:val="none" w:sz="0" w:space="0" w:color="auto"/>
                    <w:bottom w:val="none" w:sz="0" w:space="0" w:color="auto"/>
                    <w:right w:val="none" w:sz="0" w:space="0" w:color="auto"/>
                  </w:divBdr>
                  <w:divsChild>
                    <w:div w:id="1429080167">
                      <w:marLeft w:val="0"/>
                      <w:marRight w:val="0"/>
                      <w:marTop w:val="0"/>
                      <w:marBottom w:val="0"/>
                      <w:divBdr>
                        <w:top w:val="none" w:sz="0" w:space="0" w:color="auto"/>
                        <w:left w:val="none" w:sz="0" w:space="0" w:color="auto"/>
                        <w:bottom w:val="none" w:sz="0" w:space="0" w:color="auto"/>
                        <w:right w:val="none" w:sz="0" w:space="0" w:color="auto"/>
                      </w:divBdr>
                    </w:div>
                  </w:divsChild>
                </w:div>
                <w:div w:id="1585645457">
                  <w:marLeft w:val="0"/>
                  <w:marRight w:val="0"/>
                  <w:marTop w:val="0"/>
                  <w:marBottom w:val="0"/>
                  <w:divBdr>
                    <w:top w:val="none" w:sz="0" w:space="0" w:color="auto"/>
                    <w:left w:val="none" w:sz="0" w:space="0" w:color="auto"/>
                    <w:bottom w:val="none" w:sz="0" w:space="0" w:color="auto"/>
                    <w:right w:val="none" w:sz="0" w:space="0" w:color="auto"/>
                  </w:divBdr>
                  <w:divsChild>
                    <w:div w:id="815880374">
                      <w:marLeft w:val="0"/>
                      <w:marRight w:val="0"/>
                      <w:marTop w:val="0"/>
                      <w:marBottom w:val="0"/>
                      <w:divBdr>
                        <w:top w:val="none" w:sz="0" w:space="0" w:color="auto"/>
                        <w:left w:val="none" w:sz="0" w:space="0" w:color="auto"/>
                        <w:bottom w:val="none" w:sz="0" w:space="0" w:color="auto"/>
                        <w:right w:val="none" w:sz="0" w:space="0" w:color="auto"/>
                      </w:divBdr>
                    </w:div>
                  </w:divsChild>
                </w:div>
                <w:div w:id="1606502264">
                  <w:marLeft w:val="0"/>
                  <w:marRight w:val="0"/>
                  <w:marTop w:val="0"/>
                  <w:marBottom w:val="0"/>
                  <w:divBdr>
                    <w:top w:val="none" w:sz="0" w:space="0" w:color="auto"/>
                    <w:left w:val="none" w:sz="0" w:space="0" w:color="auto"/>
                    <w:bottom w:val="none" w:sz="0" w:space="0" w:color="auto"/>
                    <w:right w:val="none" w:sz="0" w:space="0" w:color="auto"/>
                  </w:divBdr>
                  <w:divsChild>
                    <w:div w:id="1095201599">
                      <w:marLeft w:val="0"/>
                      <w:marRight w:val="0"/>
                      <w:marTop w:val="0"/>
                      <w:marBottom w:val="0"/>
                      <w:divBdr>
                        <w:top w:val="none" w:sz="0" w:space="0" w:color="auto"/>
                        <w:left w:val="none" w:sz="0" w:space="0" w:color="auto"/>
                        <w:bottom w:val="none" w:sz="0" w:space="0" w:color="auto"/>
                        <w:right w:val="none" w:sz="0" w:space="0" w:color="auto"/>
                      </w:divBdr>
                    </w:div>
                  </w:divsChild>
                </w:div>
                <w:div w:id="1610161004">
                  <w:marLeft w:val="0"/>
                  <w:marRight w:val="0"/>
                  <w:marTop w:val="0"/>
                  <w:marBottom w:val="0"/>
                  <w:divBdr>
                    <w:top w:val="none" w:sz="0" w:space="0" w:color="auto"/>
                    <w:left w:val="none" w:sz="0" w:space="0" w:color="auto"/>
                    <w:bottom w:val="none" w:sz="0" w:space="0" w:color="auto"/>
                    <w:right w:val="none" w:sz="0" w:space="0" w:color="auto"/>
                  </w:divBdr>
                  <w:divsChild>
                    <w:div w:id="1049761699">
                      <w:marLeft w:val="0"/>
                      <w:marRight w:val="0"/>
                      <w:marTop w:val="0"/>
                      <w:marBottom w:val="0"/>
                      <w:divBdr>
                        <w:top w:val="none" w:sz="0" w:space="0" w:color="auto"/>
                        <w:left w:val="none" w:sz="0" w:space="0" w:color="auto"/>
                        <w:bottom w:val="none" w:sz="0" w:space="0" w:color="auto"/>
                        <w:right w:val="none" w:sz="0" w:space="0" w:color="auto"/>
                      </w:divBdr>
                    </w:div>
                  </w:divsChild>
                </w:div>
                <w:div w:id="1616716693">
                  <w:marLeft w:val="0"/>
                  <w:marRight w:val="0"/>
                  <w:marTop w:val="0"/>
                  <w:marBottom w:val="0"/>
                  <w:divBdr>
                    <w:top w:val="none" w:sz="0" w:space="0" w:color="auto"/>
                    <w:left w:val="none" w:sz="0" w:space="0" w:color="auto"/>
                    <w:bottom w:val="none" w:sz="0" w:space="0" w:color="auto"/>
                    <w:right w:val="none" w:sz="0" w:space="0" w:color="auto"/>
                  </w:divBdr>
                  <w:divsChild>
                    <w:div w:id="1066686673">
                      <w:marLeft w:val="0"/>
                      <w:marRight w:val="0"/>
                      <w:marTop w:val="0"/>
                      <w:marBottom w:val="0"/>
                      <w:divBdr>
                        <w:top w:val="none" w:sz="0" w:space="0" w:color="auto"/>
                        <w:left w:val="none" w:sz="0" w:space="0" w:color="auto"/>
                        <w:bottom w:val="none" w:sz="0" w:space="0" w:color="auto"/>
                        <w:right w:val="none" w:sz="0" w:space="0" w:color="auto"/>
                      </w:divBdr>
                    </w:div>
                  </w:divsChild>
                </w:div>
                <w:div w:id="1639337113">
                  <w:marLeft w:val="0"/>
                  <w:marRight w:val="0"/>
                  <w:marTop w:val="0"/>
                  <w:marBottom w:val="0"/>
                  <w:divBdr>
                    <w:top w:val="none" w:sz="0" w:space="0" w:color="auto"/>
                    <w:left w:val="none" w:sz="0" w:space="0" w:color="auto"/>
                    <w:bottom w:val="none" w:sz="0" w:space="0" w:color="auto"/>
                    <w:right w:val="none" w:sz="0" w:space="0" w:color="auto"/>
                  </w:divBdr>
                  <w:divsChild>
                    <w:div w:id="395666308">
                      <w:marLeft w:val="0"/>
                      <w:marRight w:val="0"/>
                      <w:marTop w:val="0"/>
                      <w:marBottom w:val="0"/>
                      <w:divBdr>
                        <w:top w:val="none" w:sz="0" w:space="0" w:color="auto"/>
                        <w:left w:val="none" w:sz="0" w:space="0" w:color="auto"/>
                        <w:bottom w:val="none" w:sz="0" w:space="0" w:color="auto"/>
                        <w:right w:val="none" w:sz="0" w:space="0" w:color="auto"/>
                      </w:divBdr>
                    </w:div>
                  </w:divsChild>
                </w:div>
                <w:div w:id="1644387895">
                  <w:marLeft w:val="0"/>
                  <w:marRight w:val="0"/>
                  <w:marTop w:val="0"/>
                  <w:marBottom w:val="0"/>
                  <w:divBdr>
                    <w:top w:val="none" w:sz="0" w:space="0" w:color="auto"/>
                    <w:left w:val="none" w:sz="0" w:space="0" w:color="auto"/>
                    <w:bottom w:val="none" w:sz="0" w:space="0" w:color="auto"/>
                    <w:right w:val="none" w:sz="0" w:space="0" w:color="auto"/>
                  </w:divBdr>
                  <w:divsChild>
                    <w:div w:id="1422726555">
                      <w:marLeft w:val="0"/>
                      <w:marRight w:val="0"/>
                      <w:marTop w:val="0"/>
                      <w:marBottom w:val="0"/>
                      <w:divBdr>
                        <w:top w:val="none" w:sz="0" w:space="0" w:color="auto"/>
                        <w:left w:val="none" w:sz="0" w:space="0" w:color="auto"/>
                        <w:bottom w:val="none" w:sz="0" w:space="0" w:color="auto"/>
                        <w:right w:val="none" w:sz="0" w:space="0" w:color="auto"/>
                      </w:divBdr>
                    </w:div>
                  </w:divsChild>
                </w:div>
                <w:div w:id="1652521848">
                  <w:marLeft w:val="0"/>
                  <w:marRight w:val="0"/>
                  <w:marTop w:val="0"/>
                  <w:marBottom w:val="0"/>
                  <w:divBdr>
                    <w:top w:val="none" w:sz="0" w:space="0" w:color="auto"/>
                    <w:left w:val="none" w:sz="0" w:space="0" w:color="auto"/>
                    <w:bottom w:val="none" w:sz="0" w:space="0" w:color="auto"/>
                    <w:right w:val="none" w:sz="0" w:space="0" w:color="auto"/>
                  </w:divBdr>
                  <w:divsChild>
                    <w:div w:id="561142963">
                      <w:marLeft w:val="0"/>
                      <w:marRight w:val="0"/>
                      <w:marTop w:val="0"/>
                      <w:marBottom w:val="0"/>
                      <w:divBdr>
                        <w:top w:val="none" w:sz="0" w:space="0" w:color="auto"/>
                        <w:left w:val="none" w:sz="0" w:space="0" w:color="auto"/>
                        <w:bottom w:val="none" w:sz="0" w:space="0" w:color="auto"/>
                        <w:right w:val="none" w:sz="0" w:space="0" w:color="auto"/>
                      </w:divBdr>
                    </w:div>
                  </w:divsChild>
                </w:div>
                <w:div w:id="1696035232">
                  <w:marLeft w:val="0"/>
                  <w:marRight w:val="0"/>
                  <w:marTop w:val="0"/>
                  <w:marBottom w:val="0"/>
                  <w:divBdr>
                    <w:top w:val="none" w:sz="0" w:space="0" w:color="auto"/>
                    <w:left w:val="none" w:sz="0" w:space="0" w:color="auto"/>
                    <w:bottom w:val="none" w:sz="0" w:space="0" w:color="auto"/>
                    <w:right w:val="none" w:sz="0" w:space="0" w:color="auto"/>
                  </w:divBdr>
                  <w:divsChild>
                    <w:div w:id="958923749">
                      <w:marLeft w:val="0"/>
                      <w:marRight w:val="0"/>
                      <w:marTop w:val="0"/>
                      <w:marBottom w:val="0"/>
                      <w:divBdr>
                        <w:top w:val="none" w:sz="0" w:space="0" w:color="auto"/>
                        <w:left w:val="none" w:sz="0" w:space="0" w:color="auto"/>
                        <w:bottom w:val="none" w:sz="0" w:space="0" w:color="auto"/>
                        <w:right w:val="none" w:sz="0" w:space="0" w:color="auto"/>
                      </w:divBdr>
                    </w:div>
                  </w:divsChild>
                </w:div>
                <w:div w:id="1701977490">
                  <w:marLeft w:val="0"/>
                  <w:marRight w:val="0"/>
                  <w:marTop w:val="0"/>
                  <w:marBottom w:val="0"/>
                  <w:divBdr>
                    <w:top w:val="none" w:sz="0" w:space="0" w:color="auto"/>
                    <w:left w:val="none" w:sz="0" w:space="0" w:color="auto"/>
                    <w:bottom w:val="none" w:sz="0" w:space="0" w:color="auto"/>
                    <w:right w:val="none" w:sz="0" w:space="0" w:color="auto"/>
                  </w:divBdr>
                  <w:divsChild>
                    <w:div w:id="1504933792">
                      <w:marLeft w:val="0"/>
                      <w:marRight w:val="0"/>
                      <w:marTop w:val="0"/>
                      <w:marBottom w:val="0"/>
                      <w:divBdr>
                        <w:top w:val="none" w:sz="0" w:space="0" w:color="auto"/>
                        <w:left w:val="none" w:sz="0" w:space="0" w:color="auto"/>
                        <w:bottom w:val="none" w:sz="0" w:space="0" w:color="auto"/>
                        <w:right w:val="none" w:sz="0" w:space="0" w:color="auto"/>
                      </w:divBdr>
                    </w:div>
                  </w:divsChild>
                </w:div>
                <w:div w:id="1707829684">
                  <w:marLeft w:val="0"/>
                  <w:marRight w:val="0"/>
                  <w:marTop w:val="0"/>
                  <w:marBottom w:val="0"/>
                  <w:divBdr>
                    <w:top w:val="none" w:sz="0" w:space="0" w:color="auto"/>
                    <w:left w:val="none" w:sz="0" w:space="0" w:color="auto"/>
                    <w:bottom w:val="none" w:sz="0" w:space="0" w:color="auto"/>
                    <w:right w:val="none" w:sz="0" w:space="0" w:color="auto"/>
                  </w:divBdr>
                  <w:divsChild>
                    <w:div w:id="2018387243">
                      <w:marLeft w:val="0"/>
                      <w:marRight w:val="0"/>
                      <w:marTop w:val="0"/>
                      <w:marBottom w:val="0"/>
                      <w:divBdr>
                        <w:top w:val="none" w:sz="0" w:space="0" w:color="auto"/>
                        <w:left w:val="none" w:sz="0" w:space="0" w:color="auto"/>
                        <w:bottom w:val="none" w:sz="0" w:space="0" w:color="auto"/>
                        <w:right w:val="none" w:sz="0" w:space="0" w:color="auto"/>
                      </w:divBdr>
                    </w:div>
                  </w:divsChild>
                </w:div>
                <w:div w:id="1726100411">
                  <w:marLeft w:val="0"/>
                  <w:marRight w:val="0"/>
                  <w:marTop w:val="0"/>
                  <w:marBottom w:val="0"/>
                  <w:divBdr>
                    <w:top w:val="none" w:sz="0" w:space="0" w:color="auto"/>
                    <w:left w:val="none" w:sz="0" w:space="0" w:color="auto"/>
                    <w:bottom w:val="none" w:sz="0" w:space="0" w:color="auto"/>
                    <w:right w:val="none" w:sz="0" w:space="0" w:color="auto"/>
                  </w:divBdr>
                  <w:divsChild>
                    <w:div w:id="564072171">
                      <w:marLeft w:val="0"/>
                      <w:marRight w:val="0"/>
                      <w:marTop w:val="0"/>
                      <w:marBottom w:val="0"/>
                      <w:divBdr>
                        <w:top w:val="none" w:sz="0" w:space="0" w:color="auto"/>
                        <w:left w:val="none" w:sz="0" w:space="0" w:color="auto"/>
                        <w:bottom w:val="none" w:sz="0" w:space="0" w:color="auto"/>
                        <w:right w:val="none" w:sz="0" w:space="0" w:color="auto"/>
                      </w:divBdr>
                    </w:div>
                  </w:divsChild>
                </w:div>
                <w:div w:id="1728840762">
                  <w:marLeft w:val="0"/>
                  <w:marRight w:val="0"/>
                  <w:marTop w:val="0"/>
                  <w:marBottom w:val="0"/>
                  <w:divBdr>
                    <w:top w:val="none" w:sz="0" w:space="0" w:color="auto"/>
                    <w:left w:val="none" w:sz="0" w:space="0" w:color="auto"/>
                    <w:bottom w:val="none" w:sz="0" w:space="0" w:color="auto"/>
                    <w:right w:val="none" w:sz="0" w:space="0" w:color="auto"/>
                  </w:divBdr>
                  <w:divsChild>
                    <w:div w:id="1978993891">
                      <w:marLeft w:val="0"/>
                      <w:marRight w:val="0"/>
                      <w:marTop w:val="0"/>
                      <w:marBottom w:val="0"/>
                      <w:divBdr>
                        <w:top w:val="none" w:sz="0" w:space="0" w:color="auto"/>
                        <w:left w:val="none" w:sz="0" w:space="0" w:color="auto"/>
                        <w:bottom w:val="none" w:sz="0" w:space="0" w:color="auto"/>
                        <w:right w:val="none" w:sz="0" w:space="0" w:color="auto"/>
                      </w:divBdr>
                    </w:div>
                  </w:divsChild>
                </w:div>
                <w:div w:id="1750426107">
                  <w:marLeft w:val="0"/>
                  <w:marRight w:val="0"/>
                  <w:marTop w:val="0"/>
                  <w:marBottom w:val="0"/>
                  <w:divBdr>
                    <w:top w:val="none" w:sz="0" w:space="0" w:color="auto"/>
                    <w:left w:val="none" w:sz="0" w:space="0" w:color="auto"/>
                    <w:bottom w:val="none" w:sz="0" w:space="0" w:color="auto"/>
                    <w:right w:val="none" w:sz="0" w:space="0" w:color="auto"/>
                  </w:divBdr>
                  <w:divsChild>
                    <w:div w:id="994994443">
                      <w:marLeft w:val="0"/>
                      <w:marRight w:val="0"/>
                      <w:marTop w:val="0"/>
                      <w:marBottom w:val="0"/>
                      <w:divBdr>
                        <w:top w:val="none" w:sz="0" w:space="0" w:color="auto"/>
                        <w:left w:val="none" w:sz="0" w:space="0" w:color="auto"/>
                        <w:bottom w:val="none" w:sz="0" w:space="0" w:color="auto"/>
                        <w:right w:val="none" w:sz="0" w:space="0" w:color="auto"/>
                      </w:divBdr>
                    </w:div>
                  </w:divsChild>
                </w:div>
                <w:div w:id="1752508697">
                  <w:marLeft w:val="0"/>
                  <w:marRight w:val="0"/>
                  <w:marTop w:val="0"/>
                  <w:marBottom w:val="0"/>
                  <w:divBdr>
                    <w:top w:val="none" w:sz="0" w:space="0" w:color="auto"/>
                    <w:left w:val="none" w:sz="0" w:space="0" w:color="auto"/>
                    <w:bottom w:val="none" w:sz="0" w:space="0" w:color="auto"/>
                    <w:right w:val="none" w:sz="0" w:space="0" w:color="auto"/>
                  </w:divBdr>
                  <w:divsChild>
                    <w:div w:id="1904482902">
                      <w:marLeft w:val="0"/>
                      <w:marRight w:val="0"/>
                      <w:marTop w:val="0"/>
                      <w:marBottom w:val="0"/>
                      <w:divBdr>
                        <w:top w:val="none" w:sz="0" w:space="0" w:color="auto"/>
                        <w:left w:val="none" w:sz="0" w:space="0" w:color="auto"/>
                        <w:bottom w:val="none" w:sz="0" w:space="0" w:color="auto"/>
                        <w:right w:val="none" w:sz="0" w:space="0" w:color="auto"/>
                      </w:divBdr>
                    </w:div>
                  </w:divsChild>
                </w:div>
                <w:div w:id="1763724211">
                  <w:marLeft w:val="0"/>
                  <w:marRight w:val="0"/>
                  <w:marTop w:val="0"/>
                  <w:marBottom w:val="0"/>
                  <w:divBdr>
                    <w:top w:val="none" w:sz="0" w:space="0" w:color="auto"/>
                    <w:left w:val="none" w:sz="0" w:space="0" w:color="auto"/>
                    <w:bottom w:val="none" w:sz="0" w:space="0" w:color="auto"/>
                    <w:right w:val="none" w:sz="0" w:space="0" w:color="auto"/>
                  </w:divBdr>
                  <w:divsChild>
                    <w:div w:id="498496313">
                      <w:marLeft w:val="0"/>
                      <w:marRight w:val="0"/>
                      <w:marTop w:val="0"/>
                      <w:marBottom w:val="0"/>
                      <w:divBdr>
                        <w:top w:val="none" w:sz="0" w:space="0" w:color="auto"/>
                        <w:left w:val="none" w:sz="0" w:space="0" w:color="auto"/>
                        <w:bottom w:val="none" w:sz="0" w:space="0" w:color="auto"/>
                        <w:right w:val="none" w:sz="0" w:space="0" w:color="auto"/>
                      </w:divBdr>
                    </w:div>
                  </w:divsChild>
                </w:div>
                <w:div w:id="1763867336">
                  <w:marLeft w:val="0"/>
                  <w:marRight w:val="0"/>
                  <w:marTop w:val="0"/>
                  <w:marBottom w:val="0"/>
                  <w:divBdr>
                    <w:top w:val="none" w:sz="0" w:space="0" w:color="auto"/>
                    <w:left w:val="none" w:sz="0" w:space="0" w:color="auto"/>
                    <w:bottom w:val="none" w:sz="0" w:space="0" w:color="auto"/>
                    <w:right w:val="none" w:sz="0" w:space="0" w:color="auto"/>
                  </w:divBdr>
                  <w:divsChild>
                    <w:div w:id="1928034835">
                      <w:marLeft w:val="0"/>
                      <w:marRight w:val="0"/>
                      <w:marTop w:val="0"/>
                      <w:marBottom w:val="0"/>
                      <w:divBdr>
                        <w:top w:val="none" w:sz="0" w:space="0" w:color="auto"/>
                        <w:left w:val="none" w:sz="0" w:space="0" w:color="auto"/>
                        <w:bottom w:val="none" w:sz="0" w:space="0" w:color="auto"/>
                        <w:right w:val="none" w:sz="0" w:space="0" w:color="auto"/>
                      </w:divBdr>
                    </w:div>
                  </w:divsChild>
                </w:div>
                <w:div w:id="1765421824">
                  <w:marLeft w:val="0"/>
                  <w:marRight w:val="0"/>
                  <w:marTop w:val="0"/>
                  <w:marBottom w:val="0"/>
                  <w:divBdr>
                    <w:top w:val="none" w:sz="0" w:space="0" w:color="auto"/>
                    <w:left w:val="none" w:sz="0" w:space="0" w:color="auto"/>
                    <w:bottom w:val="none" w:sz="0" w:space="0" w:color="auto"/>
                    <w:right w:val="none" w:sz="0" w:space="0" w:color="auto"/>
                  </w:divBdr>
                  <w:divsChild>
                    <w:div w:id="1162814506">
                      <w:marLeft w:val="0"/>
                      <w:marRight w:val="0"/>
                      <w:marTop w:val="0"/>
                      <w:marBottom w:val="0"/>
                      <w:divBdr>
                        <w:top w:val="none" w:sz="0" w:space="0" w:color="auto"/>
                        <w:left w:val="none" w:sz="0" w:space="0" w:color="auto"/>
                        <w:bottom w:val="none" w:sz="0" w:space="0" w:color="auto"/>
                        <w:right w:val="none" w:sz="0" w:space="0" w:color="auto"/>
                      </w:divBdr>
                    </w:div>
                  </w:divsChild>
                </w:div>
                <w:div w:id="1780567448">
                  <w:marLeft w:val="0"/>
                  <w:marRight w:val="0"/>
                  <w:marTop w:val="0"/>
                  <w:marBottom w:val="0"/>
                  <w:divBdr>
                    <w:top w:val="none" w:sz="0" w:space="0" w:color="auto"/>
                    <w:left w:val="none" w:sz="0" w:space="0" w:color="auto"/>
                    <w:bottom w:val="none" w:sz="0" w:space="0" w:color="auto"/>
                    <w:right w:val="none" w:sz="0" w:space="0" w:color="auto"/>
                  </w:divBdr>
                  <w:divsChild>
                    <w:div w:id="1913194442">
                      <w:marLeft w:val="0"/>
                      <w:marRight w:val="0"/>
                      <w:marTop w:val="0"/>
                      <w:marBottom w:val="0"/>
                      <w:divBdr>
                        <w:top w:val="none" w:sz="0" w:space="0" w:color="auto"/>
                        <w:left w:val="none" w:sz="0" w:space="0" w:color="auto"/>
                        <w:bottom w:val="none" w:sz="0" w:space="0" w:color="auto"/>
                        <w:right w:val="none" w:sz="0" w:space="0" w:color="auto"/>
                      </w:divBdr>
                    </w:div>
                  </w:divsChild>
                </w:div>
                <w:div w:id="1795169302">
                  <w:marLeft w:val="0"/>
                  <w:marRight w:val="0"/>
                  <w:marTop w:val="0"/>
                  <w:marBottom w:val="0"/>
                  <w:divBdr>
                    <w:top w:val="none" w:sz="0" w:space="0" w:color="auto"/>
                    <w:left w:val="none" w:sz="0" w:space="0" w:color="auto"/>
                    <w:bottom w:val="none" w:sz="0" w:space="0" w:color="auto"/>
                    <w:right w:val="none" w:sz="0" w:space="0" w:color="auto"/>
                  </w:divBdr>
                  <w:divsChild>
                    <w:div w:id="2131045735">
                      <w:marLeft w:val="0"/>
                      <w:marRight w:val="0"/>
                      <w:marTop w:val="0"/>
                      <w:marBottom w:val="0"/>
                      <w:divBdr>
                        <w:top w:val="none" w:sz="0" w:space="0" w:color="auto"/>
                        <w:left w:val="none" w:sz="0" w:space="0" w:color="auto"/>
                        <w:bottom w:val="none" w:sz="0" w:space="0" w:color="auto"/>
                        <w:right w:val="none" w:sz="0" w:space="0" w:color="auto"/>
                      </w:divBdr>
                    </w:div>
                  </w:divsChild>
                </w:div>
                <w:div w:id="1801460924">
                  <w:marLeft w:val="0"/>
                  <w:marRight w:val="0"/>
                  <w:marTop w:val="0"/>
                  <w:marBottom w:val="0"/>
                  <w:divBdr>
                    <w:top w:val="none" w:sz="0" w:space="0" w:color="auto"/>
                    <w:left w:val="none" w:sz="0" w:space="0" w:color="auto"/>
                    <w:bottom w:val="none" w:sz="0" w:space="0" w:color="auto"/>
                    <w:right w:val="none" w:sz="0" w:space="0" w:color="auto"/>
                  </w:divBdr>
                  <w:divsChild>
                    <w:div w:id="1222597107">
                      <w:marLeft w:val="0"/>
                      <w:marRight w:val="0"/>
                      <w:marTop w:val="0"/>
                      <w:marBottom w:val="0"/>
                      <w:divBdr>
                        <w:top w:val="none" w:sz="0" w:space="0" w:color="auto"/>
                        <w:left w:val="none" w:sz="0" w:space="0" w:color="auto"/>
                        <w:bottom w:val="none" w:sz="0" w:space="0" w:color="auto"/>
                        <w:right w:val="none" w:sz="0" w:space="0" w:color="auto"/>
                      </w:divBdr>
                    </w:div>
                  </w:divsChild>
                </w:div>
                <w:div w:id="1804693754">
                  <w:marLeft w:val="0"/>
                  <w:marRight w:val="0"/>
                  <w:marTop w:val="0"/>
                  <w:marBottom w:val="0"/>
                  <w:divBdr>
                    <w:top w:val="none" w:sz="0" w:space="0" w:color="auto"/>
                    <w:left w:val="none" w:sz="0" w:space="0" w:color="auto"/>
                    <w:bottom w:val="none" w:sz="0" w:space="0" w:color="auto"/>
                    <w:right w:val="none" w:sz="0" w:space="0" w:color="auto"/>
                  </w:divBdr>
                  <w:divsChild>
                    <w:div w:id="282617182">
                      <w:marLeft w:val="0"/>
                      <w:marRight w:val="0"/>
                      <w:marTop w:val="0"/>
                      <w:marBottom w:val="0"/>
                      <w:divBdr>
                        <w:top w:val="none" w:sz="0" w:space="0" w:color="auto"/>
                        <w:left w:val="none" w:sz="0" w:space="0" w:color="auto"/>
                        <w:bottom w:val="none" w:sz="0" w:space="0" w:color="auto"/>
                        <w:right w:val="none" w:sz="0" w:space="0" w:color="auto"/>
                      </w:divBdr>
                    </w:div>
                  </w:divsChild>
                </w:div>
                <w:div w:id="1823351976">
                  <w:marLeft w:val="0"/>
                  <w:marRight w:val="0"/>
                  <w:marTop w:val="0"/>
                  <w:marBottom w:val="0"/>
                  <w:divBdr>
                    <w:top w:val="none" w:sz="0" w:space="0" w:color="auto"/>
                    <w:left w:val="none" w:sz="0" w:space="0" w:color="auto"/>
                    <w:bottom w:val="none" w:sz="0" w:space="0" w:color="auto"/>
                    <w:right w:val="none" w:sz="0" w:space="0" w:color="auto"/>
                  </w:divBdr>
                  <w:divsChild>
                    <w:div w:id="512111305">
                      <w:marLeft w:val="0"/>
                      <w:marRight w:val="0"/>
                      <w:marTop w:val="0"/>
                      <w:marBottom w:val="0"/>
                      <w:divBdr>
                        <w:top w:val="none" w:sz="0" w:space="0" w:color="auto"/>
                        <w:left w:val="none" w:sz="0" w:space="0" w:color="auto"/>
                        <w:bottom w:val="none" w:sz="0" w:space="0" w:color="auto"/>
                        <w:right w:val="none" w:sz="0" w:space="0" w:color="auto"/>
                      </w:divBdr>
                    </w:div>
                  </w:divsChild>
                </w:div>
                <w:div w:id="1856117298">
                  <w:marLeft w:val="0"/>
                  <w:marRight w:val="0"/>
                  <w:marTop w:val="0"/>
                  <w:marBottom w:val="0"/>
                  <w:divBdr>
                    <w:top w:val="none" w:sz="0" w:space="0" w:color="auto"/>
                    <w:left w:val="none" w:sz="0" w:space="0" w:color="auto"/>
                    <w:bottom w:val="none" w:sz="0" w:space="0" w:color="auto"/>
                    <w:right w:val="none" w:sz="0" w:space="0" w:color="auto"/>
                  </w:divBdr>
                  <w:divsChild>
                    <w:div w:id="59132983">
                      <w:marLeft w:val="0"/>
                      <w:marRight w:val="0"/>
                      <w:marTop w:val="0"/>
                      <w:marBottom w:val="0"/>
                      <w:divBdr>
                        <w:top w:val="none" w:sz="0" w:space="0" w:color="auto"/>
                        <w:left w:val="none" w:sz="0" w:space="0" w:color="auto"/>
                        <w:bottom w:val="none" w:sz="0" w:space="0" w:color="auto"/>
                        <w:right w:val="none" w:sz="0" w:space="0" w:color="auto"/>
                      </w:divBdr>
                    </w:div>
                  </w:divsChild>
                </w:div>
                <w:div w:id="1914194695">
                  <w:marLeft w:val="0"/>
                  <w:marRight w:val="0"/>
                  <w:marTop w:val="0"/>
                  <w:marBottom w:val="0"/>
                  <w:divBdr>
                    <w:top w:val="none" w:sz="0" w:space="0" w:color="auto"/>
                    <w:left w:val="none" w:sz="0" w:space="0" w:color="auto"/>
                    <w:bottom w:val="none" w:sz="0" w:space="0" w:color="auto"/>
                    <w:right w:val="none" w:sz="0" w:space="0" w:color="auto"/>
                  </w:divBdr>
                  <w:divsChild>
                    <w:div w:id="1576403881">
                      <w:marLeft w:val="0"/>
                      <w:marRight w:val="0"/>
                      <w:marTop w:val="0"/>
                      <w:marBottom w:val="0"/>
                      <w:divBdr>
                        <w:top w:val="none" w:sz="0" w:space="0" w:color="auto"/>
                        <w:left w:val="none" w:sz="0" w:space="0" w:color="auto"/>
                        <w:bottom w:val="none" w:sz="0" w:space="0" w:color="auto"/>
                        <w:right w:val="none" w:sz="0" w:space="0" w:color="auto"/>
                      </w:divBdr>
                    </w:div>
                  </w:divsChild>
                </w:div>
                <w:div w:id="1916085431">
                  <w:marLeft w:val="0"/>
                  <w:marRight w:val="0"/>
                  <w:marTop w:val="0"/>
                  <w:marBottom w:val="0"/>
                  <w:divBdr>
                    <w:top w:val="none" w:sz="0" w:space="0" w:color="auto"/>
                    <w:left w:val="none" w:sz="0" w:space="0" w:color="auto"/>
                    <w:bottom w:val="none" w:sz="0" w:space="0" w:color="auto"/>
                    <w:right w:val="none" w:sz="0" w:space="0" w:color="auto"/>
                  </w:divBdr>
                  <w:divsChild>
                    <w:div w:id="241791781">
                      <w:marLeft w:val="0"/>
                      <w:marRight w:val="0"/>
                      <w:marTop w:val="0"/>
                      <w:marBottom w:val="0"/>
                      <w:divBdr>
                        <w:top w:val="none" w:sz="0" w:space="0" w:color="auto"/>
                        <w:left w:val="none" w:sz="0" w:space="0" w:color="auto"/>
                        <w:bottom w:val="none" w:sz="0" w:space="0" w:color="auto"/>
                        <w:right w:val="none" w:sz="0" w:space="0" w:color="auto"/>
                      </w:divBdr>
                    </w:div>
                  </w:divsChild>
                </w:div>
                <w:div w:id="1927302735">
                  <w:marLeft w:val="0"/>
                  <w:marRight w:val="0"/>
                  <w:marTop w:val="0"/>
                  <w:marBottom w:val="0"/>
                  <w:divBdr>
                    <w:top w:val="none" w:sz="0" w:space="0" w:color="auto"/>
                    <w:left w:val="none" w:sz="0" w:space="0" w:color="auto"/>
                    <w:bottom w:val="none" w:sz="0" w:space="0" w:color="auto"/>
                    <w:right w:val="none" w:sz="0" w:space="0" w:color="auto"/>
                  </w:divBdr>
                  <w:divsChild>
                    <w:div w:id="357465540">
                      <w:marLeft w:val="0"/>
                      <w:marRight w:val="0"/>
                      <w:marTop w:val="0"/>
                      <w:marBottom w:val="0"/>
                      <w:divBdr>
                        <w:top w:val="none" w:sz="0" w:space="0" w:color="auto"/>
                        <w:left w:val="none" w:sz="0" w:space="0" w:color="auto"/>
                        <w:bottom w:val="none" w:sz="0" w:space="0" w:color="auto"/>
                        <w:right w:val="none" w:sz="0" w:space="0" w:color="auto"/>
                      </w:divBdr>
                    </w:div>
                  </w:divsChild>
                </w:div>
                <w:div w:id="1935632063">
                  <w:marLeft w:val="0"/>
                  <w:marRight w:val="0"/>
                  <w:marTop w:val="0"/>
                  <w:marBottom w:val="0"/>
                  <w:divBdr>
                    <w:top w:val="none" w:sz="0" w:space="0" w:color="auto"/>
                    <w:left w:val="none" w:sz="0" w:space="0" w:color="auto"/>
                    <w:bottom w:val="none" w:sz="0" w:space="0" w:color="auto"/>
                    <w:right w:val="none" w:sz="0" w:space="0" w:color="auto"/>
                  </w:divBdr>
                  <w:divsChild>
                    <w:div w:id="1885173271">
                      <w:marLeft w:val="0"/>
                      <w:marRight w:val="0"/>
                      <w:marTop w:val="0"/>
                      <w:marBottom w:val="0"/>
                      <w:divBdr>
                        <w:top w:val="none" w:sz="0" w:space="0" w:color="auto"/>
                        <w:left w:val="none" w:sz="0" w:space="0" w:color="auto"/>
                        <w:bottom w:val="none" w:sz="0" w:space="0" w:color="auto"/>
                        <w:right w:val="none" w:sz="0" w:space="0" w:color="auto"/>
                      </w:divBdr>
                    </w:div>
                  </w:divsChild>
                </w:div>
                <w:div w:id="1944067860">
                  <w:marLeft w:val="0"/>
                  <w:marRight w:val="0"/>
                  <w:marTop w:val="0"/>
                  <w:marBottom w:val="0"/>
                  <w:divBdr>
                    <w:top w:val="none" w:sz="0" w:space="0" w:color="auto"/>
                    <w:left w:val="none" w:sz="0" w:space="0" w:color="auto"/>
                    <w:bottom w:val="none" w:sz="0" w:space="0" w:color="auto"/>
                    <w:right w:val="none" w:sz="0" w:space="0" w:color="auto"/>
                  </w:divBdr>
                  <w:divsChild>
                    <w:div w:id="710691171">
                      <w:marLeft w:val="0"/>
                      <w:marRight w:val="0"/>
                      <w:marTop w:val="0"/>
                      <w:marBottom w:val="0"/>
                      <w:divBdr>
                        <w:top w:val="none" w:sz="0" w:space="0" w:color="auto"/>
                        <w:left w:val="none" w:sz="0" w:space="0" w:color="auto"/>
                        <w:bottom w:val="none" w:sz="0" w:space="0" w:color="auto"/>
                        <w:right w:val="none" w:sz="0" w:space="0" w:color="auto"/>
                      </w:divBdr>
                    </w:div>
                  </w:divsChild>
                </w:div>
                <w:div w:id="1958248250">
                  <w:marLeft w:val="0"/>
                  <w:marRight w:val="0"/>
                  <w:marTop w:val="0"/>
                  <w:marBottom w:val="0"/>
                  <w:divBdr>
                    <w:top w:val="none" w:sz="0" w:space="0" w:color="auto"/>
                    <w:left w:val="none" w:sz="0" w:space="0" w:color="auto"/>
                    <w:bottom w:val="none" w:sz="0" w:space="0" w:color="auto"/>
                    <w:right w:val="none" w:sz="0" w:space="0" w:color="auto"/>
                  </w:divBdr>
                  <w:divsChild>
                    <w:div w:id="1711958150">
                      <w:marLeft w:val="0"/>
                      <w:marRight w:val="0"/>
                      <w:marTop w:val="0"/>
                      <w:marBottom w:val="0"/>
                      <w:divBdr>
                        <w:top w:val="none" w:sz="0" w:space="0" w:color="auto"/>
                        <w:left w:val="none" w:sz="0" w:space="0" w:color="auto"/>
                        <w:bottom w:val="none" w:sz="0" w:space="0" w:color="auto"/>
                        <w:right w:val="none" w:sz="0" w:space="0" w:color="auto"/>
                      </w:divBdr>
                    </w:div>
                  </w:divsChild>
                </w:div>
                <w:div w:id="1969890956">
                  <w:marLeft w:val="0"/>
                  <w:marRight w:val="0"/>
                  <w:marTop w:val="0"/>
                  <w:marBottom w:val="0"/>
                  <w:divBdr>
                    <w:top w:val="none" w:sz="0" w:space="0" w:color="auto"/>
                    <w:left w:val="none" w:sz="0" w:space="0" w:color="auto"/>
                    <w:bottom w:val="none" w:sz="0" w:space="0" w:color="auto"/>
                    <w:right w:val="none" w:sz="0" w:space="0" w:color="auto"/>
                  </w:divBdr>
                  <w:divsChild>
                    <w:div w:id="1246233149">
                      <w:marLeft w:val="0"/>
                      <w:marRight w:val="0"/>
                      <w:marTop w:val="0"/>
                      <w:marBottom w:val="0"/>
                      <w:divBdr>
                        <w:top w:val="none" w:sz="0" w:space="0" w:color="auto"/>
                        <w:left w:val="none" w:sz="0" w:space="0" w:color="auto"/>
                        <w:bottom w:val="none" w:sz="0" w:space="0" w:color="auto"/>
                        <w:right w:val="none" w:sz="0" w:space="0" w:color="auto"/>
                      </w:divBdr>
                    </w:div>
                  </w:divsChild>
                </w:div>
                <w:div w:id="1975523376">
                  <w:marLeft w:val="0"/>
                  <w:marRight w:val="0"/>
                  <w:marTop w:val="0"/>
                  <w:marBottom w:val="0"/>
                  <w:divBdr>
                    <w:top w:val="none" w:sz="0" w:space="0" w:color="auto"/>
                    <w:left w:val="none" w:sz="0" w:space="0" w:color="auto"/>
                    <w:bottom w:val="none" w:sz="0" w:space="0" w:color="auto"/>
                    <w:right w:val="none" w:sz="0" w:space="0" w:color="auto"/>
                  </w:divBdr>
                  <w:divsChild>
                    <w:div w:id="226036226">
                      <w:marLeft w:val="0"/>
                      <w:marRight w:val="0"/>
                      <w:marTop w:val="0"/>
                      <w:marBottom w:val="0"/>
                      <w:divBdr>
                        <w:top w:val="none" w:sz="0" w:space="0" w:color="auto"/>
                        <w:left w:val="none" w:sz="0" w:space="0" w:color="auto"/>
                        <w:bottom w:val="none" w:sz="0" w:space="0" w:color="auto"/>
                        <w:right w:val="none" w:sz="0" w:space="0" w:color="auto"/>
                      </w:divBdr>
                    </w:div>
                  </w:divsChild>
                </w:div>
                <w:div w:id="2002926395">
                  <w:marLeft w:val="0"/>
                  <w:marRight w:val="0"/>
                  <w:marTop w:val="0"/>
                  <w:marBottom w:val="0"/>
                  <w:divBdr>
                    <w:top w:val="none" w:sz="0" w:space="0" w:color="auto"/>
                    <w:left w:val="none" w:sz="0" w:space="0" w:color="auto"/>
                    <w:bottom w:val="none" w:sz="0" w:space="0" w:color="auto"/>
                    <w:right w:val="none" w:sz="0" w:space="0" w:color="auto"/>
                  </w:divBdr>
                  <w:divsChild>
                    <w:div w:id="1093739485">
                      <w:marLeft w:val="0"/>
                      <w:marRight w:val="0"/>
                      <w:marTop w:val="0"/>
                      <w:marBottom w:val="0"/>
                      <w:divBdr>
                        <w:top w:val="none" w:sz="0" w:space="0" w:color="auto"/>
                        <w:left w:val="none" w:sz="0" w:space="0" w:color="auto"/>
                        <w:bottom w:val="none" w:sz="0" w:space="0" w:color="auto"/>
                        <w:right w:val="none" w:sz="0" w:space="0" w:color="auto"/>
                      </w:divBdr>
                    </w:div>
                  </w:divsChild>
                </w:div>
                <w:div w:id="2087991812">
                  <w:marLeft w:val="0"/>
                  <w:marRight w:val="0"/>
                  <w:marTop w:val="0"/>
                  <w:marBottom w:val="0"/>
                  <w:divBdr>
                    <w:top w:val="none" w:sz="0" w:space="0" w:color="auto"/>
                    <w:left w:val="none" w:sz="0" w:space="0" w:color="auto"/>
                    <w:bottom w:val="none" w:sz="0" w:space="0" w:color="auto"/>
                    <w:right w:val="none" w:sz="0" w:space="0" w:color="auto"/>
                  </w:divBdr>
                  <w:divsChild>
                    <w:div w:id="1074888449">
                      <w:marLeft w:val="0"/>
                      <w:marRight w:val="0"/>
                      <w:marTop w:val="0"/>
                      <w:marBottom w:val="0"/>
                      <w:divBdr>
                        <w:top w:val="none" w:sz="0" w:space="0" w:color="auto"/>
                        <w:left w:val="none" w:sz="0" w:space="0" w:color="auto"/>
                        <w:bottom w:val="none" w:sz="0" w:space="0" w:color="auto"/>
                        <w:right w:val="none" w:sz="0" w:space="0" w:color="auto"/>
                      </w:divBdr>
                    </w:div>
                  </w:divsChild>
                </w:div>
                <w:div w:id="2088719688">
                  <w:marLeft w:val="0"/>
                  <w:marRight w:val="0"/>
                  <w:marTop w:val="0"/>
                  <w:marBottom w:val="0"/>
                  <w:divBdr>
                    <w:top w:val="none" w:sz="0" w:space="0" w:color="auto"/>
                    <w:left w:val="none" w:sz="0" w:space="0" w:color="auto"/>
                    <w:bottom w:val="none" w:sz="0" w:space="0" w:color="auto"/>
                    <w:right w:val="none" w:sz="0" w:space="0" w:color="auto"/>
                  </w:divBdr>
                  <w:divsChild>
                    <w:div w:id="435486923">
                      <w:marLeft w:val="0"/>
                      <w:marRight w:val="0"/>
                      <w:marTop w:val="0"/>
                      <w:marBottom w:val="0"/>
                      <w:divBdr>
                        <w:top w:val="none" w:sz="0" w:space="0" w:color="auto"/>
                        <w:left w:val="none" w:sz="0" w:space="0" w:color="auto"/>
                        <w:bottom w:val="none" w:sz="0" w:space="0" w:color="auto"/>
                        <w:right w:val="none" w:sz="0" w:space="0" w:color="auto"/>
                      </w:divBdr>
                    </w:div>
                  </w:divsChild>
                </w:div>
                <w:div w:id="2104758089">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
                  </w:divsChild>
                </w:div>
                <w:div w:id="2107461251">
                  <w:marLeft w:val="0"/>
                  <w:marRight w:val="0"/>
                  <w:marTop w:val="0"/>
                  <w:marBottom w:val="0"/>
                  <w:divBdr>
                    <w:top w:val="none" w:sz="0" w:space="0" w:color="auto"/>
                    <w:left w:val="none" w:sz="0" w:space="0" w:color="auto"/>
                    <w:bottom w:val="none" w:sz="0" w:space="0" w:color="auto"/>
                    <w:right w:val="none" w:sz="0" w:space="0" w:color="auto"/>
                  </w:divBdr>
                  <w:divsChild>
                    <w:div w:id="1277761060">
                      <w:marLeft w:val="0"/>
                      <w:marRight w:val="0"/>
                      <w:marTop w:val="0"/>
                      <w:marBottom w:val="0"/>
                      <w:divBdr>
                        <w:top w:val="none" w:sz="0" w:space="0" w:color="auto"/>
                        <w:left w:val="none" w:sz="0" w:space="0" w:color="auto"/>
                        <w:bottom w:val="none" w:sz="0" w:space="0" w:color="auto"/>
                        <w:right w:val="none" w:sz="0" w:space="0" w:color="auto"/>
                      </w:divBdr>
                    </w:div>
                  </w:divsChild>
                </w:div>
                <w:div w:id="2127846830">
                  <w:marLeft w:val="0"/>
                  <w:marRight w:val="0"/>
                  <w:marTop w:val="0"/>
                  <w:marBottom w:val="0"/>
                  <w:divBdr>
                    <w:top w:val="none" w:sz="0" w:space="0" w:color="auto"/>
                    <w:left w:val="none" w:sz="0" w:space="0" w:color="auto"/>
                    <w:bottom w:val="none" w:sz="0" w:space="0" w:color="auto"/>
                    <w:right w:val="none" w:sz="0" w:space="0" w:color="auto"/>
                  </w:divBdr>
                  <w:divsChild>
                    <w:div w:id="464589939">
                      <w:marLeft w:val="0"/>
                      <w:marRight w:val="0"/>
                      <w:marTop w:val="0"/>
                      <w:marBottom w:val="0"/>
                      <w:divBdr>
                        <w:top w:val="none" w:sz="0" w:space="0" w:color="auto"/>
                        <w:left w:val="none" w:sz="0" w:space="0" w:color="auto"/>
                        <w:bottom w:val="none" w:sz="0" w:space="0" w:color="auto"/>
                        <w:right w:val="none" w:sz="0" w:space="0" w:color="auto"/>
                      </w:divBdr>
                    </w:div>
                  </w:divsChild>
                </w:div>
                <w:div w:id="2138792866">
                  <w:marLeft w:val="0"/>
                  <w:marRight w:val="0"/>
                  <w:marTop w:val="0"/>
                  <w:marBottom w:val="0"/>
                  <w:divBdr>
                    <w:top w:val="none" w:sz="0" w:space="0" w:color="auto"/>
                    <w:left w:val="none" w:sz="0" w:space="0" w:color="auto"/>
                    <w:bottom w:val="none" w:sz="0" w:space="0" w:color="auto"/>
                    <w:right w:val="none" w:sz="0" w:space="0" w:color="auto"/>
                  </w:divBdr>
                  <w:divsChild>
                    <w:div w:id="16996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5155">
          <w:marLeft w:val="0"/>
          <w:marRight w:val="0"/>
          <w:marTop w:val="0"/>
          <w:marBottom w:val="0"/>
          <w:divBdr>
            <w:top w:val="none" w:sz="0" w:space="0" w:color="auto"/>
            <w:left w:val="none" w:sz="0" w:space="0" w:color="auto"/>
            <w:bottom w:val="none" w:sz="0" w:space="0" w:color="auto"/>
            <w:right w:val="none" w:sz="0" w:space="0" w:color="auto"/>
          </w:divBdr>
        </w:div>
        <w:div w:id="1065570159">
          <w:marLeft w:val="0"/>
          <w:marRight w:val="0"/>
          <w:marTop w:val="0"/>
          <w:marBottom w:val="0"/>
          <w:divBdr>
            <w:top w:val="none" w:sz="0" w:space="0" w:color="auto"/>
            <w:left w:val="none" w:sz="0" w:space="0" w:color="auto"/>
            <w:bottom w:val="none" w:sz="0" w:space="0" w:color="auto"/>
            <w:right w:val="none" w:sz="0" w:space="0" w:color="auto"/>
          </w:divBdr>
        </w:div>
        <w:div w:id="1125008371">
          <w:marLeft w:val="0"/>
          <w:marRight w:val="0"/>
          <w:marTop w:val="0"/>
          <w:marBottom w:val="0"/>
          <w:divBdr>
            <w:top w:val="none" w:sz="0" w:space="0" w:color="auto"/>
            <w:left w:val="none" w:sz="0" w:space="0" w:color="auto"/>
            <w:bottom w:val="none" w:sz="0" w:space="0" w:color="auto"/>
            <w:right w:val="none" w:sz="0" w:space="0" w:color="auto"/>
          </w:divBdr>
        </w:div>
        <w:div w:id="1129326620">
          <w:marLeft w:val="0"/>
          <w:marRight w:val="0"/>
          <w:marTop w:val="0"/>
          <w:marBottom w:val="0"/>
          <w:divBdr>
            <w:top w:val="none" w:sz="0" w:space="0" w:color="auto"/>
            <w:left w:val="none" w:sz="0" w:space="0" w:color="auto"/>
            <w:bottom w:val="none" w:sz="0" w:space="0" w:color="auto"/>
            <w:right w:val="none" w:sz="0" w:space="0" w:color="auto"/>
          </w:divBdr>
          <w:divsChild>
            <w:div w:id="1307512898">
              <w:marLeft w:val="0"/>
              <w:marRight w:val="0"/>
              <w:marTop w:val="30"/>
              <w:marBottom w:val="30"/>
              <w:divBdr>
                <w:top w:val="none" w:sz="0" w:space="0" w:color="auto"/>
                <w:left w:val="none" w:sz="0" w:space="0" w:color="auto"/>
                <w:bottom w:val="none" w:sz="0" w:space="0" w:color="auto"/>
                <w:right w:val="none" w:sz="0" w:space="0" w:color="auto"/>
              </w:divBdr>
              <w:divsChild>
                <w:div w:id="33121617">
                  <w:marLeft w:val="0"/>
                  <w:marRight w:val="0"/>
                  <w:marTop w:val="0"/>
                  <w:marBottom w:val="0"/>
                  <w:divBdr>
                    <w:top w:val="none" w:sz="0" w:space="0" w:color="auto"/>
                    <w:left w:val="none" w:sz="0" w:space="0" w:color="auto"/>
                    <w:bottom w:val="none" w:sz="0" w:space="0" w:color="auto"/>
                    <w:right w:val="none" w:sz="0" w:space="0" w:color="auto"/>
                  </w:divBdr>
                  <w:divsChild>
                    <w:div w:id="783578250">
                      <w:marLeft w:val="0"/>
                      <w:marRight w:val="0"/>
                      <w:marTop w:val="0"/>
                      <w:marBottom w:val="0"/>
                      <w:divBdr>
                        <w:top w:val="none" w:sz="0" w:space="0" w:color="auto"/>
                        <w:left w:val="none" w:sz="0" w:space="0" w:color="auto"/>
                        <w:bottom w:val="none" w:sz="0" w:space="0" w:color="auto"/>
                        <w:right w:val="none" w:sz="0" w:space="0" w:color="auto"/>
                      </w:divBdr>
                    </w:div>
                  </w:divsChild>
                </w:div>
                <w:div w:id="44257257">
                  <w:marLeft w:val="0"/>
                  <w:marRight w:val="0"/>
                  <w:marTop w:val="0"/>
                  <w:marBottom w:val="0"/>
                  <w:divBdr>
                    <w:top w:val="none" w:sz="0" w:space="0" w:color="auto"/>
                    <w:left w:val="none" w:sz="0" w:space="0" w:color="auto"/>
                    <w:bottom w:val="none" w:sz="0" w:space="0" w:color="auto"/>
                    <w:right w:val="none" w:sz="0" w:space="0" w:color="auto"/>
                  </w:divBdr>
                  <w:divsChild>
                    <w:div w:id="1449158867">
                      <w:marLeft w:val="0"/>
                      <w:marRight w:val="0"/>
                      <w:marTop w:val="0"/>
                      <w:marBottom w:val="0"/>
                      <w:divBdr>
                        <w:top w:val="none" w:sz="0" w:space="0" w:color="auto"/>
                        <w:left w:val="none" w:sz="0" w:space="0" w:color="auto"/>
                        <w:bottom w:val="none" w:sz="0" w:space="0" w:color="auto"/>
                        <w:right w:val="none" w:sz="0" w:space="0" w:color="auto"/>
                      </w:divBdr>
                    </w:div>
                  </w:divsChild>
                </w:div>
                <w:div w:id="210770670">
                  <w:marLeft w:val="0"/>
                  <w:marRight w:val="0"/>
                  <w:marTop w:val="0"/>
                  <w:marBottom w:val="0"/>
                  <w:divBdr>
                    <w:top w:val="none" w:sz="0" w:space="0" w:color="auto"/>
                    <w:left w:val="none" w:sz="0" w:space="0" w:color="auto"/>
                    <w:bottom w:val="none" w:sz="0" w:space="0" w:color="auto"/>
                    <w:right w:val="none" w:sz="0" w:space="0" w:color="auto"/>
                  </w:divBdr>
                  <w:divsChild>
                    <w:div w:id="1217205750">
                      <w:marLeft w:val="0"/>
                      <w:marRight w:val="0"/>
                      <w:marTop w:val="0"/>
                      <w:marBottom w:val="0"/>
                      <w:divBdr>
                        <w:top w:val="none" w:sz="0" w:space="0" w:color="auto"/>
                        <w:left w:val="none" w:sz="0" w:space="0" w:color="auto"/>
                        <w:bottom w:val="none" w:sz="0" w:space="0" w:color="auto"/>
                        <w:right w:val="none" w:sz="0" w:space="0" w:color="auto"/>
                      </w:divBdr>
                    </w:div>
                  </w:divsChild>
                </w:div>
                <w:div w:id="300623365">
                  <w:marLeft w:val="0"/>
                  <w:marRight w:val="0"/>
                  <w:marTop w:val="0"/>
                  <w:marBottom w:val="0"/>
                  <w:divBdr>
                    <w:top w:val="none" w:sz="0" w:space="0" w:color="auto"/>
                    <w:left w:val="none" w:sz="0" w:space="0" w:color="auto"/>
                    <w:bottom w:val="none" w:sz="0" w:space="0" w:color="auto"/>
                    <w:right w:val="none" w:sz="0" w:space="0" w:color="auto"/>
                  </w:divBdr>
                  <w:divsChild>
                    <w:div w:id="1144738872">
                      <w:marLeft w:val="0"/>
                      <w:marRight w:val="0"/>
                      <w:marTop w:val="0"/>
                      <w:marBottom w:val="0"/>
                      <w:divBdr>
                        <w:top w:val="none" w:sz="0" w:space="0" w:color="auto"/>
                        <w:left w:val="none" w:sz="0" w:space="0" w:color="auto"/>
                        <w:bottom w:val="none" w:sz="0" w:space="0" w:color="auto"/>
                        <w:right w:val="none" w:sz="0" w:space="0" w:color="auto"/>
                      </w:divBdr>
                    </w:div>
                  </w:divsChild>
                </w:div>
                <w:div w:id="399601418">
                  <w:marLeft w:val="0"/>
                  <w:marRight w:val="0"/>
                  <w:marTop w:val="0"/>
                  <w:marBottom w:val="0"/>
                  <w:divBdr>
                    <w:top w:val="none" w:sz="0" w:space="0" w:color="auto"/>
                    <w:left w:val="none" w:sz="0" w:space="0" w:color="auto"/>
                    <w:bottom w:val="none" w:sz="0" w:space="0" w:color="auto"/>
                    <w:right w:val="none" w:sz="0" w:space="0" w:color="auto"/>
                  </w:divBdr>
                  <w:divsChild>
                    <w:div w:id="70977097">
                      <w:marLeft w:val="0"/>
                      <w:marRight w:val="0"/>
                      <w:marTop w:val="0"/>
                      <w:marBottom w:val="0"/>
                      <w:divBdr>
                        <w:top w:val="none" w:sz="0" w:space="0" w:color="auto"/>
                        <w:left w:val="none" w:sz="0" w:space="0" w:color="auto"/>
                        <w:bottom w:val="none" w:sz="0" w:space="0" w:color="auto"/>
                        <w:right w:val="none" w:sz="0" w:space="0" w:color="auto"/>
                      </w:divBdr>
                    </w:div>
                  </w:divsChild>
                </w:div>
                <w:div w:id="460417273">
                  <w:marLeft w:val="0"/>
                  <w:marRight w:val="0"/>
                  <w:marTop w:val="0"/>
                  <w:marBottom w:val="0"/>
                  <w:divBdr>
                    <w:top w:val="none" w:sz="0" w:space="0" w:color="auto"/>
                    <w:left w:val="none" w:sz="0" w:space="0" w:color="auto"/>
                    <w:bottom w:val="none" w:sz="0" w:space="0" w:color="auto"/>
                    <w:right w:val="none" w:sz="0" w:space="0" w:color="auto"/>
                  </w:divBdr>
                  <w:divsChild>
                    <w:div w:id="1686442239">
                      <w:marLeft w:val="0"/>
                      <w:marRight w:val="0"/>
                      <w:marTop w:val="0"/>
                      <w:marBottom w:val="0"/>
                      <w:divBdr>
                        <w:top w:val="none" w:sz="0" w:space="0" w:color="auto"/>
                        <w:left w:val="none" w:sz="0" w:space="0" w:color="auto"/>
                        <w:bottom w:val="none" w:sz="0" w:space="0" w:color="auto"/>
                        <w:right w:val="none" w:sz="0" w:space="0" w:color="auto"/>
                      </w:divBdr>
                    </w:div>
                  </w:divsChild>
                </w:div>
                <w:div w:id="529226995">
                  <w:marLeft w:val="0"/>
                  <w:marRight w:val="0"/>
                  <w:marTop w:val="0"/>
                  <w:marBottom w:val="0"/>
                  <w:divBdr>
                    <w:top w:val="none" w:sz="0" w:space="0" w:color="auto"/>
                    <w:left w:val="none" w:sz="0" w:space="0" w:color="auto"/>
                    <w:bottom w:val="none" w:sz="0" w:space="0" w:color="auto"/>
                    <w:right w:val="none" w:sz="0" w:space="0" w:color="auto"/>
                  </w:divBdr>
                  <w:divsChild>
                    <w:div w:id="2103182374">
                      <w:marLeft w:val="0"/>
                      <w:marRight w:val="0"/>
                      <w:marTop w:val="0"/>
                      <w:marBottom w:val="0"/>
                      <w:divBdr>
                        <w:top w:val="none" w:sz="0" w:space="0" w:color="auto"/>
                        <w:left w:val="none" w:sz="0" w:space="0" w:color="auto"/>
                        <w:bottom w:val="none" w:sz="0" w:space="0" w:color="auto"/>
                        <w:right w:val="none" w:sz="0" w:space="0" w:color="auto"/>
                      </w:divBdr>
                    </w:div>
                  </w:divsChild>
                </w:div>
                <w:div w:id="572080150">
                  <w:marLeft w:val="0"/>
                  <w:marRight w:val="0"/>
                  <w:marTop w:val="0"/>
                  <w:marBottom w:val="0"/>
                  <w:divBdr>
                    <w:top w:val="none" w:sz="0" w:space="0" w:color="auto"/>
                    <w:left w:val="none" w:sz="0" w:space="0" w:color="auto"/>
                    <w:bottom w:val="none" w:sz="0" w:space="0" w:color="auto"/>
                    <w:right w:val="none" w:sz="0" w:space="0" w:color="auto"/>
                  </w:divBdr>
                  <w:divsChild>
                    <w:div w:id="614748253">
                      <w:marLeft w:val="0"/>
                      <w:marRight w:val="0"/>
                      <w:marTop w:val="0"/>
                      <w:marBottom w:val="0"/>
                      <w:divBdr>
                        <w:top w:val="none" w:sz="0" w:space="0" w:color="auto"/>
                        <w:left w:val="none" w:sz="0" w:space="0" w:color="auto"/>
                        <w:bottom w:val="none" w:sz="0" w:space="0" w:color="auto"/>
                        <w:right w:val="none" w:sz="0" w:space="0" w:color="auto"/>
                      </w:divBdr>
                    </w:div>
                  </w:divsChild>
                </w:div>
                <w:div w:id="589041516">
                  <w:marLeft w:val="0"/>
                  <w:marRight w:val="0"/>
                  <w:marTop w:val="0"/>
                  <w:marBottom w:val="0"/>
                  <w:divBdr>
                    <w:top w:val="none" w:sz="0" w:space="0" w:color="auto"/>
                    <w:left w:val="none" w:sz="0" w:space="0" w:color="auto"/>
                    <w:bottom w:val="none" w:sz="0" w:space="0" w:color="auto"/>
                    <w:right w:val="none" w:sz="0" w:space="0" w:color="auto"/>
                  </w:divBdr>
                  <w:divsChild>
                    <w:div w:id="1996645390">
                      <w:marLeft w:val="0"/>
                      <w:marRight w:val="0"/>
                      <w:marTop w:val="0"/>
                      <w:marBottom w:val="0"/>
                      <w:divBdr>
                        <w:top w:val="none" w:sz="0" w:space="0" w:color="auto"/>
                        <w:left w:val="none" w:sz="0" w:space="0" w:color="auto"/>
                        <w:bottom w:val="none" w:sz="0" w:space="0" w:color="auto"/>
                        <w:right w:val="none" w:sz="0" w:space="0" w:color="auto"/>
                      </w:divBdr>
                    </w:div>
                  </w:divsChild>
                </w:div>
                <w:div w:id="591007875">
                  <w:marLeft w:val="0"/>
                  <w:marRight w:val="0"/>
                  <w:marTop w:val="0"/>
                  <w:marBottom w:val="0"/>
                  <w:divBdr>
                    <w:top w:val="none" w:sz="0" w:space="0" w:color="auto"/>
                    <w:left w:val="none" w:sz="0" w:space="0" w:color="auto"/>
                    <w:bottom w:val="none" w:sz="0" w:space="0" w:color="auto"/>
                    <w:right w:val="none" w:sz="0" w:space="0" w:color="auto"/>
                  </w:divBdr>
                  <w:divsChild>
                    <w:div w:id="756168549">
                      <w:marLeft w:val="0"/>
                      <w:marRight w:val="0"/>
                      <w:marTop w:val="0"/>
                      <w:marBottom w:val="0"/>
                      <w:divBdr>
                        <w:top w:val="none" w:sz="0" w:space="0" w:color="auto"/>
                        <w:left w:val="none" w:sz="0" w:space="0" w:color="auto"/>
                        <w:bottom w:val="none" w:sz="0" w:space="0" w:color="auto"/>
                        <w:right w:val="none" w:sz="0" w:space="0" w:color="auto"/>
                      </w:divBdr>
                    </w:div>
                  </w:divsChild>
                </w:div>
                <w:div w:id="606891167">
                  <w:marLeft w:val="0"/>
                  <w:marRight w:val="0"/>
                  <w:marTop w:val="0"/>
                  <w:marBottom w:val="0"/>
                  <w:divBdr>
                    <w:top w:val="none" w:sz="0" w:space="0" w:color="auto"/>
                    <w:left w:val="none" w:sz="0" w:space="0" w:color="auto"/>
                    <w:bottom w:val="none" w:sz="0" w:space="0" w:color="auto"/>
                    <w:right w:val="none" w:sz="0" w:space="0" w:color="auto"/>
                  </w:divBdr>
                  <w:divsChild>
                    <w:div w:id="1184395640">
                      <w:marLeft w:val="0"/>
                      <w:marRight w:val="0"/>
                      <w:marTop w:val="0"/>
                      <w:marBottom w:val="0"/>
                      <w:divBdr>
                        <w:top w:val="none" w:sz="0" w:space="0" w:color="auto"/>
                        <w:left w:val="none" w:sz="0" w:space="0" w:color="auto"/>
                        <w:bottom w:val="none" w:sz="0" w:space="0" w:color="auto"/>
                        <w:right w:val="none" w:sz="0" w:space="0" w:color="auto"/>
                      </w:divBdr>
                    </w:div>
                  </w:divsChild>
                </w:div>
                <w:div w:id="642731775">
                  <w:marLeft w:val="0"/>
                  <w:marRight w:val="0"/>
                  <w:marTop w:val="0"/>
                  <w:marBottom w:val="0"/>
                  <w:divBdr>
                    <w:top w:val="none" w:sz="0" w:space="0" w:color="auto"/>
                    <w:left w:val="none" w:sz="0" w:space="0" w:color="auto"/>
                    <w:bottom w:val="none" w:sz="0" w:space="0" w:color="auto"/>
                    <w:right w:val="none" w:sz="0" w:space="0" w:color="auto"/>
                  </w:divBdr>
                  <w:divsChild>
                    <w:div w:id="1089274174">
                      <w:marLeft w:val="0"/>
                      <w:marRight w:val="0"/>
                      <w:marTop w:val="0"/>
                      <w:marBottom w:val="0"/>
                      <w:divBdr>
                        <w:top w:val="none" w:sz="0" w:space="0" w:color="auto"/>
                        <w:left w:val="none" w:sz="0" w:space="0" w:color="auto"/>
                        <w:bottom w:val="none" w:sz="0" w:space="0" w:color="auto"/>
                        <w:right w:val="none" w:sz="0" w:space="0" w:color="auto"/>
                      </w:divBdr>
                    </w:div>
                  </w:divsChild>
                </w:div>
                <w:div w:id="666785178">
                  <w:marLeft w:val="0"/>
                  <w:marRight w:val="0"/>
                  <w:marTop w:val="0"/>
                  <w:marBottom w:val="0"/>
                  <w:divBdr>
                    <w:top w:val="none" w:sz="0" w:space="0" w:color="auto"/>
                    <w:left w:val="none" w:sz="0" w:space="0" w:color="auto"/>
                    <w:bottom w:val="none" w:sz="0" w:space="0" w:color="auto"/>
                    <w:right w:val="none" w:sz="0" w:space="0" w:color="auto"/>
                  </w:divBdr>
                  <w:divsChild>
                    <w:div w:id="1115292313">
                      <w:marLeft w:val="0"/>
                      <w:marRight w:val="0"/>
                      <w:marTop w:val="0"/>
                      <w:marBottom w:val="0"/>
                      <w:divBdr>
                        <w:top w:val="none" w:sz="0" w:space="0" w:color="auto"/>
                        <w:left w:val="none" w:sz="0" w:space="0" w:color="auto"/>
                        <w:bottom w:val="none" w:sz="0" w:space="0" w:color="auto"/>
                        <w:right w:val="none" w:sz="0" w:space="0" w:color="auto"/>
                      </w:divBdr>
                    </w:div>
                  </w:divsChild>
                </w:div>
                <w:div w:id="725841093">
                  <w:marLeft w:val="0"/>
                  <w:marRight w:val="0"/>
                  <w:marTop w:val="0"/>
                  <w:marBottom w:val="0"/>
                  <w:divBdr>
                    <w:top w:val="none" w:sz="0" w:space="0" w:color="auto"/>
                    <w:left w:val="none" w:sz="0" w:space="0" w:color="auto"/>
                    <w:bottom w:val="none" w:sz="0" w:space="0" w:color="auto"/>
                    <w:right w:val="none" w:sz="0" w:space="0" w:color="auto"/>
                  </w:divBdr>
                  <w:divsChild>
                    <w:div w:id="1297369294">
                      <w:marLeft w:val="0"/>
                      <w:marRight w:val="0"/>
                      <w:marTop w:val="0"/>
                      <w:marBottom w:val="0"/>
                      <w:divBdr>
                        <w:top w:val="none" w:sz="0" w:space="0" w:color="auto"/>
                        <w:left w:val="none" w:sz="0" w:space="0" w:color="auto"/>
                        <w:bottom w:val="none" w:sz="0" w:space="0" w:color="auto"/>
                        <w:right w:val="none" w:sz="0" w:space="0" w:color="auto"/>
                      </w:divBdr>
                    </w:div>
                  </w:divsChild>
                </w:div>
                <w:div w:id="742676019">
                  <w:marLeft w:val="0"/>
                  <w:marRight w:val="0"/>
                  <w:marTop w:val="0"/>
                  <w:marBottom w:val="0"/>
                  <w:divBdr>
                    <w:top w:val="none" w:sz="0" w:space="0" w:color="auto"/>
                    <w:left w:val="none" w:sz="0" w:space="0" w:color="auto"/>
                    <w:bottom w:val="none" w:sz="0" w:space="0" w:color="auto"/>
                    <w:right w:val="none" w:sz="0" w:space="0" w:color="auto"/>
                  </w:divBdr>
                  <w:divsChild>
                    <w:div w:id="2092851998">
                      <w:marLeft w:val="0"/>
                      <w:marRight w:val="0"/>
                      <w:marTop w:val="0"/>
                      <w:marBottom w:val="0"/>
                      <w:divBdr>
                        <w:top w:val="none" w:sz="0" w:space="0" w:color="auto"/>
                        <w:left w:val="none" w:sz="0" w:space="0" w:color="auto"/>
                        <w:bottom w:val="none" w:sz="0" w:space="0" w:color="auto"/>
                        <w:right w:val="none" w:sz="0" w:space="0" w:color="auto"/>
                      </w:divBdr>
                    </w:div>
                  </w:divsChild>
                </w:div>
                <w:div w:id="753088154">
                  <w:marLeft w:val="0"/>
                  <w:marRight w:val="0"/>
                  <w:marTop w:val="0"/>
                  <w:marBottom w:val="0"/>
                  <w:divBdr>
                    <w:top w:val="none" w:sz="0" w:space="0" w:color="auto"/>
                    <w:left w:val="none" w:sz="0" w:space="0" w:color="auto"/>
                    <w:bottom w:val="none" w:sz="0" w:space="0" w:color="auto"/>
                    <w:right w:val="none" w:sz="0" w:space="0" w:color="auto"/>
                  </w:divBdr>
                  <w:divsChild>
                    <w:div w:id="1036272753">
                      <w:marLeft w:val="0"/>
                      <w:marRight w:val="0"/>
                      <w:marTop w:val="0"/>
                      <w:marBottom w:val="0"/>
                      <w:divBdr>
                        <w:top w:val="none" w:sz="0" w:space="0" w:color="auto"/>
                        <w:left w:val="none" w:sz="0" w:space="0" w:color="auto"/>
                        <w:bottom w:val="none" w:sz="0" w:space="0" w:color="auto"/>
                        <w:right w:val="none" w:sz="0" w:space="0" w:color="auto"/>
                      </w:divBdr>
                    </w:div>
                  </w:divsChild>
                </w:div>
                <w:div w:id="756369206">
                  <w:marLeft w:val="0"/>
                  <w:marRight w:val="0"/>
                  <w:marTop w:val="0"/>
                  <w:marBottom w:val="0"/>
                  <w:divBdr>
                    <w:top w:val="none" w:sz="0" w:space="0" w:color="auto"/>
                    <w:left w:val="none" w:sz="0" w:space="0" w:color="auto"/>
                    <w:bottom w:val="none" w:sz="0" w:space="0" w:color="auto"/>
                    <w:right w:val="none" w:sz="0" w:space="0" w:color="auto"/>
                  </w:divBdr>
                  <w:divsChild>
                    <w:div w:id="140932055">
                      <w:marLeft w:val="0"/>
                      <w:marRight w:val="0"/>
                      <w:marTop w:val="0"/>
                      <w:marBottom w:val="0"/>
                      <w:divBdr>
                        <w:top w:val="none" w:sz="0" w:space="0" w:color="auto"/>
                        <w:left w:val="none" w:sz="0" w:space="0" w:color="auto"/>
                        <w:bottom w:val="none" w:sz="0" w:space="0" w:color="auto"/>
                        <w:right w:val="none" w:sz="0" w:space="0" w:color="auto"/>
                      </w:divBdr>
                    </w:div>
                  </w:divsChild>
                </w:div>
                <w:div w:id="780418837">
                  <w:marLeft w:val="0"/>
                  <w:marRight w:val="0"/>
                  <w:marTop w:val="0"/>
                  <w:marBottom w:val="0"/>
                  <w:divBdr>
                    <w:top w:val="none" w:sz="0" w:space="0" w:color="auto"/>
                    <w:left w:val="none" w:sz="0" w:space="0" w:color="auto"/>
                    <w:bottom w:val="none" w:sz="0" w:space="0" w:color="auto"/>
                    <w:right w:val="none" w:sz="0" w:space="0" w:color="auto"/>
                  </w:divBdr>
                  <w:divsChild>
                    <w:div w:id="1332641372">
                      <w:marLeft w:val="0"/>
                      <w:marRight w:val="0"/>
                      <w:marTop w:val="0"/>
                      <w:marBottom w:val="0"/>
                      <w:divBdr>
                        <w:top w:val="none" w:sz="0" w:space="0" w:color="auto"/>
                        <w:left w:val="none" w:sz="0" w:space="0" w:color="auto"/>
                        <w:bottom w:val="none" w:sz="0" w:space="0" w:color="auto"/>
                        <w:right w:val="none" w:sz="0" w:space="0" w:color="auto"/>
                      </w:divBdr>
                    </w:div>
                  </w:divsChild>
                </w:div>
                <w:div w:id="814831647">
                  <w:marLeft w:val="0"/>
                  <w:marRight w:val="0"/>
                  <w:marTop w:val="0"/>
                  <w:marBottom w:val="0"/>
                  <w:divBdr>
                    <w:top w:val="none" w:sz="0" w:space="0" w:color="auto"/>
                    <w:left w:val="none" w:sz="0" w:space="0" w:color="auto"/>
                    <w:bottom w:val="none" w:sz="0" w:space="0" w:color="auto"/>
                    <w:right w:val="none" w:sz="0" w:space="0" w:color="auto"/>
                  </w:divBdr>
                  <w:divsChild>
                    <w:div w:id="2057775361">
                      <w:marLeft w:val="0"/>
                      <w:marRight w:val="0"/>
                      <w:marTop w:val="0"/>
                      <w:marBottom w:val="0"/>
                      <w:divBdr>
                        <w:top w:val="none" w:sz="0" w:space="0" w:color="auto"/>
                        <w:left w:val="none" w:sz="0" w:space="0" w:color="auto"/>
                        <w:bottom w:val="none" w:sz="0" w:space="0" w:color="auto"/>
                        <w:right w:val="none" w:sz="0" w:space="0" w:color="auto"/>
                      </w:divBdr>
                    </w:div>
                  </w:divsChild>
                </w:div>
                <w:div w:id="815145157">
                  <w:marLeft w:val="0"/>
                  <w:marRight w:val="0"/>
                  <w:marTop w:val="0"/>
                  <w:marBottom w:val="0"/>
                  <w:divBdr>
                    <w:top w:val="none" w:sz="0" w:space="0" w:color="auto"/>
                    <w:left w:val="none" w:sz="0" w:space="0" w:color="auto"/>
                    <w:bottom w:val="none" w:sz="0" w:space="0" w:color="auto"/>
                    <w:right w:val="none" w:sz="0" w:space="0" w:color="auto"/>
                  </w:divBdr>
                  <w:divsChild>
                    <w:div w:id="571894589">
                      <w:marLeft w:val="0"/>
                      <w:marRight w:val="0"/>
                      <w:marTop w:val="0"/>
                      <w:marBottom w:val="0"/>
                      <w:divBdr>
                        <w:top w:val="none" w:sz="0" w:space="0" w:color="auto"/>
                        <w:left w:val="none" w:sz="0" w:space="0" w:color="auto"/>
                        <w:bottom w:val="none" w:sz="0" w:space="0" w:color="auto"/>
                        <w:right w:val="none" w:sz="0" w:space="0" w:color="auto"/>
                      </w:divBdr>
                    </w:div>
                  </w:divsChild>
                </w:div>
                <w:div w:id="825165302">
                  <w:marLeft w:val="0"/>
                  <w:marRight w:val="0"/>
                  <w:marTop w:val="0"/>
                  <w:marBottom w:val="0"/>
                  <w:divBdr>
                    <w:top w:val="none" w:sz="0" w:space="0" w:color="auto"/>
                    <w:left w:val="none" w:sz="0" w:space="0" w:color="auto"/>
                    <w:bottom w:val="none" w:sz="0" w:space="0" w:color="auto"/>
                    <w:right w:val="none" w:sz="0" w:space="0" w:color="auto"/>
                  </w:divBdr>
                  <w:divsChild>
                    <w:div w:id="126439901">
                      <w:marLeft w:val="0"/>
                      <w:marRight w:val="0"/>
                      <w:marTop w:val="0"/>
                      <w:marBottom w:val="0"/>
                      <w:divBdr>
                        <w:top w:val="none" w:sz="0" w:space="0" w:color="auto"/>
                        <w:left w:val="none" w:sz="0" w:space="0" w:color="auto"/>
                        <w:bottom w:val="none" w:sz="0" w:space="0" w:color="auto"/>
                        <w:right w:val="none" w:sz="0" w:space="0" w:color="auto"/>
                      </w:divBdr>
                    </w:div>
                  </w:divsChild>
                </w:div>
                <w:div w:id="876700681">
                  <w:marLeft w:val="0"/>
                  <w:marRight w:val="0"/>
                  <w:marTop w:val="0"/>
                  <w:marBottom w:val="0"/>
                  <w:divBdr>
                    <w:top w:val="none" w:sz="0" w:space="0" w:color="auto"/>
                    <w:left w:val="none" w:sz="0" w:space="0" w:color="auto"/>
                    <w:bottom w:val="none" w:sz="0" w:space="0" w:color="auto"/>
                    <w:right w:val="none" w:sz="0" w:space="0" w:color="auto"/>
                  </w:divBdr>
                  <w:divsChild>
                    <w:div w:id="942225650">
                      <w:marLeft w:val="0"/>
                      <w:marRight w:val="0"/>
                      <w:marTop w:val="0"/>
                      <w:marBottom w:val="0"/>
                      <w:divBdr>
                        <w:top w:val="none" w:sz="0" w:space="0" w:color="auto"/>
                        <w:left w:val="none" w:sz="0" w:space="0" w:color="auto"/>
                        <w:bottom w:val="none" w:sz="0" w:space="0" w:color="auto"/>
                        <w:right w:val="none" w:sz="0" w:space="0" w:color="auto"/>
                      </w:divBdr>
                    </w:div>
                  </w:divsChild>
                </w:div>
                <w:div w:id="954604841">
                  <w:marLeft w:val="0"/>
                  <w:marRight w:val="0"/>
                  <w:marTop w:val="0"/>
                  <w:marBottom w:val="0"/>
                  <w:divBdr>
                    <w:top w:val="none" w:sz="0" w:space="0" w:color="auto"/>
                    <w:left w:val="none" w:sz="0" w:space="0" w:color="auto"/>
                    <w:bottom w:val="none" w:sz="0" w:space="0" w:color="auto"/>
                    <w:right w:val="none" w:sz="0" w:space="0" w:color="auto"/>
                  </w:divBdr>
                  <w:divsChild>
                    <w:div w:id="574776615">
                      <w:marLeft w:val="0"/>
                      <w:marRight w:val="0"/>
                      <w:marTop w:val="0"/>
                      <w:marBottom w:val="0"/>
                      <w:divBdr>
                        <w:top w:val="none" w:sz="0" w:space="0" w:color="auto"/>
                        <w:left w:val="none" w:sz="0" w:space="0" w:color="auto"/>
                        <w:bottom w:val="none" w:sz="0" w:space="0" w:color="auto"/>
                        <w:right w:val="none" w:sz="0" w:space="0" w:color="auto"/>
                      </w:divBdr>
                    </w:div>
                  </w:divsChild>
                </w:div>
                <w:div w:id="1042487243">
                  <w:marLeft w:val="0"/>
                  <w:marRight w:val="0"/>
                  <w:marTop w:val="0"/>
                  <w:marBottom w:val="0"/>
                  <w:divBdr>
                    <w:top w:val="none" w:sz="0" w:space="0" w:color="auto"/>
                    <w:left w:val="none" w:sz="0" w:space="0" w:color="auto"/>
                    <w:bottom w:val="none" w:sz="0" w:space="0" w:color="auto"/>
                    <w:right w:val="none" w:sz="0" w:space="0" w:color="auto"/>
                  </w:divBdr>
                  <w:divsChild>
                    <w:div w:id="846674783">
                      <w:marLeft w:val="0"/>
                      <w:marRight w:val="0"/>
                      <w:marTop w:val="0"/>
                      <w:marBottom w:val="0"/>
                      <w:divBdr>
                        <w:top w:val="none" w:sz="0" w:space="0" w:color="auto"/>
                        <w:left w:val="none" w:sz="0" w:space="0" w:color="auto"/>
                        <w:bottom w:val="none" w:sz="0" w:space="0" w:color="auto"/>
                        <w:right w:val="none" w:sz="0" w:space="0" w:color="auto"/>
                      </w:divBdr>
                    </w:div>
                  </w:divsChild>
                </w:div>
                <w:div w:id="1122571755">
                  <w:marLeft w:val="0"/>
                  <w:marRight w:val="0"/>
                  <w:marTop w:val="0"/>
                  <w:marBottom w:val="0"/>
                  <w:divBdr>
                    <w:top w:val="none" w:sz="0" w:space="0" w:color="auto"/>
                    <w:left w:val="none" w:sz="0" w:space="0" w:color="auto"/>
                    <w:bottom w:val="none" w:sz="0" w:space="0" w:color="auto"/>
                    <w:right w:val="none" w:sz="0" w:space="0" w:color="auto"/>
                  </w:divBdr>
                  <w:divsChild>
                    <w:div w:id="798497122">
                      <w:marLeft w:val="0"/>
                      <w:marRight w:val="0"/>
                      <w:marTop w:val="0"/>
                      <w:marBottom w:val="0"/>
                      <w:divBdr>
                        <w:top w:val="none" w:sz="0" w:space="0" w:color="auto"/>
                        <w:left w:val="none" w:sz="0" w:space="0" w:color="auto"/>
                        <w:bottom w:val="none" w:sz="0" w:space="0" w:color="auto"/>
                        <w:right w:val="none" w:sz="0" w:space="0" w:color="auto"/>
                      </w:divBdr>
                    </w:div>
                  </w:divsChild>
                </w:div>
                <w:div w:id="1260797832">
                  <w:marLeft w:val="0"/>
                  <w:marRight w:val="0"/>
                  <w:marTop w:val="0"/>
                  <w:marBottom w:val="0"/>
                  <w:divBdr>
                    <w:top w:val="none" w:sz="0" w:space="0" w:color="auto"/>
                    <w:left w:val="none" w:sz="0" w:space="0" w:color="auto"/>
                    <w:bottom w:val="none" w:sz="0" w:space="0" w:color="auto"/>
                    <w:right w:val="none" w:sz="0" w:space="0" w:color="auto"/>
                  </w:divBdr>
                  <w:divsChild>
                    <w:div w:id="1583946235">
                      <w:marLeft w:val="0"/>
                      <w:marRight w:val="0"/>
                      <w:marTop w:val="0"/>
                      <w:marBottom w:val="0"/>
                      <w:divBdr>
                        <w:top w:val="none" w:sz="0" w:space="0" w:color="auto"/>
                        <w:left w:val="none" w:sz="0" w:space="0" w:color="auto"/>
                        <w:bottom w:val="none" w:sz="0" w:space="0" w:color="auto"/>
                        <w:right w:val="none" w:sz="0" w:space="0" w:color="auto"/>
                      </w:divBdr>
                    </w:div>
                  </w:divsChild>
                </w:div>
                <w:div w:id="1280526617">
                  <w:marLeft w:val="0"/>
                  <w:marRight w:val="0"/>
                  <w:marTop w:val="0"/>
                  <w:marBottom w:val="0"/>
                  <w:divBdr>
                    <w:top w:val="none" w:sz="0" w:space="0" w:color="auto"/>
                    <w:left w:val="none" w:sz="0" w:space="0" w:color="auto"/>
                    <w:bottom w:val="none" w:sz="0" w:space="0" w:color="auto"/>
                    <w:right w:val="none" w:sz="0" w:space="0" w:color="auto"/>
                  </w:divBdr>
                  <w:divsChild>
                    <w:div w:id="1520581902">
                      <w:marLeft w:val="0"/>
                      <w:marRight w:val="0"/>
                      <w:marTop w:val="0"/>
                      <w:marBottom w:val="0"/>
                      <w:divBdr>
                        <w:top w:val="none" w:sz="0" w:space="0" w:color="auto"/>
                        <w:left w:val="none" w:sz="0" w:space="0" w:color="auto"/>
                        <w:bottom w:val="none" w:sz="0" w:space="0" w:color="auto"/>
                        <w:right w:val="none" w:sz="0" w:space="0" w:color="auto"/>
                      </w:divBdr>
                    </w:div>
                  </w:divsChild>
                </w:div>
                <w:div w:id="1389839555">
                  <w:marLeft w:val="0"/>
                  <w:marRight w:val="0"/>
                  <w:marTop w:val="0"/>
                  <w:marBottom w:val="0"/>
                  <w:divBdr>
                    <w:top w:val="none" w:sz="0" w:space="0" w:color="auto"/>
                    <w:left w:val="none" w:sz="0" w:space="0" w:color="auto"/>
                    <w:bottom w:val="none" w:sz="0" w:space="0" w:color="auto"/>
                    <w:right w:val="none" w:sz="0" w:space="0" w:color="auto"/>
                  </w:divBdr>
                  <w:divsChild>
                    <w:div w:id="1360164260">
                      <w:marLeft w:val="0"/>
                      <w:marRight w:val="0"/>
                      <w:marTop w:val="0"/>
                      <w:marBottom w:val="0"/>
                      <w:divBdr>
                        <w:top w:val="none" w:sz="0" w:space="0" w:color="auto"/>
                        <w:left w:val="none" w:sz="0" w:space="0" w:color="auto"/>
                        <w:bottom w:val="none" w:sz="0" w:space="0" w:color="auto"/>
                        <w:right w:val="none" w:sz="0" w:space="0" w:color="auto"/>
                      </w:divBdr>
                    </w:div>
                  </w:divsChild>
                </w:div>
                <w:div w:id="1488129285">
                  <w:marLeft w:val="0"/>
                  <w:marRight w:val="0"/>
                  <w:marTop w:val="0"/>
                  <w:marBottom w:val="0"/>
                  <w:divBdr>
                    <w:top w:val="none" w:sz="0" w:space="0" w:color="auto"/>
                    <w:left w:val="none" w:sz="0" w:space="0" w:color="auto"/>
                    <w:bottom w:val="none" w:sz="0" w:space="0" w:color="auto"/>
                    <w:right w:val="none" w:sz="0" w:space="0" w:color="auto"/>
                  </w:divBdr>
                  <w:divsChild>
                    <w:div w:id="1662198989">
                      <w:marLeft w:val="0"/>
                      <w:marRight w:val="0"/>
                      <w:marTop w:val="0"/>
                      <w:marBottom w:val="0"/>
                      <w:divBdr>
                        <w:top w:val="none" w:sz="0" w:space="0" w:color="auto"/>
                        <w:left w:val="none" w:sz="0" w:space="0" w:color="auto"/>
                        <w:bottom w:val="none" w:sz="0" w:space="0" w:color="auto"/>
                        <w:right w:val="none" w:sz="0" w:space="0" w:color="auto"/>
                      </w:divBdr>
                    </w:div>
                  </w:divsChild>
                </w:div>
                <w:div w:id="1635520711">
                  <w:marLeft w:val="0"/>
                  <w:marRight w:val="0"/>
                  <w:marTop w:val="0"/>
                  <w:marBottom w:val="0"/>
                  <w:divBdr>
                    <w:top w:val="none" w:sz="0" w:space="0" w:color="auto"/>
                    <w:left w:val="none" w:sz="0" w:space="0" w:color="auto"/>
                    <w:bottom w:val="none" w:sz="0" w:space="0" w:color="auto"/>
                    <w:right w:val="none" w:sz="0" w:space="0" w:color="auto"/>
                  </w:divBdr>
                  <w:divsChild>
                    <w:div w:id="576475541">
                      <w:marLeft w:val="0"/>
                      <w:marRight w:val="0"/>
                      <w:marTop w:val="0"/>
                      <w:marBottom w:val="0"/>
                      <w:divBdr>
                        <w:top w:val="none" w:sz="0" w:space="0" w:color="auto"/>
                        <w:left w:val="none" w:sz="0" w:space="0" w:color="auto"/>
                        <w:bottom w:val="none" w:sz="0" w:space="0" w:color="auto"/>
                        <w:right w:val="none" w:sz="0" w:space="0" w:color="auto"/>
                      </w:divBdr>
                    </w:div>
                  </w:divsChild>
                </w:div>
                <w:div w:id="1696349835">
                  <w:marLeft w:val="0"/>
                  <w:marRight w:val="0"/>
                  <w:marTop w:val="0"/>
                  <w:marBottom w:val="0"/>
                  <w:divBdr>
                    <w:top w:val="none" w:sz="0" w:space="0" w:color="auto"/>
                    <w:left w:val="none" w:sz="0" w:space="0" w:color="auto"/>
                    <w:bottom w:val="none" w:sz="0" w:space="0" w:color="auto"/>
                    <w:right w:val="none" w:sz="0" w:space="0" w:color="auto"/>
                  </w:divBdr>
                  <w:divsChild>
                    <w:div w:id="1198012296">
                      <w:marLeft w:val="0"/>
                      <w:marRight w:val="0"/>
                      <w:marTop w:val="0"/>
                      <w:marBottom w:val="0"/>
                      <w:divBdr>
                        <w:top w:val="none" w:sz="0" w:space="0" w:color="auto"/>
                        <w:left w:val="none" w:sz="0" w:space="0" w:color="auto"/>
                        <w:bottom w:val="none" w:sz="0" w:space="0" w:color="auto"/>
                        <w:right w:val="none" w:sz="0" w:space="0" w:color="auto"/>
                      </w:divBdr>
                    </w:div>
                  </w:divsChild>
                </w:div>
                <w:div w:id="1709798083">
                  <w:marLeft w:val="0"/>
                  <w:marRight w:val="0"/>
                  <w:marTop w:val="0"/>
                  <w:marBottom w:val="0"/>
                  <w:divBdr>
                    <w:top w:val="none" w:sz="0" w:space="0" w:color="auto"/>
                    <w:left w:val="none" w:sz="0" w:space="0" w:color="auto"/>
                    <w:bottom w:val="none" w:sz="0" w:space="0" w:color="auto"/>
                    <w:right w:val="none" w:sz="0" w:space="0" w:color="auto"/>
                  </w:divBdr>
                  <w:divsChild>
                    <w:div w:id="215823403">
                      <w:marLeft w:val="0"/>
                      <w:marRight w:val="0"/>
                      <w:marTop w:val="0"/>
                      <w:marBottom w:val="0"/>
                      <w:divBdr>
                        <w:top w:val="none" w:sz="0" w:space="0" w:color="auto"/>
                        <w:left w:val="none" w:sz="0" w:space="0" w:color="auto"/>
                        <w:bottom w:val="none" w:sz="0" w:space="0" w:color="auto"/>
                        <w:right w:val="none" w:sz="0" w:space="0" w:color="auto"/>
                      </w:divBdr>
                    </w:div>
                  </w:divsChild>
                </w:div>
                <w:div w:id="1773428674">
                  <w:marLeft w:val="0"/>
                  <w:marRight w:val="0"/>
                  <w:marTop w:val="0"/>
                  <w:marBottom w:val="0"/>
                  <w:divBdr>
                    <w:top w:val="none" w:sz="0" w:space="0" w:color="auto"/>
                    <w:left w:val="none" w:sz="0" w:space="0" w:color="auto"/>
                    <w:bottom w:val="none" w:sz="0" w:space="0" w:color="auto"/>
                    <w:right w:val="none" w:sz="0" w:space="0" w:color="auto"/>
                  </w:divBdr>
                  <w:divsChild>
                    <w:div w:id="778066309">
                      <w:marLeft w:val="0"/>
                      <w:marRight w:val="0"/>
                      <w:marTop w:val="0"/>
                      <w:marBottom w:val="0"/>
                      <w:divBdr>
                        <w:top w:val="none" w:sz="0" w:space="0" w:color="auto"/>
                        <w:left w:val="none" w:sz="0" w:space="0" w:color="auto"/>
                        <w:bottom w:val="none" w:sz="0" w:space="0" w:color="auto"/>
                        <w:right w:val="none" w:sz="0" w:space="0" w:color="auto"/>
                      </w:divBdr>
                    </w:div>
                  </w:divsChild>
                </w:div>
                <w:div w:id="1773628244">
                  <w:marLeft w:val="0"/>
                  <w:marRight w:val="0"/>
                  <w:marTop w:val="0"/>
                  <w:marBottom w:val="0"/>
                  <w:divBdr>
                    <w:top w:val="none" w:sz="0" w:space="0" w:color="auto"/>
                    <w:left w:val="none" w:sz="0" w:space="0" w:color="auto"/>
                    <w:bottom w:val="none" w:sz="0" w:space="0" w:color="auto"/>
                    <w:right w:val="none" w:sz="0" w:space="0" w:color="auto"/>
                  </w:divBdr>
                  <w:divsChild>
                    <w:div w:id="2049450409">
                      <w:marLeft w:val="0"/>
                      <w:marRight w:val="0"/>
                      <w:marTop w:val="0"/>
                      <w:marBottom w:val="0"/>
                      <w:divBdr>
                        <w:top w:val="none" w:sz="0" w:space="0" w:color="auto"/>
                        <w:left w:val="none" w:sz="0" w:space="0" w:color="auto"/>
                        <w:bottom w:val="none" w:sz="0" w:space="0" w:color="auto"/>
                        <w:right w:val="none" w:sz="0" w:space="0" w:color="auto"/>
                      </w:divBdr>
                    </w:div>
                  </w:divsChild>
                </w:div>
                <w:div w:id="1782845786">
                  <w:marLeft w:val="0"/>
                  <w:marRight w:val="0"/>
                  <w:marTop w:val="0"/>
                  <w:marBottom w:val="0"/>
                  <w:divBdr>
                    <w:top w:val="none" w:sz="0" w:space="0" w:color="auto"/>
                    <w:left w:val="none" w:sz="0" w:space="0" w:color="auto"/>
                    <w:bottom w:val="none" w:sz="0" w:space="0" w:color="auto"/>
                    <w:right w:val="none" w:sz="0" w:space="0" w:color="auto"/>
                  </w:divBdr>
                  <w:divsChild>
                    <w:div w:id="1995913323">
                      <w:marLeft w:val="0"/>
                      <w:marRight w:val="0"/>
                      <w:marTop w:val="0"/>
                      <w:marBottom w:val="0"/>
                      <w:divBdr>
                        <w:top w:val="none" w:sz="0" w:space="0" w:color="auto"/>
                        <w:left w:val="none" w:sz="0" w:space="0" w:color="auto"/>
                        <w:bottom w:val="none" w:sz="0" w:space="0" w:color="auto"/>
                        <w:right w:val="none" w:sz="0" w:space="0" w:color="auto"/>
                      </w:divBdr>
                    </w:div>
                  </w:divsChild>
                </w:div>
                <w:div w:id="1816724243">
                  <w:marLeft w:val="0"/>
                  <w:marRight w:val="0"/>
                  <w:marTop w:val="0"/>
                  <w:marBottom w:val="0"/>
                  <w:divBdr>
                    <w:top w:val="none" w:sz="0" w:space="0" w:color="auto"/>
                    <w:left w:val="none" w:sz="0" w:space="0" w:color="auto"/>
                    <w:bottom w:val="none" w:sz="0" w:space="0" w:color="auto"/>
                    <w:right w:val="none" w:sz="0" w:space="0" w:color="auto"/>
                  </w:divBdr>
                  <w:divsChild>
                    <w:div w:id="22832785">
                      <w:marLeft w:val="0"/>
                      <w:marRight w:val="0"/>
                      <w:marTop w:val="0"/>
                      <w:marBottom w:val="0"/>
                      <w:divBdr>
                        <w:top w:val="none" w:sz="0" w:space="0" w:color="auto"/>
                        <w:left w:val="none" w:sz="0" w:space="0" w:color="auto"/>
                        <w:bottom w:val="none" w:sz="0" w:space="0" w:color="auto"/>
                        <w:right w:val="none" w:sz="0" w:space="0" w:color="auto"/>
                      </w:divBdr>
                    </w:div>
                  </w:divsChild>
                </w:div>
                <w:div w:id="1877816642">
                  <w:marLeft w:val="0"/>
                  <w:marRight w:val="0"/>
                  <w:marTop w:val="0"/>
                  <w:marBottom w:val="0"/>
                  <w:divBdr>
                    <w:top w:val="none" w:sz="0" w:space="0" w:color="auto"/>
                    <w:left w:val="none" w:sz="0" w:space="0" w:color="auto"/>
                    <w:bottom w:val="none" w:sz="0" w:space="0" w:color="auto"/>
                    <w:right w:val="none" w:sz="0" w:space="0" w:color="auto"/>
                  </w:divBdr>
                  <w:divsChild>
                    <w:div w:id="1754355114">
                      <w:marLeft w:val="0"/>
                      <w:marRight w:val="0"/>
                      <w:marTop w:val="0"/>
                      <w:marBottom w:val="0"/>
                      <w:divBdr>
                        <w:top w:val="none" w:sz="0" w:space="0" w:color="auto"/>
                        <w:left w:val="none" w:sz="0" w:space="0" w:color="auto"/>
                        <w:bottom w:val="none" w:sz="0" w:space="0" w:color="auto"/>
                        <w:right w:val="none" w:sz="0" w:space="0" w:color="auto"/>
                      </w:divBdr>
                    </w:div>
                  </w:divsChild>
                </w:div>
                <w:div w:id="1907452436">
                  <w:marLeft w:val="0"/>
                  <w:marRight w:val="0"/>
                  <w:marTop w:val="0"/>
                  <w:marBottom w:val="0"/>
                  <w:divBdr>
                    <w:top w:val="none" w:sz="0" w:space="0" w:color="auto"/>
                    <w:left w:val="none" w:sz="0" w:space="0" w:color="auto"/>
                    <w:bottom w:val="none" w:sz="0" w:space="0" w:color="auto"/>
                    <w:right w:val="none" w:sz="0" w:space="0" w:color="auto"/>
                  </w:divBdr>
                  <w:divsChild>
                    <w:div w:id="1984699440">
                      <w:marLeft w:val="0"/>
                      <w:marRight w:val="0"/>
                      <w:marTop w:val="0"/>
                      <w:marBottom w:val="0"/>
                      <w:divBdr>
                        <w:top w:val="none" w:sz="0" w:space="0" w:color="auto"/>
                        <w:left w:val="none" w:sz="0" w:space="0" w:color="auto"/>
                        <w:bottom w:val="none" w:sz="0" w:space="0" w:color="auto"/>
                        <w:right w:val="none" w:sz="0" w:space="0" w:color="auto"/>
                      </w:divBdr>
                    </w:div>
                  </w:divsChild>
                </w:div>
                <w:div w:id="2000499208">
                  <w:marLeft w:val="0"/>
                  <w:marRight w:val="0"/>
                  <w:marTop w:val="0"/>
                  <w:marBottom w:val="0"/>
                  <w:divBdr>
                    <w:top w:val="none" w:sz="0" w:space="0" w:color="auto"/>
                    <w:left w:val="none" w:sz="0" w:space="0" w:color="auto"/>
                    <w:bottom w:val="none" w:sz="0" w:space="0" w:color="auto"/>
                    <w:right w:val="none" w:sz="0" w:space="0" w:color="auto"/>
                  </w:divBdr>
                  <w:divsChild>
                    <w:div w:id="1534659247">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sChild>
                    <w:div w:id="100418641">
                      <w:marLeft w:val="0"/>
                      <w:marRight w:val="0"/>
                      <w:marTop w:val="0"/>
                      <w:marBottom w:val="0"/>
                      <w:divBdr>
                        <w:top w:val="none" w:sz="0" w:space="0" w:color="auto"/>
                        <w:left w:val="none" w:sz="0" w:space="0" w:color="auto"/>
                        <w:bottom w:val="none" w:sz="0" w:space="0" w:color="auto"/>
                        <w:right w:val="none" w:sz="0" w:space="0" w:color="auto"/>
                      </w:divBdr>
                    </w:div>
                  </w:divsChild>
                </w:div>
                <w:div w:id="2137018483">
                  <w:marLeft w:val="0"/>
                  <w:marRight w:val="0"/>
                  <w:marTop w:val="0"/>
                  <w:marBottom w:val="0"/>
                  <w:divBdr>
                    <w:top w:val="none" w:sz="0" w:space="0" w:color="auto"/>
                    <w:left w:val="none" w:sz="0" w:space="0" w:color="auto"/>
                    <w:bottom w:val="none" w:sz="0" w:space="0" w:color="auto"/>
                    <w:right w:val="none" w:sz="0" w:space="0" w:color="auto"/>
                  </w:divBdr>
                  <w:divsChild>
                    <w:div w:id="11986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4824">
          <w:marLeft w:val="0"/>
          <w:marRight w:val="0"/>
          <w:marTop w:val="0"/>
          <w:marBottom w:val="0"/>
          <w:divBdr>
            <w:top w:val="none" w:sz="0" w:space="0" w:color="auto"/>
            <w:left w:val="none" w:sz="0" w:space="0" w:color="auto"/>
            <w:bottom w:val="none" w:sz="0" w:space="0" w:color="auto"/>
            <w:right w:val="none" w:sz="0" w:space="0" w:color="auto"/>
          </w:divBdr>
          <w:divsChild>
            <w:div w:id="216746353">
              <w:marLeft w:val="0"/>
              <w:marRight w:val="0"/>
              <w:marTop w:val="0"/>
              <w:marBottom w:val="0"/>
              <w:divBdr>
                <w:top w:val="none" w:sz="0" w:space="0" w:color="auto"/>
                <w:left w:val="none" w:sz="0" w:space="0" w:color="auto"/>
                <w:bottom w:val="none" w:sz="0" w:space="0" w:color="auto"/>
                <w:right w:val="none" w:sz="0" w:space="0" w:color="auto"/>
              </w:divBdr>
            </w:div>
            <w:div w:id="272634214">
              <w:marLeft w:val="0"/>
              <w:marRight w:val="0"/>
              <w:marTop w:val="0"/>
              <w:marBottom w:val="0"/>
              <w:divBdr>
                <w:top w:val="none" w:sz="0" w:space="0" w:color="auto"/>
                <w:left w:val="none" w:sz="0" w:space="0" w:color="auto"/>
                <w:bottom w:val="none" w:sz="0" w:space="0" w:color="auto"/>
                <w:right w:val="none" w:sz="0" w:space="0" w:color="auto"/>
              </w:divBdr>
            </w:div>
            <w:div w:id="741829381">
              <w:marLeft w:val="0"/>
              <w:marRight w:val="0"/>
              <w:marTop w:val="0"/>
              <w:marBottom w:val="0"/>
              <w:divBdr>
                <w:top w:val="none" w:sz="0" w:space="0" w:color="auto"/>
                <w:left w:val="none" w:sz="0" w:space="0" w:color="auto"/>
                <w:bottom w:val="none" w:sz="0" w:space="0" w:color="auto"/>
                <w:right w:val="none" w:sz="0" w:space="0" w:color="auto"/>
              </w:divBdr>
            </w:div>
            <w:div w:id="1930238130">
              <w:marLeft w:val="0"/>
              <w:marRight w:val="0"/>
              <w:marTop w:val="0"/>
              <w:marBottom w:val="0"/>
              <w:divBdr>
                <w:top w:val="none" w:sz="0" w:space="0" w:color="auto"/>
                <w:left w:val="none" w:sz="0" w:space="0" w:color="auto"/>
                <w:bottom w:val="none" w:sz="0" w:space="0" w:color="auto"/>
                <w:right w:val="none" w:sz="0" w:space="0" w:color="auto"/>
              </w:divBdr>
            </w:div>
            <w:div w:id="2038967380">
              <w:marLeft w:val="0"/>
              <w:marRight w:val="0"/>
              <w:marTop w:val="0"/>
              <w:marBottom w:val="0"/>
              <w:divBdr>
                <w:top w:val="none" w:sz="0" w:space="0" w:color="auto"/>
                <w:left w:val="none" w:sz="0" w:space="0" w:color="auto"/>
                <w:bottom w:val="none" w:sz="0" w:space="0" w:color="auto"/>
                <w:right w:val="none" w:sz="0" w:space="0" w:color="auto"/>
              </w:divBdr>
            </w:div>
          </w:divsChild>
        </w:div>
        <w:div w:id="1256478974">
          <w:marLeft w:val="0"/>
          <w:marRight w:val="0"/>
          <w:marTop w:val="0"/>
          <w:marBottom w:val="0"/>
          <w:divBdr>
            <w:top w:val="none" w:sz="0" w:space="0" w:color="auto"/>
            <w:left w:val="none" w:sz="0" w:space="0" w:color="auto"/>
            <w:bottom w:val="none" w:sz="0" w:space="0" w:color="auto"/>
            <w:right w:val="none" w:sz="0" w:space="0" w:color="auto"/>
          </w:divBdr>
          <w:divsChild>
            <w:div w:id="244413871">
              <w:marLeft w:val="0"/>
              <w:marRight w:val="0"/>
              <w:marTop w:val="0"/>
              <w:marBottom w:val="0"/>
              <w:divBdr>
                <w:top w:val="none" w:sz="0" w:space="0" w:color="auto"/>
                <w:left w:val="none" w:sz="0" w:space="0" w:color="auto"/>
                <w:bottom w:val="none" w:sz="0" w:space="0" w:color="auto"/>
                <w:right w:val="none" w:sz="0" w:space="0" w:color="auto"/>
              </w:divBdr>
            </w:div>
            <w:div w:id="1248922178">
              <w:marLeft w:val="0"/>
              <w:marRight w:val="0"/>
              <w:marTop w:val="0"/>
              <w:marBottom w:val="0"/>
              <w:divBdr>
                <w:top w:val="none" w:sz="0" w:space="0" w:color="auto"/>
                <w:left w:val="none" w:sz="0" w:space="0" w:color="auto"/>
                <w:bottom w:val="none" w:sz="0" w:space="0" w:color="auto"/>
                <w:right w:val="none" w:sz="0" w:space="0" w:color="auto"/>
              </w:divBdr>
            </w:div>
            <w:div w:id="1406149089">
              <w:marLeft w:val="0"/>
              <w:marRight w:val="0"/>
              <w:marTop w:val="0"/>
              <w:marBottom w:val="0"/>
              <w:divBdr>
                <w:top w:val="none" w:sz="0" w:space="0" w:color="auto"/>
                <w:left w:val="none" w:sz="0" w:space="0" w:color="auto"/>
                <w:bottom w:val="none" w:sz="0" w:space="0" w:color="auto"/>
                <w:right w:val="none" w:sz="0" w:space="0" w:color="auto"/>
              </w:divBdr>
            </w:div>
            <w:div w:id="1657689445">
              <w:marLeft w:val="0"/>
              <w:marRight w:val="0"/>
              <w:marTop w:val="0"/>
              <w:marBottom w:val="0"/>
              <w:divBdr>
                <w:top w:val="none" w:sz="0" w:space="0" w:color="auto"/>
                <w:left w:val="none" w:sz="0" w:space="0" w:color="auto"/>
                <w:bottom w:val="none" w:sz="0" w:space="0" w:color="auto"/>
                <w:right w:val="none" w:sz="0" w:space="0" w:color="auto"/>
              </w:divBdr>
            </w:div>
            <w:div w:id="1972203733">
              <w:marLeft w:val="0"/>
              <w:marRight w:val="0"/>
              <w:marTop w:val="0"/>
              <w:marBottom w:val="0"/>
              <w:divBdr>
                <w:top w:val="none" w:sz="0" w:space="0" w:color="auto"/>
                <w:left w:val="none" w:sz="0" w:space="0" w:color="auto"/>
                <w:bottom w:val="none" w:sz="0" w:space="0" w:color="auto"/>
                <w:right w:val="none" w:sz="0" w:space="0" w:color="auto"/>
              </w:divBdr>
            </w:div>
          </w:divsChild>
        </w:div>
        <w:div w:id="1269779307">
          <w:marLeft w:val="0"/>
          <w:marRight w:val="0"/>
          <w:marTop w:val="0"/>
          <w:marBottom w:val="0"/>
          <w:divBdr>
            <w:top w:val="none" w:sz="0" w:space="0" w:color="auto"/>
            <w:left w:val="none" w:sz="0" w:space="0" w:color="auto"/>
            <w:bottom w:val="none" w:sz="0" w:space="0" w:color="auto"/>
            <w:right w:val="none" w:sz="0" w:space="0" w:color="auto"/>
          </w:divBdr>
          <w:divsChild>
            <w:div w:id="535385971">
              <w:marLeft w:val="0"/>
              <w:marRight w:val="0"/>
              <w:marTop w:val="0"/>
              <w:marBottom w:val="0"/>
              <w:divBdr>
                <w:top w:val="none" w:sz="0" w:space="0" w:color="auto"/>
                <w:left w:val="none" w:sz="0" w:space="0" w:color="auto"/>
                <w:bottom w:val="none" w:sz="0" w:space="0" w:color="auto"/>
                <w:right w:val="none" w:sz="0" w:space="0" w:color="auto"/>
              </w:divBdr>
            </w:div>
            <w:div w:id="674571500">
              <w:marLeft w:val="0"/>
              <w:marRight w:val="0"/>
              <w:marTop w:val="0"/>
              <w:marBottom w:val="0"/>
              <w:divBdr>
                <w:top w:val="none" w:sz="0" w:space="0" w:color="auto"/>
                <w:left w:val="none" w:sz="0" w:space="0" w:color="auto"/>
                <w:bottom w:val="none" w:sz="0" w:space="0" w:color="auto"/>
                <w:right w:val="none" w:sz="0" w:space="0" w:color="auto"/>
              </w:divBdr>
            </w:div>
            <w:div w:id="1319723508">
              <w:marLeft w:val="0"/>
              <w:marRight w:val="0"/>
              <w:marTop w:val="0"/>
              <w:marBottom w:val="0"/>
              <w:divBdr>
                <w:top w:val="none" w:sz="0" w:space="0" w:color="auto"/>
                <w:left w:val="none" w:sz="0" w:space="0" w:color="auto"/>
                <w:bottom w:val="none" w:sz="0" w:space="0" w:color="auto"/>
                <w:right w:val="none" w:sz="0" w:space="0" w:color="auto"/>
              </w:divBdr>
            </w:div>
            <w:div w:id="1467427249">
              <w:marLeft w:val="0"/>
              <w:marRight w:val="0"/>
              <w:marTop w:val="0"/>
              <w:marBottom w:val="0"/>
              <w:divBdr>
                <w:top w:val="none" w:sz="0" w:space="0" w:color="auto"/>
                <w:left w:val="none" w:sz="0" w:space="0" w:color="auto"/>
                <w:bottom w:val="none" w:sz="0" w:space="0" w:color="auto"/>
                <w:right w:val="none" w:sz="0" w:space="0" w:color="auto"/>
              </w:divBdr>
            </w:div>
            <w:div w:id="1676418108">
              <w:marLeft w:val="0"/>
              <w:marRight w:val="0"/>
              <w:marTop w:val="0"/>
              <w:marBottom w:val="0"/>
              <w:divBdr>
                <w:top w:val="none" w:sz="0" w:space="0" w:color="auto"/>
                <w:left w:val="none" w:sz="0" w:space="0" w:color="auto"/>
                <w:bottom w:val="none" w:sz="0" w:space="0" w:color="auto"/>
                <w:right w:val="none" w:sz="0" w:space="0" w:color="auto"/>
              </w:divBdr>
            </w:div>
          </w:divsChild>
        </w:div>
        <w:div w:id="1335571775">
          <w:marLeft w:val="0"/>
          <w:marRight w:val="0"/>
          <w:marTop w:val="0"/>
          <w:marBottom w:val="0"/>
          <w:divBdr>
            <w:top w:val="none" w:sz="0" w:space="0" w:color="auto"/>
            <w:left w:val="none" w:sz="0" w:space="0" w:color="auto"/>
            <w:bottom w:val="none" w:sz="0" w:space="0" w:color="auto"/>
            <w:right w:val="none" w:sz="0" w:space="0" w:color="auto"/>
          </w:divBdr>
          <w:divsChild>
            <w:div w:id="609895491">
              <w:marLeft w:val="0"/>
              <w:marRight w:val="0"/>
              <w:marTop w:val="0"/>
              <w:marBottom w:val="0"/>
              <w:divBdr>
                <w:top w:val="none" w:sz="0" w:space="0" w:color="auto"/>
                <w:left w:val="none" w:sz="0" w:space="0" w:color="auto"/>
                <w:bottom w:val="none" w:sz="0" w:space="0" w:color="auto"/>
                <w:right w:val="none" w:sz="0" w:space="0" w:color="auto"/>
              </w:divBdr>
            </w:div>
            <w:div w:id="1168905557">
              <w:marLeft w:val="0"/>
              <w:marRight w:val="0"/>
              <w:marTop w:val="0"/>
              <w:marBottom w:val="0"/>
              <w:divBdr>
                <w:top w:val="none" w:sz="0" w:space="0" w:color="auto"/>
                <w:left w:val="none" w:sz="0" w:space="0" w:color="auto"/>
                <w:bottom w:val="none" w:sz="0" w:space="0" w:color="auto"/>
                <w:right w:val="none" w:sz="0" w:space="0" w:color="auto"/>
              </w:divBdr>
            </w:div>
            <w:div w:id="1693074202">
              <w:marLeft w:val="0"/>
              <w:marRight w:val="0"/>
              <w:marTop w:val="0"/>
              <w:marBottom w:val="0"/>
              <w:divBdr>
                <w:top w:val="none" w:sz="0" w:space="0" w:color="auto"/>
                <w:left w:val="none" w:sz="0" w:space="0" w:color="auto"/>
                <w:bottom w:val="none" w:sz="0" w:space="0" w:color="auto"/>
                <w:right w:val="none" w:sz="0" w:space="0" w:color="auto"/>
              </w:divBdr>
            </w:div>
            <w:div w:id="1780295348">
              <w:marLeft w:val="0"/>
              <w:marRight w:val="0"/>
              <w:marTop w:val="0"/>
              <w:marBottom w:val="0"/>
              <w:divBdr>
                <w:top w:val="none" w:sz="0" w:space="0" w:color="auto"/>
                <w:left w:val="none" w:sz="0" w:space="0" w:color="auto"/>
                <w:bottom w:val="none" w:sz="0" w:space="0" w:color="auto"/>
                <w:right w:val="none" w:sz="0" w:space="0" w:color="auto"/>
              </w:divBdr>
            </w:div>
            <w:div w:id="2118213668">
              <w:marLeft w:val="0"/>
              <w:marRight w:val="0"/>
              <w:marTop w:val="0"/>
              <w:marBottom w:val="0"/>
              <w:divBdr>
                <w:top w:val="none" w:sz="0" w:space="0" w:color="auto"/>
                <w:left w:val="none" w:sz="0" w:space="0" w:color="auto"/>
                <w:bottom w:val="none" w:sz="0" w:space="0" w:color="auto"/>
                <w:right w:val="none" w:sz="0" w:space="0" w:color="auto"/>
              </w:divBdr>
            </w:div>
          </w:divsChild>
        </w:div>
        <w:div w:id="1439640105">
          <w:marLeft w:val="0"/>
          <w:marRight w:val="0"/>
          <w:marTop w:val="0"/>
          <w:marBottom w:val="0"/>
          <w:divBdr>
            <w:top w:val="none" w:sz="0" w:space="0" w:color="auto"/>
            <w:left w:val="none" w:sz="0" w:space="0" w:color="auto"/>
            <w:bottom w:val="none" w:sz="0" w:space="0" w:color="auto"/>
            <w:right w:val="none" w:sz="0" w:space="0" w:color="auto"/>
          </w:divBdr>
          <w:divsChild>
            <w:div w:id="68773706">
              <w:marLeft w:val="0"/>
              <w:marRight w:val="0"/>
              <w:marTop w:val="0"/>
              <w:marBottom w:val="0"/>
              <w:divBdr>
                <w:top w:val="none" w:sz="0" w:space="0" w:color="auto"/>
                <w:left w:val="none" w:sz="0" w:space="0" w:color="auto"/>
                <w:bottom w:val="none" w:sz="0" w:space="0" w:color="auto"/>
                <w:right w:val="none" w:sz="0" w:space="0" w:color="auto"/>
              </w:divBdr>
            </w:div>
            <w:div w:id="394740409">
              <w:marLeft w:val="0"/>
              <w:marRight w:val="0"/>
              <w:marTop w:val="0"/>
              <w:marBottom w:val="0"/>
              <w:divBdr>
                <w:top w:val="none" w:sz="0" w:space="0" w:color="auto"/>
                <w:left w:val="none" w:sz="0" w:space="0" w:color="auto"/>
                <w:bottom w:val="none" w:sz="0" w:space="0" w:color="auto"/>
                <w:right w:val="none" w:sz="0" w:space="0" w:color="auto"/>
              </w:divBdr>
            </w:div>
            <w:div w:id="437721093">
              <w:marLeft w:val="0"/>
              <w:marRight w:val="0"/>
              <w:marTop w:val="0"/>
              <w:marBottom w:val="0"/>
              <w:divBdr>
                <w:top w:val="none" w:sz="0" w:space="0" w:color="auto"/>
                <w:left w:val="none" w:sz="0" w:space="0" w:color="auto"/>
                <w:bottom w:val="none" w:sz="0" w:space="0" w:color="auto"/>
                <w:right w:val="none" w:sz="0" w:space="0" w:color="auto"/>
              </w:divBdr>
            </w:div>
            <w:div w:id="787433710">
              <w:marLeft w:val="0"/>
              <w:marRight w:val="0"/>
              <w:marTop w:val="0"/>
              <w:marBottom w:val="0"/>
              <w:divBdr>
                <w:top w:val="none" w:sz="0" w:space="0" w:color="auto"/>
                <w:left w:val="none" w:sz="0" w:space="0" w:color="auto"/>
                <w:bottom w:val="none" w:sz="0" w:space="0" w:color="auto"/>
                <w:right w:val="none" w:sz="0" w:space="0" w:color="auto"/>
              </w:divBdr>
            </w:div>
            <w:div w:id="1330793453">
              <w:marLeft w:val="0"/>
              <w:marRight w:val="0"/>
              <w:marTop w:val="0"/>
              <w:marBottom w:val="0"/>
              <w:divBdr>
                <w:top w:val="none" w:sz="0" w:space="0" w:color="auto"/>
                <w:left w:val="none" w:sz="0" w:space="0" w:color="auto"/>
                <w:bottom w:val="none" w:sz="0" w:space="0" w:color="auto"/>
                <w:right w:val="none" w:sz="0" w:space="0" w:color="auto"/>
              </w:divBdr>
            </w:div>
          </w:divsChild>
        </w:div>
        <w:div w:id="1459909872">
          <w:marLeft w:val="0"/>
          <w:marRight w:val="0"/>
          <w:marTop w:val="0"/>
          <w:marBottom w:val="0"/>
          <w:divBdr>
            <w:top w:val="none" w:sz="0" w:space="0" w:color="auto"/>
            <w:left w:val="none" w:sz="0" w:space="0" w:color="auto"/>
            <w:bottom w:val="none" w:sz="0" w:space="0" w:color="auto"/>
            <w:right w:val="none" w:sz="0" w:space="0" w:color="auto"/>
          </w:divBdr>
        </w:div>
        <w:div w:id="1465270094">
          <w:marLeft w:val="0"/>
          <w:marRight w:val="0"/>
          <w:marTop w:val="0"/>
          <w:marBottom w:val="0"/>
          <w:divBdr>
            <w:top w:val="none" w:sz="0" w:space="0" w:color="auto"/>
            <w:left w:val="none" w:sz="0" w:space="0" w:color="auto"/>
            <w:bottom w:val="none" w:sz="0" w:space="0" w:color="auto"/>
            <w:right w:val="none" w:sz="0" w:space="0" w:color="auto"/>
          </w:divBdr>
          <w:divsChild>
            <w:div w:id="605885537">
              <w:marLeft w:val="0"/>
              <w:marRight w:val="0"/>
              <w:marTop w:val="30"/>
              <w:marBottom w:val="30"/>
              <w:divBdr>
                <w:top w:val="none" w:sz="0" w:space="0" w:color="auto"/>
                <w:left w:val="none" w:sz="0" w:space="0" w:color="auto"/>
                <w:bottom w:val="none" w:sz="0" w:space="0" w:color="auto"/>
                <w:right w:val="none" w:sz="0" w:space="0" w:color="auto"/>
              </w:divBdr>
              <w:divsChild>
                <w:div w:id="654915017">
                  <w:marLeft w:val="0"/>
                  <w:marRight w:val="0"/>
                  <w:marTop w:val="0"/>
                  <w:marBottom w:val="0"/>
                  <w:divBdr>
                    <w:top w:val="none" w:sz="0" w:space="0" w:color="auto"/>
                    <w:left w:val="none" w:sz="0" w:space="0" w:color="auto"/>
                    <w:bottom w:val="none" w:sz="0" w:space="0" w:color="auto"/>
                    <w:right w:val="none" w:sz="0" w:space="0" w:color="auto"/>
                  </w:divBdr>
                  <w:divsChild>
                    <w:div w:id="187722203">
                      <w:marLeft w:val="0"/>
                      <w:marRight w:val="0"/>
                      <w:marTop w:val="0"/>
                      <w:marBottom w:val="0"/>
                      <w:divBdr>
                        <w:top w:val="none" w:sz="0" w:space="0" w:color="auto"/>
                        <w:left w:val="none" w:sz="0" w:space="0" w:color="auto"/>
                        <w:bottom w:val="none" w:sz="0" w:space="0" w:color="auto"/>
                        <w:right w:val="none" w:sz="0" w:space="0" w:color="auto"/>
                      </w:divBdr>
                    </w:div>
                    <w:div w:id="624043468">
                      <w:marLeft w:val="0"/>
                      <w:marRight w:val="0"/>
                      <w:marTop w:val="0"/>
                      <w:marBottom w:val="0"/>
                      <w:divBdr>
                        <w:top w:val="none" w:sz="0" w:space="0" w:color="auto"/>
                        <w:left w:val="none" w:sz="0" w:space="0" w:color="auto"/>
                        <w:bottom w:val="none" w:sz="0" w:space="0" w:color="auto"/>
                        <w:right w:val="none" w:sz="0" w:space="0" w:color="auto"/>
                      </w:divBdr>
                    </w:div>
                  </w:divsChild>
                </w:div>
                <w:div w:id="1615135726">
                  <w:marLeft w:val="0"/>
                  <w:marRight w:val="0"/>
                  <w:marTop w:val="0"/>
                  <w:marBottom w:val="0"/>
                  <w:divBdr>
                    <w:top w:val="none" w:sz="0" w:space="0" w:color="auto"/>
                    <w:left w:val="none" w:sz="0" w:space="0" w:color="auto"/>
                    <w:bottom w:val="none" w:sz="0" w:space="0" w:color="auto"/>
                    <w:right w:val="none" w:sz="0" w:space="0" w:color="auto"/>
                  </w:divBdr>
                  <w:divsChild>
                    <w:div w:id="312834078">
                      <w:marLeft w:val="0"/>
                      <w:marRight w:val="0"/>
                      <w:marTop w:val="0"/>
                      <w:marBottom w:val="0"/>
                      <w:divBdr>
                        <w:top w:val="none" w:sz="0" w:space="0" w:color="auto"/>
                        <w:left w:val="none" w:sz="0" w:space="0" w:color="auto"/>
                        <w:bottom w:val="none" w:sz="0" w:space="0" w:color="auto"/>
                        <w:right w:val="none" w:sz="0" w:space="0" w:color="auto"/>
                      </w:divBdr>
                    </w:div>
                    <w:div w:id="481195976">
                      <w:marLeft w:val="0"/>
                      <w:marRight w:val="0"/>
                      <w:marTop w:val="0"/>
                      <w:marBottom w:val="0"/>
                      <w:divBdr>
                        <w:top w:val="none" w:sz="0" w:space="0" w:color="auto"/>
                        <w:left w:val="none" w:sz="0" w:space="0" w:color="auto"/>
                        <w:bottom w:val="none" w:sz="0" w:space="0" w:color="auto"/>
                        <w:right w:val="none" w:sz="0" w:space="0" w:color="auto"/>
                      </w:divBdr>
                    </w:div>
                    <w:div w:id="482822047">
                      <w:marLeft w:val="0"/>
                      <w:marRight w:val="0"/>
                      <w:marTop w:val="0"/>
                      <w:marBottom w:val="0"/>
                      <w:divBdr>
                        <w:top w:val="none" w:sz="0" w:space="0" w:color="auto"/>
                        <w:left w:val="none" w:sz="0" w:space="0" w:color="auto"/>
                        <w:bottom w:val="none" w:sz="0" w:space="0" w:color="auto"/>
                        <w:right w:val="none" w:sz="0" w:space="0" w:color="auto"/>
                      </w:divBdr>
                    </w:div>
                    <w:div w:id="592668278">
                      <w:marLeft w:val="0"/>
                      <w:marRight w:val="0"/>
                      <w:marTop w:val="0"/>
                      <w:marBottom w:val="0"/>
                      <w:divBdr>
                        <w:top w:val="none" w:sz="0" w:space="0" w:color="auto"/>
                        <w:left w:val="none" w:sz="0" w:space="0" w:color="auto"/>
                        <w:bottom w:val="none" w:sz="0" w:space="0" w:color="auto"/>
                        <w:right w:val="none" w:sz="0" w:space="0" w:color="auto"/>
                      </w:divBdr>
                    </w:div>
                    <w:div w:id="836532358">
                      <w:marLeft w:val="0"/>
                      <w:marRight w:val="0"/>
                      <w:marTop w:val="0"/>
                      <w:marBottom w:val="0"/>
                      <w:divBdr>
                        <w:top w:val="none" w:sz="0" w:space="0" w:color="auto"/>
                        <w:left w:val="none" w:sz="0" w:space="0" w:color="auto"/>
                        <w:bottom w:val="none" w:sz="0" w:space="0" w:color="auto"/>
                        <w:right w:val="none" w:sz="0" w:space="0" w:color="auto"/>
                      </w:divBdr>
                    </w:div>
                    <w:div w:id="1167013258">
                      <w:marLeft w:val="0"/>
                      <w:marRight w:val="0"/>
                      <w:marTop w:val="0"/>
                      <w:marBottom w:val="0"/>
                      <w:divBdr>
                        <w:top w:val="none" w:sz="0" w:space="0" w:color="auto"/>
                        <w:left w:val="none" w:sz="0" w:space="0" w:color="auto"/>
                        <w:bottom w:val="none" w:sz="0" w:space="0" w:color="auto"/>
                        <w:right w:val="none" w:sz="0" w:space="0" w:color="auto"/>
                      </w:divBdr>
                    </w:div>
                    <w:div w:id="1175417104">
                      <w:marLeft w:val="0"/>
                      <w:marRight w:val="0"/>
                      <w:marTop w:val="0"/>
                      <w:marBottom w:val="0"/>
                      <w:divBdr>
                        <w:top w:val="none" w:sz="0" w:space="0" w:color="auto"/>
                        <w:left w:val="none" w:sz="0" w:space="0" w:color="auto"/>
                        <w:bottom w:val="none" w:sz="0" w:space="0" w:color="auto"/>
                        <w:right w:val="none" w:sz="0" w:space="0" w:color="auto"/>
                      </w:divBdr>
                    </w:div>
                    <w:div w:id="1534153167">
                      <w:marLeft w:val="0"/>
                      <w:marRight w:val="0"/>
                      <w:marTop w:val="0"/>
                      <w:marBottom w:val="0"/>
                      <w:divBdr>
                        <w:top w:val="none" w:sz="0" w:space="0" w:color="auto"/>
                        <w:left w:val="none" w:sz="0" w:space="0" w:color="auto"/>
                        <w:bottom w:val="none" w:sz="0" w:space="0" w:color="auto"/>
                        <w:right w:val="none" w:sz="0" w:space="0" w:color="auto"/>
                      </w:divBdr>
                    </w:div>
                    <w:div w:id="1683699653">
                      <w:marLeft w:val="0"/>
                      <w:marRight w:val="0"/>
                      <w:marTop w:val="0"/>
                      <w:marBottom w:val="0"/>
                      <w:divBdr>
                        <w:top w:val="none" w:sz="0" w:space="0" w:color="auto"/>
                        <w:left w:val="none" w:sz="0" w:space="0" w:color="auto"/>
                        <w:bottom w:val="none" w:sz="0" w:space="0" w:color="auto"/>
                        <w:right w:val="none" w:sz="0" w:space="0" w:color="auto"/>
                      </w:divBdr>
                    </w:div>
                    <w:div w:id="1869490696">
                      <w:marLeft w:val="0"/>
                      <w:marRight w:val="0"/>
                      <w:marTop w:val="0"/>
                      <w:marBottom w:val="0"/>
                      <w:divBdr>
                        <w:top w:val="none" w:sz="0" w:space="0" w:color="auto"/>
                        <w:left w:val="none" w:sz="0" w:space="0" w:color="auto"/>
                        <w:bottom w:val="none" w:sz="0" w:space="0" w:color="auto"/>
                        <w:right w:val="none" w:sz="0" w:space="0" w:color="auto"/>
                      </w:divBdr>
                    </w:div>
                    <w:div w:id="1952086087">
                      <w:marLeft w:val="0"/>
                      <w:marRight w:val="0"/>
                      <w:marTop w:val="0"/>
                      <w:marBottom w:val="0"/>
                      <w:divBdr>
                        <w:top w:val="none" w:sz="0" w:space="0" w:color="auto"/>
                        <w:left w:val="none" w:sz="0" w:space="0" w:color="auto"/>
                        <w:bottom w:val="none" w:sz="0" w:space="0" w:color="auto"/>
                        <w:right w:val="none" w:sz="0" w:space="0" w:color="auto"/>
                      </w:divBdr>
                    </w:div>
                  </w:divsChild>
                </w:div>
                <w:div w:id="1906647263">
                  <w:marLeft w:val="0"/>
                  <w:marRight w:val="0"/>
                  <w:marTop w:val="0"/>
                  <w:marBottom w:val="0"/>
                  <w:divBdr>
                    <w:top w:val="none" w:sz="0" w:space="0" w:color="auto"/>
                    <w:left w:val="none" w:sz="0" w:space="0" w:color="auto"/>
                    <w:bottom w:val="none" w:sz="0" w:space="0" w:color="auto"/>
                    <w:right w:val="none" w:sz="0" w:space="0" w:color="auto"/>
                  </w:divBdr>
                  <w:divsChild>
                    <w:div w:id="1274554664">
                      <w:marLeft w:val="0"/>
                      <w:marRight w:val="0"/>
                      <w:marTop w:val="0"/>
                      <w:marBottom w:val="0"/>
                      <w:divBdr>
                        <w:top w:val="none" w:sz="0" w:space="0" w:color="auto"/>
                        <w:left w:val="none" w:sz="0" w:space="0" w:color="auto"/>
                        <w:bottom w:val="none" w:sz="0" w:space="0" w:color="auto"/>
                        <w:right w:val="none" w:sz="0" w:space="0" w:color="auto"/>
                      </w:divBdr>
                    </w:div>
                  </w:divsChild>
                </w:div>
                <w:div w:id="2132942940">
                  <w:marLeft w:val="0"/>
                  <w:marRight w:val="0"/>
                  <w:marTop w:val="0"/>
                  <w:marBottom w:val="0"/>
                  <w:divBdr>
                    <w:top w:val="none" w:sz="0" w:space="0" w:color="auto"/>
                    <w:left w:val="none" w:sz="0" w:space="0" w:color="auto"/>
                    <w:bottom w:val="none" w:sz="0" w:space="0" w:color="auto"/>
                    <w:right w:val="none" w:sz="0" w:space="0" w:color="auto"/>
                  </w:divBdr>
                  <w:divsChild>
                    <w:div w:id="7385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69431">
          <w:marLeft w:val="0"/>
          <w:marRight w:val="0"/>
          <w:marTop w:val="0"/>
          <w:marBottom w:val="0"/>
          <w:divBdr>
            <w:top w:val="none" w:sz="0" w:space="0" w:color="auto"/>
            <w:left w:val="none" w:sz="0" w:space="0" w:color="auto"/>
            <w:bottom w:val="none" w:sz="0" w:space="0" w:color="auto"/>
            <w:right w:val="none" w:sz="0" w:space="0" w:color="auto"/>
          </w:divBdr>
          <w:divsChild>
            <w:div w:id="908733676">
              <w:marLeft w:val="0"/>
              <w:marRight w:val="0"/>
              <w:marTop w:val="0"/>
              <w:marBottom w:val="0"/>
              <w:divBdr>
                <w:top w:val="none" w:sz="0" w:space="0" w:color="auto"/>
                <w:left w:val="none" w:sz="0" w:space="0" w:color="auto"/>
                <w:bottom w:val="none" w:sz="0" w:space="0" w:color="auto"/>
                <w:right w:val="none" w:sz="0" w:space="0" w:color="auto"/>
              </w:divBdr>
            </w:div>
            <w:div w:id="1406613010">
              <w:marLeft w:val="0"/>
              <w:marRight w:val="0"/>
              <w:marTop w:val="0"/>
              <w:marBottom w:val="0"/>
              <w:divBdr>
                <w:top w:val="none" w:sz="0" w:space="0" w:color="auto"/>
                <w:left w:val="none" w:sz="0" w:space="0" w:color="auto"/>
                <w:bottom w:val="none" w:sz="0" w:space="0" w:color="auto"/>
                <w:right w:val="none" w:sz="0" w:space="0" w:color="auto"/>
              </w:divBdr>
            </w:div>
            <w:div w:id="1454589700">
              <w:marLeft w:val="0"/>
              <w:marRight w:val="0"/>
              <w:marTop w:val="0"/>
              <w:marBottom w:val="0"/>
              <w:divBdr>
                <w:top w:val="none" w:sz="0" w:space="0" w:color="auto"/>
                <w:left w:val="none" w:sz="0" w:space="0" w:color="auto"/>
                <w:bottom w:val="none" w:sz="0" w:space="0" w:color="auto"/>
                <w:right w:val="none" w:sz="0" w:space="0" w:color="auto"/>
              </w:divBdr>
            </w:div>
            <w:div w:id="2006351394">
              <w:marLeft w:val="0"/>
              <w:marRight w:val="0"/>
              <w:marTop w:val="0"/>
              <w:marBottom w:val="0"/>
              <w:divBdr>
                <w:top w:val="none" w:sz="0" w:space="0" w:color="auto"/>
                <w:left w:val="none" w:sz="0" w:space="0" w:color="auto"/>
                <w:bottom w:val="none" w:sz="0" w:space="0" w:color="auto"/>
                <w:right w:val="none" w:sz="0" w:space="0" w:color="auto"/>
              </w:divBdr>
            </w:div>
          </w:divsChild>
        </w:div>
        <w:div w:id="1493763607">
          <w:marLeft w:val="0"/>
          <w:marRight w:val="0"/>
          <w:marTop w:val="0"/>
          <w:marBottom w:val="0"/>
          <w:divBdr>
            <w:top w:val="none" w:sz="0" w:space="0" w:color="auto"/>
            <w:left w:val="none" w:sz="0" w:space="0" w:color="auto"/>
            <w:bottom w:val="none" w:sz="0" w:space="0" w:color="auto"/>
            <w:right w:val="none" w:sz="0" w:space="0" w:color="auto"/>
          </w:divBdr>
        </w:div>
        <w:div w:id="1547836632">
          <w:marLeft w:val="0"/>
          <w:marRight w:val="0"/>
          <w:marTop w:val="0"/>
          <w:marBottom w:val="0"/>
          <w:divBdr>
            <w:top w:val="none" w:sz="0" w:space="0" w:color="auto"/>
            <w:left w:val="none" w:sz="0" w:space="0" w:color="auto"/>
            <w:bottom w:val="none" w:sz="0" w:space="0" w:color="auto"/>
            <w:right w:val="none" w:sz="0" w:space="0" w:color="auto"/>
          </w:divBdr>
        </w:div>
        <w:div w:id="1562137722">
          <w:marLeft w:val="0"/>
          <w:marRight w:val="0"/>
          <w:marTop w:val="0"/>
          <w:marBottom w:val="0"/>
          <w:divBdr>
            <w:top w:val="none" w:sz="0" w:space="0" w:color="auto"/>
            <w:left w:val="none" w:sz="0" w:space="0" w:color="auto"/>
            <w:bottom w:val="none" w:sz="0" w:space="0" w:color="auto"/>
            <w:right w:val="none" w:sz="0" w:space="0" w:color="auto"/>
          </w:divBdr>
          <w:divsChild>
            <w:div w:id="497304303">
              <w:marLeft w:val="0"/>
              <w:marRight w:val="0"/>
              <w:marTop w:val="0"/>
              <w:marBottom w:val="0"/>
              <w:divBdr>
                <w:top w:val="none" w:sz="0" w:space="0" w:color="auto"/>
                <w:left w:val="none" w:sz="0" w:space="0" w:color="auto"/>
                <w:bottom w:val="none" w:sz="0" w:space="0" w:color="auto"/>
                <w:right w:val="none" w:sz="0" w:space="0" w:color="auto"/>
              </w:divBdr>
            </w:div>
            <w:div w:id="519124847">
              <w:marLeft w:val="0"/>
              <w:marRight w:val="0"/>
              <w:marTop w:val="0"/>
              <w:marBottom w:val="0"/>
              <w:divBdr>
                <w:top w:val="none" w:sz="0" w:space="0" w:color="auto"/>
                <w:left w:val="none" w:sz="0" w:space="0" w:color="auto"/>
                <w:bottom w:val="none" w:sz="0" w:space="0" w:color="auto"/>
                <w:right w:val="none" w:sz="0" w:space="0" w:color="auto"/>
              </w:divBdr>
            </w:div>
            <w:div w:id="756708616">
              <w:marLeft w:val="0"/>
              <w:marRight w:val="0"/>
              <w:marTop w:val="0"/>
              <w:marBottom w:val="0"/>
              <w:divBdr>
                <w:top w:val="none" w:sz="0" w:space="0" w:color="auto"/>
                <w:left w:val="none" w:sz="0" w:space="0" w:color="auto"/>
                <w:bottom w:val="none" w:sz="0" w:space="0" w:color="auto"/>
                <w:right w:val="none" w:sz="0" w:space="0" w:color="auto"/>
              </w:divBdr>
            </w:div>
            <w:div w:id="1740470840">
              <w:marLeft w:val="0"/>
              <w:marRight w:val="0"/>
              <w:marTop w:val="0"/>
              <w:marBottom w:val="0"/>
              <w:divBdr>
                <w:top w:val="none" w:sz="0" w:space="0" w:color="auto"/>
                <w:left w:val="none" w:sz="0" w:space="0" w:color="auto"/>
                <w:bottom w:val="none" w:sz="0" w:space="0" w:color="auto"/>
                <w:right w:val="none" w:sz="0" w:space="0" w:color="auto"/>
              </w:divBdr>
            </w:div>
            <w:div w:id="2003654709">
              <w:marLeft w:val="0"/>
              <w:marRight w:val="0"/>
              <w:marTop w:val="0"/>
              <w:marBottom w:val="0"/>
              <w:divBdr>
                <w:top w:val="none" w:sz="0" w:space="0" w:color="auto"/>
                <w:left w:val="none" w:sz="0" w:space="0" w:color="auto"/>
                <w:bottom w:val="none" w:sz="0" w:space="0" w:color="auto"/>
                <w:right w:val="none" w:sz="0" w:space="0" w:color="auto"/>
              </w:divBdr>
            </w:div>
          </w:divsChild>
        </w:div>
        <w:div w:id="1562590955">
          <w:marLeft w:val="0"/>
          <w:marRight w:val="0"/>
          <w:marTop w:val="0"/>
          <w:marBottom w:val="0"/>
          <w:divBdr>
            <w:top w:val="none" w:sz="0" w:space="0" w:color="auto"/>
            <w:left w:val="none" w:sz="0" w:space="0" w:color="auto"/>
            <w:bottom w:val="none" w:sz="0" w:space="0" w:color="auto"/>
            <w:right w:val="none" w:sz="0" w:space="0" w:color="auto"/>
          </w:divBdr>
          <w:divsChild>
            <w:div w:id="287667376">
              <w:marLeft w:val="0"/>
              <w:marRight w:val="0"/>
              <w:marTop w:val="0"/>
              <w:marBottom w:val="0"/>
              <w:divBdr>
                <w:top w:val="none" w:sz="0" w:space="0" w:color="auto"/>
                <w:left w:val="none" w:sz="0" w:space="0" w:color="auto"/>
                <w:bottom w:val="none" w:sz="0" w:space="0" w:color="auto"/>
                <w:right w:val="none" w:sz="0" w:space="0" w:color="auto"/>
              </w:divBdr>
            </w:div>
            <w:div w:id="1393118232">
              <w:marLeft w:val="0"/>
              <w:marRight w:val="0"/>
              <w:marTop w:val="0"/>
              <w:marBottom w:val="0"/>
              <w:divBdr>
                <w:top w:val="none" w:sz="0" w:space="0" w:color="auto"/>
                <w:left w:val="none" w:sz="0" w:space="0" w:color="auto"/>
                <w:bottom w:val="none" w:sz="0" w:space="0" w:color="auto"/>
                <w:right w:val="none" w:sz="0" w:space="0" w:color="auto"/>
              </w:divBdr>
            </w:div>
            <w:div w:id="1409814221">
              <w:marLeft w:val="0"/>
              <w:marRight w:val="0"/>
              <w:marTop w:val="0"/>
              <w:marBottom w:val="0"/>
              <w:divBdr>
                <w:top w:val="none" w:sz="0" w:space="0" w:color="auto"/>
                <w:left w:val="none" w:sz="0" w:space="0" w:color="auto"/>
                <w:bottom w:val="none" w:sz="0" w:space="0" w:color="auto"/>
                <w:right w:val="none" w:sz="0" w:space="0" w:color="auto"/>
              </w:divBdr>
            </w:div>
          </w:divsChild>
        </w:div>
        <w:div w:id="1607038784">
          <w:marLeft w:val="0"/>
          <w:marRight w:val="0"/>
          <w:marTop w:val="0"/>
          <w:marBottom w:val="0"/>
          <w:divBdr>
            <w:top w:val="none" w:sz="0" w:space="0" w:color="auto"/>
            <w:left w:val="none" w:sz="0" w:space="0" w:color="auto"/>
            <w:bottom w:val="none" w:sz="0" w:space="0" w:color="auto"/>
            <w:right w:val="none" w:sz="0" w:space="0" w:color="auto"/>
          </w:divBdr>
        </w:div>
        <w:div w:id="1644919295">
          <w:marLeft w:val="0"/>
          <w:marRight w:val="0"/>
          <w:marTop w:val="0"/>
          <w:marBottom w:val="0"/>
          <w:divBdr>
            <w:top w:val="none" w:sz="0" w:space="0" w:color="auto"/>
            <w:left w:val="none" w:sz="0" w:space="0" w:color="auto"/>
            <w:bottom w:val="none" w:sz="0" w:space="0" w:color="auto"/>
            <w:right w:val="none" w:sz="0" w:space="0" w:color="auto"/>
          </w:divBdr>
        </w:div>
        <w:div w:id="1667782696">
          <w:marLeft w:val="0"/>
          <w:marRight w:val="0"/>
          <w:marTop w:val="0"/>
          <w:marBottom w:val="0"/>
          <w:divBdr>
            <w:top w:val="none" w:sz="0" w:space="0" w:color="auto"/>
            <w:left w:val="none" w:sz="0" w:space="0" w:color="auto"/>
            <w:bottom w:val="none" w:sz="0" w:space="0" w:color="auto"/>
            <w:right w:val="none" w:sz="0" w:space="0" w:color="auto"/>
          </w:divBdr>
        </w:div>
        <w:div w:id="1682777658">
          <w:marLeft w:val="0"/>
          <w:marRight w:val="0"/>
          <w:marTop w:val="0"/>
          <w:marBottom w:val="0"/>
          <w:divBdr>
            <w:top w:val="none" w:sz="0" w:space="0" w:color="auto"/>
            <w:left w:val="none" w:sz="0" w:space="0" w:color="auto"/>
            <w:bottom w:val="none" w:sz="0" w:space="0" w:color="auto"/>
            <w:right w:val="none" w:sz="0" w:space="0" w:color="auto"/>
          </w:divBdr>
          <w:divsChild>
            <w:div w:id="1081684318">
              <w:marLeft w:val="0"/>
              <w:marRight w:val="0"/>
              <w:marTop w:val="0"/>
              <w:marBottom w:val="0"/>
              <w:divBdr>
                <w:top w:val="none" w:sz="0" w:space="0" w:color="auto"/>
                <w:left w:val="none" w:sz="0" w:space="0" w:color="auto"/>
                <w:bottom w:val="none" w:sz="0" w:space="0" w:color="auto"/>
                <w:right w:val="none" w:sz="0" w:space="0" w:color="auto"/>
              </w:divBdr>
            </w:div>
            <w:div w:id="1338115769">
              <w:marLeft w:val="0"/>
              <w:marRight w:val="0"/>
              <w:marTop w:val="0"/>
              <w:marBottom w:val="0"/>
              <w:divBdr>
                <w:top w:val="none" w:sz="0" w:space="0" w:color="auto"/>
                <w:left w:val="none" w:sz="0" w:space="0" w:color="auto"/>
                <w:bottom w:val="none" w:sz="0" w:space="0" w:color="auto"/>
                <w:right w:val="none" w:sz="0" w:space="0" w:color="auto"/>
              </w:divBdr>
            </w:div>
            <w:div w:id="1428115173">
              <w:marLeft w:val="0"/>
              <w:marRight w:val="0"/>
              <w:marTop w:val="0"/>
              <w:marBottom w:val="0"/>
              <w:divBdr>
                <w:top w:val="none" w:sz="0" w:space="0" w:color="auto"/>
                <w:left w:val="none" w:sz="0" w:space="0" w:color="auto"/>
                <w:bottom w:val="none" w:sz="0" w:space="0" w:color="auto"/>
                <w:right w:val="none" w:sz="0" w:space="0" w:color="auto"/>
              </w:divBdr>
            </w:div>
            <w:div w:id="1453598798">
              <w:marLeft w:val="0"/>
              <w:marRight w:val="0"/>
              <w:marTop w:val="0"/>
              <w:marBottom w:val="0"/>
              <w:divBdr>
                <w:top w:val="none" w:sz="0" w:space="0" w:color="auto"/>
                <w:left w:val="none" w:sz="0" w:space="0" w:color="auto"/>
                <w:bottom w:val="none" w:sz="0" w:space="0" w:color="auto"/>
                <w:right w:val="none" w:sz="0" w:space="0" w:color="auto"/>
              </w:divBdr>
            </w:div>
            <w:div w:id="1752893189">
              <w:marLeft w:val="0"/>
              <w:marRight w:val="0"/>
              <w:marTop w:val="0"/>
              <w:marBottom w:val="0"/>
              <w:divBdr>
                <w:top w:val="none" w:sz="0" w:space="0" w:color="auto"/>
                <w:left w:val="none" w:sz="0" w:space="0" w:color="auto"/>
                <w:bottom w:val="none" w:sz="0" w:space="0" w:color="auto"/>
                <w:right w:val="none" w:sz="0" w:space="0" w:color="auto"/>
              </w:divBdr>
            </w:div>
          </w:divsChild>
        </w:div>
        <w:div w:id="1738161718">
          <w:marLeft w:val="0"/>
          <w:marRight w:val="0"/>
          <w:marTop w:val="0"/>
          <w:marBottom w:val="0"/>
          <w:divBdr>
            <w:top w:val="none" w:sz="0" w:space="0" w:color="auto"/>
            <w:left w:val="none" w:sz="0" w:space="0" w:color="auto"/>
            <w:bottom w:val="none" w:sz="0" w:space="0" w:color="auto"/>
            <w:right w:val="none" w:sz="0" w:space="0" w:color="auto"/>
          </w:divBdr>
        </w:div>
        <w:div w:id="1798839154">
          <w:marLeft w:val="0"/>
          <w:marRight w:val="0"/>
          <w:marTop w:val="0"/>
          <w:marBottom w:val="0"/>
          <w:divBdr>
            <w:top w:val="none" w:sz="0" w:space="0" w:color="auto"/>
            <w:left w:val="none" w:sz="0" w:space="0" w:color="auto"/>
            <w:bottom w:val="none" w:sz="0" w:space="0" w:color="auto"/>
            <w:right w:val="none" w:sz="0" w:space="0" w:color="auto"/>
          </w:divBdr>
        </w:div>
        <w:div w:id="1800109075">
          <w:marLeft w:val="0"/>
          <w:marRight w:val="0"/>
          <w:marTop w:val="0"/>
          <w:marBottom w:val="0"/>
          <w:divBdr>
            <w:top w:val="none" w:sz="0" w:space="0" w:color="auto"/>
            <w:left w:val="none" w:sz="0" w:space="0" w:color="auto"/>
            <w:bottom w:val="none" w:sz="0" w:space="0" w:color="auto"/>
            <w:right w:val="none" w:sz="0" w:space="0" w:color="auto"/>
          </w:divBdr>
          <w:divsChild>
            <w:div w:id="71898940">
              <w:marLeft w:val="0"/>
              <w:marRight w:val="0"/>
              <w:marTop w:val="30"/>
              <w:marBottom w:val="30"/>
              <w:divBdr>
                <w:top w:val="none" w:sz="0" w:space="0" w:color="auto"/>
                <w:left w:val="none" w:sz="0" w:space="0" w:color="auto"/>
                <w:bottom w:val="none" w:sz="0" w:space="0" w:color="auto"/>
                <w:right w:val="none" w:sz="0" w:space="0" w:color="auto"/>
              </w:divBdr>
              <w:divsChild>
                <w:div w:id="316570722">
                  <w:marLeft w:val="0"/>
                  <w:marRight w:val="0"/>
                  <w:marTop w:val="0"/>
                  <w:marBottom w:val="0"/>
                  <w:divBdr>
                    <w:top w:val="none" w:sz="0" w:space="0" w:color="auto"/>
                    <w:left w:val="none" w:sz="0" w:space="0" w:color="auto"/>
                    <w:bottom w:val="none" w:sz="0" w:space="0" w:color="auto"/>
                    <w:right w:val="none" w:sz="0" w:space="0" w:color="auto"/>
                  </w:divBdr>
                  <w:divsChild>
                    <w:div w:id="1272544525">
                      <w:marLeft w:val="0"/>
                      <w:marRight w:val="0"/>
                      <w:marTop w:val="0"/>
                      <w:marBottom w:val="0"/>
                      <w:divBdr>
                        <w:top w:val="none" w:sz="0" w:space="0" w:color="auto"/>
                        <w:left w:val="none" w:sz="0" w:space="0" w:color="auto"/>
                        <w:bottom w:val="none" w:sz="0" w:space="0" w:color="auto"/>
                        <w:right w:val="none" w:sz="0" w:space="0" w:color="auto"/>
                      </w:divBdr>
                    </w:div>
                    <w:div w:id="1547644146">
                      <w:marLeft w:val="0"/>
                      <w:marRight w:val="0"/>
                      <w:marTop w:val="0"/>
                      <w:marBottom w:val="0"/>
                      <w:divBdr>
                        <w:top w:val="none" w:sz="0" w:space="0" w:color="auto"/>
                        <w:left w:val="none" w:sz="0" w:space="0" w:color="auto"/>
                        <w:bottom w:val="none" w:sz="0" w:space="0" w:color="auto"/>
                        <w:right w:val="none" w:sz="0" w:space="0" w:color="auto"/>
                      </w:divBdr>
                    </w:div>
                  </w:divsChild>
                </w:div>
                <w:div w:id="478964116">
                  <w:marLeft w:val="0"/>
                  <w:marRight w:val="0"/>
                  <w:marTop w:val="0"/>
                  <w:marBottom w:val="0"/>
                  <w:divBdr>
                    <w:top w:val="none" w:sz="0" w:space="0" w:color="auto"/>
                    <w:left w:val="none" w:sz="0" w:space="0" w:color="auto"/>
                    <w:bottom w:val="none" w:sz="0" w:space="0" w:color="auto"/>
                    <w:right w:val="none" w:sz="0" w:space="0" w:color="auto"/>
                  </w:divBdr>
                  <w:divsChild>
                    <w:div w:id="326448579">
                      <w:marLeft w:val="0"/>
                      <w:marRight w:val="0"/>
                      <w:marTop w:val="0"/>
                      <w:marBottom w:val="0"/>
                      <w:divBdr>
                        <w:top w:val="none" w:sz="0" w:space="0" w:color="auto"/>
                        <w:left w:val="none" w:sz="0" w:space="0" w:color="auto"/>
                        <w:bottom w:val="none" w:sz="0" w:space="0" w:color="auto"/>
                        <w:right w:val="none" w:sz="0" w:space="0" w:color="auto"/>
                      </w:divBdr>
                    </w:div>
                  </w:divsChild>
                </w:div>
                <w:div w:id="663777864">
                  <w:marLeft w:val="0"/>
                  <w:marRight w:val="0"/>
                  <w:marTop w:val="0"/>
                  <w:marBottom w:val="0"/>
                  <w:divBdr>
                    <w:top w:val="none" w:sz="0" w:space="0" w:color="auto"/>
                    <w:left w:val="none" w:sz="0" w:space="0" w:color="auto"/>
                    <w:bottom w:val="none" w:sz="0" w:space="0" w:color="auto"/>
                    <w:right w:val="none" w:sz="0" w:space="0" w:color="auto"/>
                  </w:divBdr>
                  <w:divsChild>
                    <w:div w:id="725420704">
                      <w:marLeft w:val="0"/>
                      <w:marRight w:val="0"/>
                      <w:marTop w:val="0"/>
                      <w:marBottom w:val="0"/>
                      <w:divBdr>
                        <w:top w:val="none" w:sz="0" w:space="0" w:color="auto"/>
                        <w:left w:val="none" w:sz="0" w:space="0" w:color="auto"/>
                        <w:bottom w:val="none" w:sz="0" w:space="0" w:color="auto"/>
                        <w:right w:val="none" w:sz="0" w:space="0" w:color="auto"/>
                      </w:divBdr>
                    </w:div>
                  </w:divsChild>
                </w:div>
                <w:div w:id="754016850">
                  <w:marLeft w:val="0"/>
                  <w:marRight w:val="0"/>
                  <w:marTop w:val="0"/>
                  <w:marBottom w:val="0"/>
                  <w:divBdr>
                    <w:top w:val="none" w:sz="0" w:space="0" w:color="auto"/>
                    <w:left w:val="none" w:sz="0" w:space="0" w:color="auto"/>
                    <w:bottom w:val="none" w:sz="0" w:space="0" w:color="auto"/>
                    <w:right w:val="none" w:sz="0" w:space="0" w:color="auto"/>
                  </w:divBdr>
                  <w:divsChild>
                    <w:div w:id="1973779492">
                      <w:marLeft w:val="0"/>
                      <w:marRight w:val="0"/>
                      <w:marTop w:val="0"/>
                      <w:marBottom w:val="0"/>
                      <w:divBdr>
                        <w:top w:val="none" w:sz="0" w:space="0" w:color="auto"/>
                        <w:left w:val="none" w:sz="0" w:space="0" w:color="auto"/>
                        <w:bottom w:val="none" w:sz="0" w:space="0" w:color="auto"/>
                        <w:right w:val="none" w:sz="0" w:space="0" w:color="auto"/>
                      </w:divBdr>
                    </w:div>
                  </w:divsChild>
                </w:div>
                <w:div w:id="869027416">
                  <w:marLeft w:val="0"/>
                  <w:marRight w:val="0"/>
                  <w:marTop w:val="0"/>
                  <w:marBottom w:val="0"/>
                  <w:divBdr>
                    <w:top w:val="none" w:sz="0" w:space="0" w:color="auto"/>
                    <w:left w:val="none" w:sz="0" w:space="0" w:color="auto"/>
                    <w:bottom w:val="none" w:sz="0" w:space="0" w:color="auto"/>
                    <w:right w:val="none" w:sz="0" w:space="0" w:color="auto"/>
                  </w:divBdr>
                  <w:divsChild>
                    <w:div w:id="1685522484">
                      <w:marLeft w:val="0"/>
                      <w:marRight w:val="0"/>
                      <w:marTop w:val="0"/>
                      <w:marBottom w:val="0"/>
                      <w:divBdr>
                        <w:top w:val="none" w:sz="0" w:space="0" w:color="auto"/>
                        <w:left w:val="none" w:sz="0" w:space="0" w:color="auto"/>
                        <w:bottom w:val="none" w:sz="0" w:space="0" w:color="auto"/>
                        <w:right w:val="none" w:sz="0" w:space="0" w:color="auto"/>
                      </w:divBdr>
                    </w:div>
                  </w:divsChild>
                </w:div>
                <w:div w:id="949629726">
                  <w:marLeft w:val="0"/>
                  <w:marRight w:val="0"/>
                  <w:marTop w:val="0"/>
                  <w:marBottom w:val="0"/>
                  <w:divBdr>
                    <w:top w:val="none" w:sz="0" w:space="0" w:color="auto"/>
                    <w:left w:val="none" w:sz="0" w:space="0" w:color="auto"/>
                    <w:bottom w:val="none" w:sz="0" w:space="0" w:color="auto"/>
                    <w:right w:val="none" w:sz="0" w:space="0" w:color="auto"/>
                  </w:divBdr>
                  <w:divsChild>
                    <w:div w:id="1456942285">
                      <w:marLeft w:val="0"/>
                      <w:marRight w:val="0"/>
                      <w:marTop w:val="0"/>
                      <w:marBottom w:val="0"/>
                      <w:divBdr>
                        <w:top w:val="none" w:sz="0" w:space="0" w:color="auto"/>
                        <w:left w:val="none" w:sz="0" w:space="0" w:color="auto"/>
                        <w:bottom w:val="none" w:sz="0" w:space="0" w:color="auto"/>
                        <w:right w:val="none" w:sz="0" w:space="0" w:color="auto"/>
                      </w:divBdr>
                    </w:div>
                  </w:divsChild>
                </w:div>
                <w:div w:id="1218737493">
                  <w:marLeft w:val="0"/>
                  <w:marRight w:val="0"/>
                  <w:marTop w:val="0"/>
                  <w:marBottom w:val="0"/>
                  <w:divBdr>
                    <w:top w:val="none" w:sz="0" w:space="0" w:color="auto"/>
                    <w:left w:val="none" w:sz="0" w:space="0" w:color="auto"/>
                    <w:bottom w:val="none" w:sz="0" w:space="0" w:color="auto"/>
                    <w:right w:val="none" w:sz="0" w:space="0" w:color="auto"/>
                  </w:divBdr>
                  <w:divsChild>
                    <w:div w:id="106393219">
                      <w:marLeft w:val="0"/>
                      <w:marRight w:val="0"/>
                      <w:marTop w:val="0"/>
                      <w:marBottom w:val="0"/>
                      <w:divBdr>
                        <w:top w:val="none" w:sz="0" w:space="0" w:color="auto"/>
                        <w:left w:val="none" w:sz="0" w:space="0" w:color="auto"/>
                        <w:bottom w:val="none" w:sz="0" w:space="0" w:color="auto"/>
                        <w:right w:val="none" w:sz="0" w:space="0" w:color="auto"/>
                      </w:divBdr>
                    </w:div>
                  </w:divsChild>
                </w:div>
                <w:div w:id="1262303198">
                  <w:marLeft w:val="0"/>
                  <w:marRight w:val="0"/>
                  <w:marTop w:val="0"/>
                  <w:marBottom w:val="0"/>
                  <w:divBdr>
                    <w:top w:val="none" w:sz="0" w:space="0" w:color="auto"/>
                    <w:left w:val="none" w:sz="0" w:space="0" w:color="auto"/>
                    <w:bottom w:val="none" w:sz="0" w:space="0" w:color="auto"/>
                    <w:right w:val="none" w:sz="0" w:space="0" w:color="auto"/>
                  </w:divBdr>
                  <w:divsChild>
                    <w:div w:id="271790722">
                      <w:marLeft w:val="0"/>
                      <w:marRight w:val="0"/>
                      <w:marTop w:val="0"/>
                      <w:marBottom w:val="0"/>
                      <w:divBdr>
                        <w:top w:val="none" w:sz="0" w:space="0" w:color="auto"/>
                        <w:left w:val="none" w:sz="0" w:space="0" w:color="auto"/>
                        <w:bottom w:val="none" w:sz="0" w:space="0" w:color="auto"/>
                        <w:right w:val="none" w:sz="0" w:space="0" w:color="auto"/>
                      </w:divBdr>
                    </w:div>
                    <w:div w:id="531842677">
                      <w:marLeft w:val="0"/>
                      <w:marRight w:val="0"/>
                      <w:marTop w:val="0"/>
                      <w:marBottom w:val="0"/>
                      <w:divBdr>
                        <w:top w:val="none" w:sz="0" w:space="0" w:color="auto"/>
                        <w:left w:val="none" w:sz="0" w:space="0" w:color="auto"/>
                        <w:bottom w:val="none" w:sz="0" w:space="0" w:color="auto"/>
                        <w:right w:val="none" w:sz="0" w:space="0" w:color="auto"/>
                      </w:divBdr>
                    </w:div>
                    <w:div w:id="548034739">
                      <w:marLeft w:val="0"/>
                      <w:marRight w:val="0"/>
                      <w:marTop w:val="0"/>
                      <w:marBottom w:val="0"/>
                      <w:divBdr>
                        <w:top w:val="none" w:sz="0" w:space="0" w:color="auto"/>
                        <w:left w:val="none" w:sz="0" w:space="0" w:color="auto"/>
                        <w:bottom w:val="none" w:sz="0" w:space="0" w:color="auto"/>
                        <w:right w:val="none" w:sz="0" w:space="0" w:color="auto"/>
                      </w:divBdr>
                    </w:div>
                    <w:div w:id="692074682">
                      <w:marLeft w:val="0"/>
                      <w:marRight w:val="0"/>
                      <w:marTop w:val="0"/>
                      <w:marBottom w:val="0"/>
                      <w:divBdr>
                        <w:top w:val="none" w:sz="0" w:space="0" w:color="auto"/>
                        <w:left w:val="none" w:sz="0" w:space="0" w:color="auto"/>
                        <w:bottom w:val="none" w:sz="0" w:space="0" w:color="auto"/>
                        <w:right w:val="none" w:sz="0" w:space="0" w:color="auto"/>
                      </w:divBdr>
                    </w:div>
                    <w:div w:id="704064116">
                      <w:marLeft w:val="0"/>
                      <w:marRight w:val="0"/>
                      <w:marTop w:val="0"/>
                      <w:marBottom w:val="0"/>
                      <w:divBdr>
                        <w:top w:val="none" w:sz="0" w:space="0" w:color="auto"/>
                        <w:left w:val="none" w:sz="0" w:space="0" w:color="auto"/>
                        <w:bottom w:val="none" w:sz="0" w:space="0" w:color="auto"/>
                        <w:right w:val="none" w:sz="0" w:space="0" w:color="auto"/>
                      </w:divBdr>
                    </w:div>
                    <w:div w:id="806780176">
                      <w:marLeft w:val="0"/>
                      <w:marRight w:val="0"/>
                      <w:marTop w:val="0"/>
                      <w:marBottom w:val="0"/>
                      <w:divBdr>
                        <w:top w:val="none" w:sz="0" w:space="0" w:color="auto"/>
                        <w:left w:val="none" w:sz="0" w:space="0" w:color="auto"/>
                        <w:bottom w:val="none" w:sz="0" w:space="0" w:color="auto"/>
                        <w:right w:val="none" w:sz="0" w:space="0" w:color="auto"/>
                      </w:divBdr>
                    </w:div>
                    <w:div w:id="814489973">
                      <w:marLeft w:val="0"/>
                      <w:marRight w:val="0"/>
                      <w:marTop w:val="0"/>
                      <w:marBottom w:val="0"/>
                      <w:divBdr>
                        <w:top w:val="none" w:sz="0" w:space="0" w:color="auto"/>
                        <w:left w:val="none" w:sz="0" w:space="0" w:color="auto"/>
                        <w:bottom w:val="none" w:sz="0" w:space="0" w:color="auto"/>
                        <w:right w:val="none" w:sz="0" w:space="0" w:color="auto"/>
                      </w:divBdr>
                    </w:div>
                    <w:div w:id="1187673006">
                      <w:marLeft w:val="0"/>
                      <w:marRight w:val="0"/>
                      <w:marTop w:val="0"/>
                      <w:marBottom w:val="0"/>
                      <w:divBdr>
                        <w:top w:val="none" w:sz="0" w:space="0" w:color="auto"/>
                        <w:left w:val="none" w:sz="0" w:space="0" w:color="auto"/>
                        <w:bottom w:val="none" w:sz="0" w:space="0" w:color="auto"/>
                        <w:right w:val="none" w:sz="0" w:space="0" w:color="auto"/>
                      </w:divBdr>
                    </w:div>
                    <w:div w:id="1241136785">
                      <w:marLeft w:val="0"/>
                      <w:marRight w:val="0"/>
                      <w:marTop w:val="0"/>
                      <w:marBottom w:val="0"/>
                      <w:divBdr>
                        <w:top w:val="none" w:sz="0" w:space="0" w:color="auto"/>
                        <w:left w:val="none" w:sz="0" w:space="0" w:color="auto"/>
                        <w:bottom w:val="none" w:sz="0" w:space="0" w:color="auto"/>
                        <w:right w:val="none" w:sz="0" w:space="0" w:color="auto"/>
                      </w:divBdr>
                    </w:div>
                    <w:div w:id="1509637442">
                      <w:marLeft w:val="0"/>
                      <w:marRight w:val="0"/>
                      <w:marTop w:val="0"/>
                      <w:marBottom w:val="0"/>
                      <w:divBdr>
                        <w:top w:val="none" w:sz="0" w:space="0" w:color="auto"/>
                        <w:left w:val="none" w:sz="0" w:space="0" w:color="auto"/>
                        <w:bottom w:val="none" w:sz="0" w:space="0" w:color="auto"/>
                        <w:right w:val="none" w:sz="0" w:space="0" w:color="auto"/>
                      </w:divBdr>
                    </w:div>
                    <w:div w:id="1574386851">
                      <w:marLeft w:val="0"/>
                      <w:marRight w:val="0"/>
                      <w:marTop w:val="0"/>
                      <w:marBottom w:val="0"/>
                      <w:divBdr>
                        <w:top w:val="none" w:sz="0" w:space="0" w:color="auto"/>
                        <w:left w:val="none" w:sz="0" w:space="0" w:color="auto"/>
                        <w:bottom w:val="none" w:sz="0" w:space="0" w:color="auto"/>
                        <w:right w:val="none" w:sz="0" w:space="0" w:color="auto"/>
                      </w:divBdr>
                    </w:div>
                    <w:div w:id="1629511047">
                      <w:marLeft w:val="0"/>
                      <w:marRight w:val="0"/>
                      <w:marTop w:val="0"/>
                      <w:marBottom w:val="0"/>
                      <w:divBdr>
                        <w:top w:val="none" w:sz="0" w:space="0" w:color="auto"/>
                        <w:left w:val="none" w:sz="0" w:space="0" w:color="auto"/>
                        <w:bottom w:val="none" w:sz="0" w:space="0" w:color="auto"/>
                        <w:right w:val="none" w:sz="0" w:space="0" w:color="auto"/>
                      </w:divBdr>
                    </w:div>
                    <w:div w:id="1936596716">
                      <w:marLeft w:val="0"/>
                      <w:marRight w:val="0"/>
                      <w:marTop w:val="0"/>
                      <w:marBottom w:val="0"/>
                      <w:divBdr>
                        <w:top w:val="none" w:sz="0" w:space="0" w:color="auto"/>
                        <w:left w:val="none" w:sz="0" w:space="0" w:color="auto"/>
                        <w:bottom w:val="none" w:sz="0" w:space="0" w:color="auto"/>
                        <w:right w:val="none" w:sz="0" w:space="0" w:color="auto"/>
                      </w:divBdr>
                    </w:div>
                    <w:div w:id="1954897439">
                      <w:marLeft w:val="0"/>
                      <w:marRight w:val="0"/>
                      <w:marTop w:val="0"/>
                      <w:marBottom w:val="0"/>
                      <w:divBdr>
                        <w:top w:val="none" w:sz="0" w:space="0" w:color="auto"/>
                        <w:left w:val="none" w:sz="0" w:space="0" w:color="auto"/>
                        <w:bottom w:val="none" w:sz="0" w:space="0" w:color="auto"/>
                        <w:right w:val="none" w:sz="0" w:space="0" w:color="auto"/>
                      </w:divBdr>
                    </w:div>
                    <w:div w:id="1972246708">
                      <w:marLeft w:val="0"/>
                      <w:marRight w:val="0"/>
                      <w:marTop w:val="0"/>
                      <w:marBottom w:val="0"/>
                      <w:divBdr>
                        <w:top w:val="none" w:sz="0" w:space="0" w:color="auto"/>
                        <w:left w:val="none" w:sz="0" w:space="0" w:color="auto"/>
                        <w:bottom w:val="none" w:sz="0" w:space="0" w:color="auto"/>
                        <w:right w:val="none" w:sz="0" w:space="0" w:color="auto"/>
                      </w:divBdr>
                    </w:div>
                  </w:divsChild>
                </w:div>
                <w:div w:id="2114200935">
                  <w:marLeft w:val="0"/>
                  <w:marRight w:val="0"/>
                  <w:marTop w:val="0"/>
                  <w:marBottom w:val="0"/>
                  <w:divBdr>
                    <w:top w:val="none" w:sz="0" w:space="0" w:color="auto"/>
                    <w:left w:val="none" w:sz="0" w:space="0" w:color="auto"/>
                    <w:bottom w:val="none" w:sz="0" w:space="0" w:color="auto"/>
                    <w:right w:val="none" w:sz="0" w:space="0" w:color="auto"/>
                  </w:divBdr>
                  <w:divsChild>
                    <w:div w:id="209147709">
                      <w:marLeft w:val="0"/>
                      <w:marRight w:val="0"/>
                      <w:marTop w:val="0"/>
                      <w:marBottom w:val="0"/>
                      <w:divBdr>
                        <w:top w:val="none" w:sz="0" w:space="0" w:color="auto"/>
                        <w:left w:val="none" w:sz="0" w:space="0" w:color="auto"/>
                        <w:bottom w:val="none" w:sz="0" w:space="0" w:color="auto"/>
                        <w:right w:val="none" w:sz="0" w:space="0" w:color="auto"/>
                      </w:divBdr>
                    </w:div>
                    <w:div w:id="542980978">
                      <w:marLeft w:val="0"/>
                      <w:marRight w:val="0"/>
                      <w:marTop w:val="0"/>
                      <w:marBottom w:val="0"/>
                      <w:divBdr>
                        <w:top w:val="none" w:sz="0" w:space="0" w:color="auto"/>
                        <w:left w:val="none" w:sz="0" w:space="0" w:color="auto"/>
                        <w:bottom w:val="none" w:sz="0" w:space="0" w:color="auto"/>
                        <w:right w:val="none" w:sz="0" w:space="0" w:color="auto"/>
                      </w:divBdr>
                    </w:div>
                    <w:div w:id="1343628087">
                      <w:marLeft w:val="0"/>
                      <w:marRight w:val="0"/>
                      <w:marTop w:val="0"/>
                      <w:marBottom w:val="0"/>
                      <w:divBdr>
                        <w:top w:val="none" w:sz="0" w:space="0" w:color="auto"/>
                        <w:left w:val="none" w:sz="0" w:space="0" w:color="auto"/>
                        <w:bottom w:val="none" w:sz="0" w:space="0" w:color="auto"/>
                        <w:right w:val="none" w:sz="0" w:space="0" w:color="auto"/>
                      </w:divBdr>
                    </w:div>
                    <w:div w:id="14791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94151">
          <w:marLeft w:val="0"/>
          <w:marRight w:val="0"/>
          <w:marTop w:val="0"/>
          <w:marBottom w:val="0"/>
          <w:divBdr>
            <w:top w:val="none" w:sz="0" w:space="0" w:color="auto"/>
            <w:left w:val="none" w:sz="0" w:space="0" w:color="auto"/>
            <w:bottom w:val="none" w:sz="0" w:space="0" w:color="auto"/>
            <w:right w:val="none" w:sz="0" w:space="0" w:color="auto"/>
          </w:divBdr>
          <w:divsChild>
            <w:div w:id="72898258">
              <w:marLeft w:val="0"/>
              <w:marRight w:val="0"/>
              <w:marTop w:val="0"/>
              <w:marBottom w:val="0"/>
              <w:divBdr>
                <w:top w:val="none" w:sz="0" w:space="0" w:color="auto"/>
                <w:left w:val="none" w:sz="0" w:space="0" w:color="auto"/>
                <w:bottom w:val="none" w:sz="0" w:space="0" w:color="auto"/>
                <w:right w:val="none" w:sz="0" w:space="0" w:color="auto"/>
              </w:divBdr>
            </w:div>
            <w:div w:id="578515784">
              <w:marLeft w:val="0"/>
              <w:marRight w:val="0"/>
              <w:marTop w:val="0"/>
              <w:marBottom w:val="0"/>
              <w:divBdr>
                <w:top w:val="none" w:sz="0" w:space="0" w:color="auto"/>
                <w:left w:val="none" w:sz="0" w:space="0" w:color="auto"/>
                <w:bottom w:val="none" w:sz="0" w:space="0" w:color="auto"/>
                <w:right w:val="none" w:sz="0" w:space="0" w:color="auto"/>
              </w:divBdr>
            </w:div>
            <w:div w:id="708385047">
              <w:marLeft w:val="0"/>
              <w:marRight w:val="0"/>
              <w:marTop w:val="0"/>
              <w:marBottom w:val="0"/>
              <w:divBdr>
                <w:top w:val="none" w:sz="0" w:space="0" w:color="auto"/>
                <w:left w:val="none" w:sz="0" w:space="0" w:color="auto"/>
                <w:bottom w:val="none" w:sz="0" w:space="0" w:color="auto"/>
                <w:right w:val="none" w:sz="0" w:space="0" w:color="auto"/>
              </w:divBdr>
            </w:div>
            <w:div w:id="1155532898">
              <w:marLeft w:val="0"/>
              <w:marRight w:val="0"/>
              <w:marTop w:val="0"/>
              <w:marBottom w:val="0"/>
              <w:divBdr>
                <w:top w:val="none" w:sz="0" w:space="0" w:color="auto"/>
                <w:left w:val="none" w:sz="0" w:space="0" w:color="auto"/>
                <w:bottom w:val="none" w:sz="0" w:space="0" w:color="auto"/>
                <w:right w:val="none" w:sz="0" w:space="0" w:color="auto"/>
              </w:divBdr>
            </w:div>
            <w:div w:id="1516924279">
              <w:marLeft w:val="0"/>
              <w:marRight w:val="0"/>
              <w:marTop w:val="0"/>
              <w:marBottom w:val="0"/>
              <w:divBdr>
                <w:top w:val="none" w:sz="0" w:space="0" w:color="auto"/>
                <w:left w:val="none" w:sz="0" w:space="0" w:color="auto"/>
                <w:bottom w:val="none" w:sz="0" w:space="0" w:color="auto"/>
                <w:right w:val="none" w:sz="0" w:space="0" w:color="auto"/>
              </w:divBdr>
            </w:div>
          </w:divsChild>
        </w:div>
        <w:div w:id="1867523152">
          <w:marLeft w:val="0"/>
          <w:marRight w:val="0"/>
          <w:marTop w:val="0"/>
          <w:marBottom w:val="0"/>
          <w:divBdr>
            <w:top w:val="none" w:sz="0" w:space="0" w:color="auto"/>
            <w:left w:val="none" w:sz="0" w:space="0" w:color="auto"/>
            <w:bottom w:val="none" w:sz="0" w:space="0" w:color="auto"/>
            <w:right w:val="none" w:sz="0" w:space="0" w:color="auto"/>
          </w:divBdr>
          <w:divsChild>
            <w:div w:id="592785921">
              <w:marLeft w:val="0"/>
              <w:marRight w:val="0"/>
              <w:marTop w:val="0"/>
              <w:marBottom w:val="0"/>
              <w:divBdr>
                <w:top w:val="none" w:sz="0" w:space="0" w:color="auto"/>
                <w:left w:val="none" w:sz="0" w:space="0" w:color="auto"/>
                <w:bottom w:val="none" w:sz="0" w:space="0" w:color="auto"/>
                <w:right w:val="none" w:sz="0" w:space="0" w:color="auto"/>
              </w:divBdr>
            </w:div>
            <w:div w:id="676418889">
              <w:marLeft w:val="0"/>
              <w:marRight w:val="0"/>
              <w:marTop w:val="0"/>
              <w:marBottom w:val="0"/>
              <w:divBdr>
                <w:top w:val="none" w:sz="0" w:space="0" w:color="auto"/>
                <w:left w:val="none" w:sz="0" w:space="0" w:color="auto"/>
                <w:bottom w:val="none" w:sz="0" w:space="0" w:color="auto"/>
                <w:right w:val="none" w:sz="0" w:space="0" w:color="auto"/>
              </w:divBdr>
            </w:div>
            <w:div w:id="1707678755">
              <w:marLeft w:val="0"/>
              <w:marRight w:val="0"/>
              <w:marTop w:val="0"/>
              <w:marBottom w:val="0"/>
              <w:divBdr>
                <w:top w:val="none" w:sz="0" w:space="0" w:color="auto"/>
                <w:left w:val="none" w:sz="0" w:space="0" w:color="auto"/>
                <w:bottom w:val="none" w:sz="0" w:space="0" w:color="auto"/>
                <w:right w:val="none" w:sz="0" w:space="0" w:color="auto"/>
              </w:divBdr>
            </w:div>
            <w:div w:id="2124840446">
              <w:marLeft w:val="0"/>
              <w:marRight w:val="0"/>
              <w:marTop w:val="0"/>
              <w:marBottom w:val="0"/>
              <w:divBdr>
                <w:top w:val="none" w:sz="0" w:space="0" w:color="auto"/>
                <w:left w:val="none" w:sz="0" w:space="0" w:color="auto"/>
                <w:bottom w:val="none" w:sz="0" w:space="0" w:color="auto"/>
                <w:right w:val="none" w:sz="0" w:space="0" w:color="auto"/>
              </w:divBdr>
            </w:div>
          </w:divsChild>
        </w:div>
        <w:div w:id="1879507164">
          <w:marLeft w:val="0"/>
          <w:marRight w:val="0"/>
          <w:marTop w:val="0"/>
          <w:marBottom w:val="0"/>
          <w:divBdr>
            <w:top w:val="none" w:sz="0" w:space="0" w:color="auto"/>
            <w:left w:val="none" w:sz="0" w:space="0" w:color="auto"/>
            <w:bottom w:val="none" w:sz="0" w:space="0" w:color="auto"/>
            <w:right w:val="none" w:sz="0" w:space="0" w:color="auto"/>
          </w:divBdr>
        </w:div>
        <w:div w:id="2038652111">
          <w:marLeft w:val="0"/>
          <w:marRight w:val="0"/>
          <w:marTop w:val="0"/>
          <w:marBottom w:val="0"/>
          <w:divBdr>
            <w:top w:val="none" w:sz="0" w:space="0" w:color="auto"/>
            <w:left w:val="none" w:sz="0" w:space="0" w:color="auto"/>
            <w:bottom w:val="none" w:sz="0" w:space="0" w:color="auto"/>
            <w:right w:val="none" w:sz="0" w:space="0" w:color="auto"/>
          </w:divBdr>
          <w:divsChild>
            <w:div w:id="563487004">
              <w:marLeft w:val="0"/>
              <w:marRight w:val="0"/>
              <w:marTop w:val="0"/>
              <w:marBottom w:val="0"/>
              <w:divBdr>
                <w:top w:val="none" w:sz="0" w:space="0" w:color="auto"/>
                <w:left w:val="none" w:sz="0" w:space="0" w:color="auto"/>
                <w:bottom w:val="none" w:sz="0" w:space="0" w:color="auto"/>
                <w:right w:val="none" w:sz="0" w:space="0" w:color="auto"/>
              </w:divBdr>
            </w:div>
            <w:div w:id="817460450">
              <w:marLeft w:val="0"/>
              <w:marRight w:val="0"/>
              <w:marTop w:val="0"/>
              <w:marBottom w:val="0"/>
              <w:divBdr>
                <w:top w:val="none" w:sz="0" w:space="0" w:color="auto"/>
                <w:left w:val="none" w:sz="0" w:space="0" w:color="auto"/>
                <w:bottom w:val="none" w:sz="0" w:space="0" w:color="auto"/>
                <w:right w:val="none" w:sz="0" w:space="0" w:color="auto"/>
              </w:divBdr>
            </w:div>
            <w:div w:id="877280446">
              <w:marLeft w:val="0"/>
              <w:marRight w:val="0"/>
              <w:marTop w:val="0"/>
              <w:marBottom w:val="0"/>
              <w:divBdr>
                <w:top w:val="none" w:sz="0" w:space="0" w:color="auto"/>
                <w:left w:val="none" w:sz="0" w:space="0" w:color="auto"/>
                <w:bottom w:val="none" w:sz="0" w:space="0" w:color="auto"/>
                <w:right w:val="none" w:sz="0" w:space="0" w:color="auto"/>
              </w:divBdr>
            </w:div>
            <w:div w:id="1306395241">
              <w:marLeft w:val="0"/>
              <w:marRight w:val="0"/>
              <w:marTop w:val="0"/>
              <w:marBottom w:val="0"/>
              <w:divBdr>
                <w:top w:val="none" w:sz="0" w:space="0" w:color="auto"/>
                <w:left w:val="none" w:sz="0" w:space="0" w:color="auto"/>
                <w:bottom w:val="none" w:sz="0" w:space="0" w:color="auto"/>
                <w:right w:val="none" w:sz="0" w:space="0" w:color="auto"/>
              </w:divBdr>
            </w:div>
            <w:div w:id="1590961413">
              <w:marLeft w:val="0"/>
              <w:marRight w:val="0"/>
              <w:marTop w:val="0"/>
              <w:marBottom w:val="0"/>
              <w:divBdr>
                <w:top w:val="none" w:sz="0" w:space="0" w:color="auto"/>
                <w:left w:val="none" w:sz="0" w:space="0" w:color="auto"/>
                <w:bottom w:val="none" w:sz="0" w:space="0" w:color="auto"/>
                <w:right w:val="none" w:sz="0" w:space="0" w:color="auto"/>
              </w:divBdr>
            </w:div>
          </w:divsChild>
        </w:div>
        <w:div w:id="2076313451">
          <w:marLeft w:val="0"/>
          <w:marRight w:val="0"/>
          <w:marTop w:val="0"/>
          <w:marBottom w:val="0"/>
          <w:divBdr>
            <w:top w:val="none" w:sz="0" w:space="0" w:color="auto"/>
            <w:left w:val="none" w:sz="0" w:space="0" w:color="auto"/>
            <w:bottom w:val="none" w:sz="0" w:space="0" w:color="auto"/>
            <w:right w:val="none" w:sz="0" w:space="0" w:color="auto"/>
          </w:divBdr>
        </w:div>
      </w:divsChild>
    </w:div>
    <w:div w:id="409347714">
      <w:bodyDiv w:val="1"/>
      <w:marLeft w:val="0"/>
      <w:marRight w:val="0"/>
      <w:marTop w:val="0"/>
      <w:marBottom w:val="0"/>
      <w:divBdr>
        <w:top w:val="none" w:sz="0" w:space="0" w:color="auto"/>
        <w:left w:val="none" w:sz="0" w:space="0" w:color="auto"/>
        <w:bottom w:val="none" w:sz="0" w:space="0" w:color="auto"/>
        <w:right w:val="none" w:sz="0" w:space="0" w:color="auto"/>
      </w:divBdr>
      <w:divsChild>
        <w:div w:id="168061456">
          <w:marLeft w:val="0"/>
          <w:marRight w:val="0"/>
          <w:marTop w:val="0"/>
          <w:marBottom w:val="0"/>
          <w:divBdr>
            <w:top w:val="none" w:sz="0" w:space="0" w:color="auto"/>
            <w:left w:val="none" w:sz="0" w:space="0" w:color="auto"/>
            <w:bottom w:val="none" w:sz="0" w:space="0" w:color="auto"/>
            <w:right w:val="none" w:sz="0" w:space="0" w:color="auto"/>
          </w:divBdr>
        </w:div>
        <w:div w:id="649093344">
          <w:marLeft w:val="0"/>
          <w:marRight w:val="0"/>
          <w:marTop w:val="0"/>
          <w:marBottom w:val="0"/>
          <w:divBdr>
            <w:top w:val="none" w:sz="0" w:space="0" w:color="auto"/>
            <w:left w:val="none" w:sz="0" w:space="0" w:color="auto"/>
            <w:bottom w:val="none" w:sz="0" w:space="0" w:color="auto"/>
            <w:right w:val="none" w:sz="0" w:space="0" w:color="auto"/>
          </w:divBdr>
        </w:div>
        <w:div w:id="756442567">
          <w:marLeft w:val="0"/>
          <w:marRight w:val="0"/>
          <w:marTop w:val="0"/>
          <w:marBottom w:val="0"/>
          <w:divBdr>
            <w:top w:val="none" w:sz="0" w:space="0" w:color="auto"/>
            <w:left w:val="none" w:sz="0" w:space="0" w:color="auto"/>
            <w:bottom w:val="none" w:sz="0" w:space="0" w:color="auto"/>
            <w:right w:val="none" w:sz="0" w:space="0" w:color="auto"/>
          </w:divBdr>
        </w:div>
        <w:div w:id="1792893809">
          <w:marLeft w:val="0"/>
          <w:marRight w:val="0"/>
          <w:marTop w:val="0"/>
          <w:marBottom w:val="0"/>
          <w:divBdr>
            <w:top w:val="none" w:sz="0" w:space="0" w:color="auto"/>
            <w:left w:val="none" w:sz="0" w:space="0" w:color="auto"/>
            <w:bottom w:val="none" w:sz="0" w:space="0" w:color="auto"/>
            <w:right w:val="none" w:sz="0" w:space="0" w:color="auto"/>
          </w:divBdr>
          <w:divsChild>
            <w:div w:id="113210142">
              <w:marLeft w:val="0"/>
              <w:marRight w:val="0"/>
              <w:marTop w:val="0"/>
              <w:marBottom w:val="0"/>
              <w:divBdr>
                <w:top w:val="none" w:sz="0" w:space="0" w:color="auto"/>
                <w:left w:val="none" w:sz="0" w:space="0" w:color="auto"/>
                <w:bottom w:val="none" w:sz="0" w:space="0" w:color="auto"/>
                <w:right w:val="none" w:sz="0" w:space="0" w:color="auto"/>
              </w:divBdr>
            </w:div>
            <w:div w:id="353649265">
              <w:marLeft w:val="0"/>
              <w:marRight w:val="0"/>
              <w:marTop w:val="0"/>
              <w:marBottom w:val="0"/>
              <w:divBdr>
                <w:top w:val="none" w:sz="0" w:space="0" w:color="auto"/>
                <w:left w:val="none" w:sz="0" w:space="0" w:color="auto"/>
                <w:bottom w:val="none" w:sz="0" w:space="0" w:color="auto"/>
                <w:right w:val="none" w:sz="0" w:space="0" w:color="auto"/>
              </w:divBdr>
            </w:div>
            <w:div w:id="533811061">
              <w:marLeft w:val="0"/>
              <w:marRight w:val="0"/>
              <w:marTop w:val="0"/>
              <w:marBottom w:val="0"/>
              <w:divBdr>
                <w:top w:val="none" w:sz="0" w:space="0" w:color="auto"/>
                <w:left w:val="none" w:sz="0" w:space="0" w:color="auto"/>
                <w:bottom w:val="none" w:sz="0" w:space="0" w:color="auto"/>
                <w:right w:val="none" w:sz="0" w:space="0" w:color="auto"/>
              </w:divBdr>
            </w:div>
            <w:div w:id="1281494513">
              <w:marLeft w:val="0"/>
              <w:marRight w:val="0"/>
              <w:marTop w:val="0"/>
              <w:marBottom w:val="0"/>
              <w:divBdr>
                <w:top w:val="none" w:sz="0" w:space="0" w:color="auto"/>
                <w:left w:val="none" w:sz="0" w:space="0" w:color="auto"/>
                <w:bottom w:val="none" w:sz="0" w:space="0" w:color="auto"/>
                <w:right w:val="none" w:sz="0" w:space="0" w:color="auto"/>
              </w:divBdr>
            </w:div>
            <w:div w:id="1720518066">
              <w:marLeft w:val="0"/>
              <w:marRight w:val="0"/>
              <w:marTop w:val="0"/>
              <w:marBottom w:val="0"/>
              <w:divBdr>
                <w:top w:val="none" w:sz="0" w:space="0" w:color="auto"/>
                <w:left w:val="none" w:sz="0" w:space="0" w:color="auto"/>
                <w:bottom w:val="none" w:sz="0" w:space="0" w:color="auto"/>
                <w:right w:val="none" w:sz="0" w:space="0" w:color="auto"/>
              </w:divBdr>
            </w:div>
          </w:divsChild>
        </w:div>
        <w:div w:id="1918705685">
          <w:marLeft w:val="0"/>
          <w:marRight w:val="0"/>
          <w:marTop w:val="0"/>
          <w:marBottom w:val="0"/>
          <w:divBdr>
            <w:top w:val="none" w:sz="0" w:space="0" w:color="auto"/>
            <w:left w:val="none" w:sz="0" w:space="0" w:color="auto"/>
            <w:bottom w:val="none" w:sz="0" w:space="0" w:color="auto"/>
            <w:right w:val="none" w:sz="0" w:space="0" w:color="auto"/>
          </w:divBdr>
          <w:divsChild>
            <w:div w:id="237793044">
              <w:marLeft w:val="0"/>
              <w:marRight w:val="0"/>
              <w:marTop w:val="0"/>
              <w:marBottom w:val="0"/>
              <w:divBdr>
                <w:top w:val="none" w:sz="0" w:space="0" w:color="auto"/>
                <w:left w:val="none" w:sz="0" w:space="0" w:color="auto"/>
                <w:bottom w:val="none" w:sz="0" w:space="0" w:color="auto"/>
                <w:right w:val="none" w:sz="0" w:space="0" w:color="auto"/>
              </w:divBdr>
            </w:div>
            <w:div w:id="1347555072">
              <w:marLeft w:val="0"/>
              <w:marRight w:val="0"/>
              <w:marTop w:val="0"/>
              <w:marBottom w:val="0"/>
              <w:divBdr>
                <w:top w:val="none" w:sz="0" w:space="0" w:color="auto"/>
                <w:left w:val="none" w:sz="0" w:space="0" w:color="auto"/>
                <w:bottom w:val="none" w:sz="0" w:space="0" w:color="auto"/>
                <w:right w:val="none" w:sz="0" w:space="0" w:color="auto"/>
              </w:divBdr>
            </w:div>
            <w:div w:id="1409302072">
              <w:marLeft w:val="0"/>
              <w:marRight w:val="0"/>
              <w:marTop w:val="0"/>
              <w:marBottom w:val="0"/>
              <w:divBdr>
                <w:top w:val="none" w:sz="0" w:space="0" w:color="auto"/>
                <w:left w:val="none" w:sz="0" w:space="0" w:color="auto"/>
                <w:bottom w:val="none" w:sz="0" w:space="0" w:color="auto"/>
                <w:right w:val="none" w:sz="0" w:space="0" w:color="auto"/>
              </w:divBdr>
            </w:div>
            <w:div w:id="1766654374">
              <w:marLeft w:val="0"/>
              <w:marRight w:val="0"/>
              <w:marTop w:val="0"/>
              <w:marBottom w:val="0"/>
              <w:divBdr>
                <w:top w:val="none" w:sz="0" w:space="0" w:color="auto"/>
                <w:left w:val="none" w:sz="0" w:space="0" w:color="auto"/>
                <w:bottom w:val="none" w:sz="0" w:space="0" w:color="auto"/>
                <w:right w:val="none" w:sz="0" w:space="0" w:color="auto"/>
              </w:divBdr>
            </w:div>
            <w:div w:id="20565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675369">
      <w:bodyDiv w:val="1"/>
      <w:marLeft w:val="0"/>
      <w:marRight w:val="0"/>
      <w:marTop w:val="0"/>
      <w:marBottom w:val="0"/>
      <w:divBdr>
        <w:top w:val="none" w:sz="0" w:space="0" w:color="auto"/>
        <w:left w:val="none" w:sz="0" w:space="0" w:color="auto"/>
        <w:bottom w:val="none" w:sz="0" w:space="0" w:color="auto"/>
        <w:right w:val="none" w:sz="0" w:space="0" w:color="auto"/>
      </w:divBdr>
      <w:divsChild>
        <w:div w:id="369769937">
          <w:marLeft w:val="0"/>
          <w:marRight w:val="0"/>
          <w:marTop w:val="0"/>
          <w:marBottom w:val="0"/>
          <w:divBdr>
            <w:top w:val="none" w:sz="0" w:space="0" w:color="auto"/>
            <w:left w:val="none" w:sz="0" w:space="0" w:color="auto"/>
            <w:bottom w:val="none" w:sz="0" w:space="0" w:color="auto"/>
            <w:right w:val="none" w:sz="0" w:space="0" w:color="auto"/>
          </w:divBdr>
          <w:divsChild>
            <w:div w:id="323972421">
              <w:marLeft w:val="0"/>
              <w:marRight w:val="0"/>
              <w:marTop w:val="0"/>
              <w:marBottom w:val="0"/>
              <w:divBdr>
                <w:top w:val="none" w:sz="0" w:space="0" w:color="auto"/>
                <w:left w:val="none" w:sz="0" w:space="0" w:color="auto"/>
                <w:bottom w:val="none" w:sz="0" w:space="0" w:color="auto"/>
                <w:right w:val="none" w:sz="0" w:space="0" w:color="auto"/>
              </w:divBdr>
              <w:divsChild>
                <w:div w:id="10580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8511">
          <w:marLeft w:val="0"/>
          <w:marRight w:val="0"/>
          <w:marTop w:val="0"/>
          <w:marBottom w:val="0"/>
          <w:divBdr>
            <w:top w:val="none" w:sz="0" w:space="0" w:color="auto"/>
            <w:left w:val="none" w:sz="0" w:space="0" w:color="auto"/>
            <w:bottom w:val="none" w:sz="0" w:space="0" w:color="auto"/>
            <w:right w:val="none" w:sz="0" w:space="0" w:color="auto"/>
          </w:divBdr>
          <w:divsChild>
            <w:div w:id="186480135">
              <w:marLeft w:val="0"/>
              <w:marRight w:val="0"/>
              <w:marTop w:val="0"/>
              <w:marBottom w:val="0"/>
              <w:divBdr>
                <w:top w:val="none" w:sz="0" w:space="0" w:color="auto"/>
                <w:left w:val="none" w:sz="0" w:space="0" w:color="auto"/>
                <w:bottom w:val="none" w:sz="0" w:space="0" w:color="auto"/>
                <w:right w:val="none" w:sz="0" w:space="0" w:color="auto"/>
              </w:divBdr>
              <w:divsChild>
                <w:div w:id="6589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80567">
      <w:bodyDiv w:val="1"/>
      <w:marLeft w:val="0"/>
      <w:marRight w:val="0"/>
      <w:marTop w:val="0"/>
      <w:marBottom w:val="0"/>
      <w:divBdr>
        <w:top w:val="none" w:sz="0" w:space="0" w:color="auto"/>
        <w:left w:val="none" w:sz="0" w:space="0" w:color="auto"/>
        <w:bottom w:val="none" w:sz="0" w:space="0" w:color="auto"/>
        <w:right w:val="none" w:sz="0" w:space="0" w:color="auto"/>
      </w:divBdr>
    </w:div>
    <w:div w:id="664551575">
      <w:bodyDiv w:val="1"/>
      <w:marLeft w:val="0"/>
      <w:marRight w:val="0"/>
      <w:marTop w:val="0"/>
      <w:marBottom w:val="0"/>
      <w:divBdr>
        <w:top w:val="none" w:sz="0" w:space="0" w:color="auto"/>
        <w:left w:val="none" w:sz="0" w:space="0" w:color="auto"/>
        <w:bottom w:val="none" w:sz="0" w:space="0" w:color="auto"/>
        <w:right w:val="none" w:sz="0" w:space="0" w:color="auto"/>
      </w:divBdr>
      <w:divsChild>
        <w:div w:id="155998305">
          <w:marLeft w:val="0"/>
          <w:marRight w:val="0"/>
          <w:marTop w:val="0"/>
          <w:marBottom w:val="0"/>
          <w:divBdr>
            <w:top w:val="none" w:sz="0" w:space="0" w:color="auto"/>
            <w:left w:val="none" w:sz="0" w:space="0" w:color="auto"/>
            <w:bottom w:val="none" w:sz="0" w:space="0" w:color="auto"/>
            <w:right w:val="none" w:sz="0" w:space="0" w:color="auto"/>
          </w:divBdr>
        </w:div>
        <w:div w:id="208886080">
          <w:marLeft w:val="0"/>
          <w:marRight w:val="0"/>
          <w:marTop w:val="0"/>
          <w:marBottom w:val="0"/>
          <w:divBdr>
            <w:top w:val="none" w:sz="0" w:space="0" w:color="auto"/>
            <w:left w:val="none" w:sz="0" w:space="0" w:color="auto"/>
            <w:bottom w:val="none" w:sz="0" w:space="0" w:color="auto"/>
            <w:right w:val="none" w:sz="0" w:space="0" w:color="auto"/>
          </w:divBdr>
        </w:div>
        <w:div w:id="515652542">
          <w:marLeft w:val="0"/>
          <w:marRight w:val="0"/>
          <w:marTop w:val="0"/>
          <w:marBottom w:val="0"/>
          <w:divBdr>
            <w:top w:val="none" w:sz="0" w:space="0" w:color="auto"/>
            <w:left w:val="none" w:sz="0" w:space="0" w:color="auto"/>
            <w:bottom w:val="none" w:sz="0" w:space="0" w:color="auto"/>
            <w:right w:val="none" w:sz="0" w:space="0" w:color="auto"/>
          </w:divBdr>
          <w:divsChild>
            <w:div w:id="1186863984">
              <w:marLeft w:val="0"/>
              <w:marRight w:val="0"/>
              <w:marTop w:val="0"/>
              <w:marBottom w:val="0"/>
              <w:divBdr>
                <w:top w:val="none" w:sz="0" w:space="0" w:color="auto"/>
                <w:left w:val="none" w:sz="0" w:space="0" w:color="auto"/>
                <w:bottom w:val="none" w:sz="0" w:space="0" w:color="auto"/>
                <w:right w:val="none" w:sz="0" w:space="0" w:color="auto"/>
              </w:divBdr>
            </w:div>
          </w:divsChild>
        </w:div>
        <w:div w:id="1548447613">
          <w:marLeft w:val="0"/>
          <w:marRight w:val="0"/>
          <w:marTop w:val="0"/>
          <w:marBottom w:val="0"/>
          <w:divBdr>
            <w:top w:val="none" w:sz="0" w:space="0" w:color="auto"/>
            <w:left w:val="none" w:sz="0" w:space="0" w:color="auto"/>
            <w:bottom w:val="none" w:sz="0" w:space="0" w:color="auto"/>
            <w:right w:val="none" w:sz="0" w:space="0" w:color="auto"/>
          </w:divBdr>
          <w:divsChild>
            <w:div w:id="19087380">
              <w:marLeft w:val="0"/>
              <w:marRight w:val="0"/>
              <w:marTop w:val="0"/>
              <w:marBottom w:val="0"/>
              <w:divBdr>
                <w:top w:val="none" w:sz="0" w:space="0" w:color="auto"/>
                <w:left w:val="none" w:sz="0" w:space="0" w:color="auto"/>
                <w:bottom w:val="none" w:sz="0" w:space="0" w:color="auto"/>
                <w:right w:val="none" w:sz="0" w:space="0" w:color="auto"/>
              </w:divBdr>
            </w:div>
            <w:div w:id="336538790">
              <w:marLeft w:val="0"/>
              <w:marRight w:val="0"/>
              <w:marTop w:val="0"/>
              <w:marBottom w:val="0"/>
              <w:divBdr>
                <w:top w:val="none" w:sz="0" w:space="0" w:color="auto"/>
                <w:left w:val="none" w:sz="0" w:space="0" w:color="auto"/>
                <w:bottom w:val="none" w:sz="0" w:space="0" w:color="auto"/>
                <w:right w:val="none" w:sz="0" w:space="0" w:color="auto"/>
              </w:divBdr>
            </w:div>
          </w:divsChild>
        </w:div>
        <w:div w:id="2076121814">
          <w:marLeft w:val="0"/>
          <w:marRight w:val="0"/>
          <w:marTop w:val="0"/>
          <w:marBottom w:val="0"/>
          <w:divBdr>
            <w:top w:val="none" w:sz="0" w:space="0" w:color="auto"/>
            <w:left w:val="none" w:sz="0" w:space="0" w:color="auto"/>
            <w:bottom w:val="none" w:sz="0" w:space="0" w:color="auto"/>
            <w:right w:val="none" w:sz="0" w:space="0" w:color="auto"/>
          </w:divBdr>
        </w:div>
      </w:divsChild>
    </w:div>
    <w:div w:id="1014383422">
      <w:bodyDiv w:val="1"/>
      <w:marLeft w:val="0"/>
      <w:marRight w:val="0"/>
      <w:marTop w:val="0"/>
      <w:marBottom w:val="0"/>
      <w:divBdr>
        <w:top w:val="none" w:sz="0" w:space="0" w:color="auto"/>
        <w:left w:val="none" w:sz="0" w:space="0" w:color="auto"/>
        <w:bottom w:val="none" w:sz="0" w:space="0" w:color="auto"/>
        <w:right w:val="none" w:sz="0" w:space="0" w:color="auto"/>
      </w:divBdr>
    </w:div>
    <w:div w:id="1031106867">
      <w:bodyDiv w:val="1"/>
      <w:marLeft w:val="0"/>
      <w:marRight w:val="0"/>
      <w:marTop w:val="0"/>
      <w:marBottom w:val="0"/>
      <w:divBdr>
        <w:top w:val="none" w:sz="0" w:space="0" w:color="auto"/>
        <w:left w:val="none" w:sz="0" w:space="0" w:color="auto"/>
        <w:bottom w:val="none" w:sz="0" w:space="0" w:color="auto"/>
        <w:right w:val="none" w:sz="0" w:space="0" w:color="auto"/>
      </w:divBdr>
      <w:divsChild>
        <w:div w:id="914973297">
          <w:marLeft w:val="0"/>
          <w:marRight w:val="0"/>
          <w:marTop w:val="0"/>
          <w:marBottom w:val="0"/>
          <w:divBdr>
            <w:top w:val="none" w:sz="0" w:space="0" w:color="auto"/>
            <w:left w:val="none" w:sz="0" w:space="0" w:color="auto"/>
            <w:bottom w:val="none" w:sz="0" w:space="0" w:color="auto"/>
            <w:right w:val="none" w:sz="0" w:space="0" w:color="auto"/>
          </w:divBdr>
          <w:divsChild>
            <w:div w:id="115757036">
              <w:marLeft w:val="0"/>
              <w:marRight w:val="0"/>
              <w:marTop w:val="0"/>
              <w:marBottom w:val="0"/>
              <w:divBdr>
                <w:top w:val="none" w:sz="0" w:space="0" w:color="auto"/>
                <w:left w:val="none" w:sz="0" w:space="0" w:color="auto"/>
                <w:bottom w:val="none" w:sz="0" w:space="0" w:color="auto"/>
                <w:right w:val="none" w:sz="0" w:space="0" w:color="auto"/>
              </w:divBdr>
              <w:divsChild>
                <w:div w:id="11755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6723">
          <w:marLeft w:val="0"/>
          <w:marRight w:val="0"/>
          <w:marTop w:val="0"/>
          <w:marBottom w:val="0"/>
          <w:divBdr>
            <w:top w:val="none" w:sz="0" w:space="0" w:color="auto"/>
            <w:left w:val="none" w:sz="0" w:space="0" w:color="auto"/>
            <w:bottom w:val="none" w:sz="0" w:space="0" w:color="auto"/>
            <w:right w:val="none" w:sz="0" w:space="0" w:color="auto"/>
          </w:divBdr>
          <w:divsChild>
            <w:div w:id="1668316519">
              <w:marLeft w:val="0"/>
              <w:marRight w:val="0"/>
              <w:marTop w:val="0"/>
              <w:marBottom w:val="0"/>
              <w:divBdr>
                <w:top w:val="none" w:sz="0" w:space="0" w:color="auto"/>
                <w:left w:val="none" w:sz="0" w:space="0" w:color="auto"/>
                <w:bottom w:val="none" w:sz="0" w:space="0" w:color="auto"/>
                <w:right w:val="none" w:sz="0" w:space="0" w:color="auto"/>
              </w:divBdr>
              <w:divsChild>
                <w:div w:id="1774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50543">
      <w:bodyDiv w:val="1"/>
      <w:marLeft w:val="0"/>
      <w:marRight w:val="0"/>
      <w:marTop w:val="0"/>
      <w:marBottom w:val="0"/>
      <w:divBdr>
        <w:top w:val="none" w:sz="0" w:space="0" w:color="auto"/>
        <w:left w:val="none" w:sz="0" w:space="0" w:color="auto"/>
        <w:bottom w:val="none" w:sz="0" w:space="0" w:color="auto"/>
        <w:right w:val="none" w:sz="0" w:space="0" w:color="auto"/>
      </w:divBdr>
    </w:div>
    <w:div w:id="1154252087">
      <w:bodyDiv w:val="1"/>
      <w:marLeft w:val="0"/>
      <w:marRight w:val="0"/>
      <w:marTop w:val="0"/>
      <w:marBottom w:val="0"/>
      <w:divBdr>
        <w:top w:val="none" w:sz="0" w:space="0" w:color="auto"/>
        <w:left w:val="none" w:sz="0" w:space="0" w:color="auto"/>
        <w:bottom w:val="none" w:sz="0" w:space="0" w:color="auto"/>
        <w:right w:val="none" w:sz="0" w:space="0" w:color="auto"/>
      </w:divBdr>
    </w:div>
    <w:div w:id="1330256064">
      <w:bodyDiv w:val="1"/>
      <w:marLeft w:val="0"/>
      <w:marRight w:val="0"/>
      <w:marTop w:val="0"/>
      <w:marBottom w:val="0"/>
      <w:divBdr>
        <w:top w:val="none" w:sz="0" w:space="0" w:color="auto"/>
        <w:left w:val="none" w:sz="0" w:space="0" w:color="auto"/>
        <w:bottom w:val="none" w:sz="0" w:space="0" w:color="auto"/>
        <w:right w:val="none" w:sz="0" w:space="0" w:color="auto"/>
      </w:divBdr>
      <w:divsChild>
        <w:div w:id="26420116">
          <w:marLeft w:val="0"/>
          <w:marRight w:val="0"/>
          <w:marTop w:val="0"/>
          <w:marBottom w:val="0"/>
          <w:divBdr>
            <w:top w:val="none" w:sz="0" w:space="0" w:color="auto"/>
            <w:left w:val="none" w:sz="0" w:space="0" w:color="auto"/>
            <w:bottom w:val="none" w:sz="0" w:space="0" w:color="auto"/>
            <w:right w:val="none" w:sz="0" w:space="0" w:color="auto"/>
          </w:divBdr>
          <w:divsChild>
            <w:div w:id="920212446">
              <w:marLeft w:val="0"/>
              <w:marRight w:val="0"/>
              <w:marTop w:val="0"/>
              <w:marBottom w:val="0"/>
              <w:divBdr>
                <w:top w:val="none" w:sz="0" w:space="0" w:color="auto"/>
                <w:left w:val="none" w:sz="0" w:space="0" w:color="auto"/>
                <w:bottom w:val="none" w:sz="0" w:space="0" w:color="auto"/>
                <w:right w:val="none" w:sz="0" w:space="0" w:color="auto"/>
              </w:divBdr>
            </w:div>
            <w:div w:id="1466048774">
              <w:marLeft w:val="0"/>
              <w:marRight w:val="0"/>
              <w:marTop w:val="0"/>
              <w:marBottom w:val="0"/>
              <w:divBdr>
                <w:top w:val="none" w:sz="0" w:space="0" w:color="auto"/>
                <w:left w:val="none" w:sz="0" w:space="0" w:color="auto"/>
                <w:bottom w:val="none" w:sz="0" w:space="0" w:color="auto"/>
                <w:right w:val="none" w:sz="0" w:space="0" w:color="auto"/>
              </w:divBdr>
            </w:div>
            <w:div w:id="1675188954">
              <w:marLeft w:val="0"/>
              <w:marRight w:val="0"/>
              <w:marTop w:val="0"/>
              <w:marBottom w:val="0"/>
              <w:divBdr>
                <w:top w:val="none" w:sz="0" w:space="0" w:color="auto"/>
                <w:left w:val="none" w:sz="0" w:space="0" w:color="auto"/>
                <w:bottom w:val="none" w:sz="0" w:space="0" w:color="auto"/>
                <w:right w:val="none" w:sz="0" w:space="0" w:color="auto"/>
              </w:divBdr>
            </w:div>
            <w:div w:id="1739131372">
              <w:marLeft w:val="0"/>
              <w:marRight w:val="0"/>
              <w:marTop w:val="0"/>
              <w:marBottom w:val="0"/>
              <w:divBdr>
                <w:top w:val="none" w:sz="0" w:space="0" w:color="auto"/>
                <w:left w:val="none" w:sz="0" w:space="0" w:color="auto"/>
                <w:bottom w:val="none" w:sz="0" w:space="0" w:color="auto"/>
                <w:right w:val="none" w:sz="0" w:space="0" w:color="auto"/>
              </w:divBdr>
            </w:div>
          </w:divsChild>
        </w:div>
        <w:div w:id="93281752">
          <w:marLeft w:val="0"/>
          <w:marRight w:val="0"/>
          <w:marTop w:val="0"/>
          <w:marBottom w:val="0"/>
          <w:divBdr>
            <w:top w:val="none" w:sz="0" w:space="0" w:color="auto"/>
            <w:left w:val="none" w:sz="0" w:space="0" w:color="auto"/>
            <w:bottom w:val="none" w:sz="0" w:space="0" w:color="auto"/>
            <w:right w:val="none" w:sz="0" w:space="0" w:color="auto"/>
          </w:divBdr>
        </w:div>
        <w:div w:id="116533772">
          <w:marLeft w:val="0"/>
          <w:marRight w:val="0"/>
          <w:marTop w:val="0"/>
          <w:marBottom w:val="0"/>
          <w:divBdr>
            <w:top w:val="none" w:sz="0" w:space="0" w:color="auto"/>
            <w:left w:val="none" w:sz="0" w:space="0" w:color="auto"/>
            <w:bottom w:val="none" w:sz="0" w:space="0" w:color="auto"/>
            <w:right w:val="none" w:sz="0" w:space="0" w:color="auto"/>
          </w:divBdr>
        </w:div>
        <w:div w:id="298539197">
          <w:marLeft w:val="0"/>
          <w:marRight w:val="0"/>
          <w:marTop w:val="0"/>
          <w:marBottom w:val="0"/>
          <w:divBdr>
            <w:top w:val="none" w:sz="0" w:space="0" w:color="auto"/>
            <w:left w:val="none" w:sz="0" w:space="0" w:color="auto"/>
            <w:bottom w:val="none" w:sz="0" w:space="0" w:color="auto"/>
            <w:right w:val="none" w:sz="0" w:space="0" w:color="auto"/>
          </w:divBdr>
          <w:divsChild>
            <w:div w:id="874538725">
              <w:marLeft w:val="0"/>
              <w:marRight w:val="0"/>
              <w:marTop w:val="0"/>
              <w:marBottom w:val="0"/>
              <w:divBdr>
                <w:top w:val="none" w:sz="0" w:space="0" w:color="auto"/>
                <w:left w:val="none" w:sz="0" w:space="0" w:color="auto"/>
                <w:bottom w:val="none" w:sz="0" w:space="0" w:color="auto"/>
                <w:right w:val="none" w:sz="0" w:space="0" w:color="auto"/>
              </w:divBdr>
            </w:div>
            <w:div w:id="1436906228">
              <w:marLeft w:val="0"/>
              <w:marRight w:val="0"/>
              <w:marTop w:val="0"/>
              <w:marBottom w:val="0"/>
              <w:divBdr>
                <w:top w:val="none" w:sz="0" w:space="0" w:color="auto"/>
                <w:left w:val="none" w:sz="0" w:space="0" w:color="auto"/>
                <w:bottom w:val="none" w:sz="0" w:space="0" w:color="auto"/>
                <w:right w:val="none" w:sz="0" w:space="0" w:color="auto"/>
              </w:divBdr>
            </w:div>
          </w:divsChild>
        </w:div>
        <w:div w:id="338429353">
          <w:marLeft w:val="0"/>
          <w:marRight w:val="0"/>
          <w:marTop w:val="0"/>
          <w:marBottom w:val="0"/>
          <w:divBdr>
            <w:top w:val="none" w:sz="0" w:space="0" w:color="auto"/>
            <w:left w:val="none" w:sz="0" w:space="0" w:color="auto"/>
            <w:bottom w:val="none" w:sz="0" w:space="0" w:color="auto"/>
            <w:right w:val="none" w:sz="0" w:space="0" w:color="auto"/>
          </w:divBdr>
        </w:div>
        <w:div w:id="349257606">
          <w:marLeft w:val="0"/>
          <w:marRight w:val="0"/>
          <w:marTop w:val="0"/>
          <w:marBottom w:val="0"/>
          <w:divBdr>
            <w:top w:val="none" w:sz="0" w:space="0" w:color="auto"/>
            <w:left w:val="none" w:sz="0" w:space="0" w:color="auto"/>
            <w:bottom w:val="none" w:sz="0" w:space="0" w:color="auto"/>
            <w:right w:val="none" w:sz="0" w:space="0" w:color="auto"/>
          </w:divBdr>
        </w:div>
        <w:div w:id="396320433">
          <w:marLeft w:val="0"/>
          <w:marRight w:val="0"/>
          <w:marTop w:val="0"/>
          <w:marBottom w:val="0"/>
          <w:divBdr>
            <w:top w:val="none" w:sz="0" w:space="0" w:color="auto"/>
            <w:left w:val="none" w:sz="0" w:space="0" w:color="auto"/>
            <w:bottom w:val="none" w:sz="0" w:space="0" w:color="auto"/>
            <w:right w:val="none" w:sz="0" w:space="0" w:color="auto"/>
          </w:divBdr>
        </w:div>
        <w:div w:id="509830525">
          <w:marLeft w:val="0"/>
          <w:marRight w:val="0"/>
          <w:marTop w:val="0"/>
          <w:marBottom w:val="0"/>
          <w:divBdr>
            <w:top w:val="none" w:sz="0" w:space="0" w:color="auto"/>
            <w:left w:val="none" w:sz="0" w:space="0" w:color="auto"/>
            <w:bottom w:val="none" w:sz="0" w:space="0" w:color="auto"/>
            <w:right w:val="none" w:sz="0" w:space="0" w:color="auto"/>
          </w:divBdr>
          <w:divsChild>
            <w:div w:id="539247545">
              <w:marLeft w:val="0"/>
              <w:marRight w:val="0"/>
              <w:marTop w:val="0"/>
              <w:marBottom w:val="0"/>
              <w:divBdr>
                <w:top w:val="none" w:sz="0" w:space="0" w:color="auto"/>
                <w:left w:val="none" w:sz="0" w:space="0" w:color="auto"/>
                <w:bottom w:val="none" w:sz="0" w:space="0" w:color="auto"/>
                <w:right w:val="none" w:sz="0" w:space="0" w:color="auto"/>
              </w:divBdr>
            </w:div>
            <w:div w:id="712076531">
              <w:marLeft w:val="0"/>
              <w:marRight w:val="0"/>
              <w:marTop w:val="0"/>
              <w:marBottom w:val="0"/>
              <w:divBdr>
                <w:top w:val="none" w:sz="0" w:space="0" w:color="auto"/>
                <w:left w:val="none" w:sz="0" w:space="0" w:color="auto"/>
                <w:bottom w:val="none" w:sz="0" w:space="0" w:color="auto"/>
                <w:right w:val="none" w:sz="0" w:space="0" w:color="auto"/>
              </w:divBdr>
            </w:div>
            <w:div w:id="712731564">
              <w:marLeft w:val="0"/>
              <w:marRight w:val="0"/>
              <w:marTop w:val="0"/>
              <w:marBottom w:val="0"/>
              <w:divBdr>
                <w:top w:val="none" w:sz="0" w:space="0" w:color="auto"/>
                <w:left w:val="none" w:sz="0" w:space="0" w:color="auto"/>
                <w:bottom w:val="none" w:sz="0" w:space="0" w:color="auto"/>
                <w:right w:val="none" w:sz="0" w:space="0" w:color="auto"/>
              </w:divBdr>
            </w:div>
            <w:div w:id="1353799246">
              <w:marLeft w:val="0"/>
              <w:marRight w:val="0"/>
              <w:marTop w:val="0"/>
              <w:marBottom w:val="0"/>
              <w:divBdr>
                <w:top w:val="none" w:sz="0" w:space="0" w:color="auto"/>
                <w:left w:val="none" w:sz="0" w:space="0" w:color="auto"/>
                <w:bottom w:val="none" w:sz="0" w:space="0" w:color="auto"/>
                <w:right w:val="none" w:sz="0" w:space="0" w:color="auto"/>
              </w:divBdr>
            </w:div>
            <w:div w:id="1859924516">
              <w:marLeft w:val="0"/>
              <w:marRight w:val="0"/>
              <w:marTop w:val="0"/>
              <w:marBottom w:val="0"/>
              <w:divBdr>
                <w:top w:val="none" w:sz="0" w:space="0" w:color="auto"/>
                <w:left w:val="none" w:sz="0" w:space="0" w:color="auto"/>
                <w:bottom w:val="none" w:sz="0" w:space="0" w:color="auto"/>
                <w:right w:val="none" w:sz="0" w:space="0" w:color="auto"/>
              </w:divBdr>
            </w:div>
          </w:divsChild>
        </w:div>
        <w:div w:id="558323341">
          <w:marLeft w:val="0"/>
          <w:marRight w:val="0"/>
          <w:marTop w:val="0"/>
          <w:marBottom w:val="0"/>
          <w:divBdr>
            <w:top w:val="none" w:sz="0" w:space="0" w:color="auto"/>
            <w:left w:val="none" w:sz="0" w:space="0" w:color="auto"/>
            <w:bottom w:val="none" w:sz="0" w:space="0" w:color="auto"/>
            <w:right w:val="none" w:sz="0" w:space="0" w:color="auto"/>
          </w:divBdr>
        </w:div>
        <w:div w:id="575287208">
          <w:marLeft w:val="0"/>
          <w:marRight w:val="0"/>
          <w:marTop w:val="0"/>
          <w:marBottom w:val="0"/>
          <w:divBdr>
            <w:top w:val="none" w:sz="0" w:space="0" w:color="auto"/>
            <w:left w:val="none" w:sz="0" w:space="0" w:color="auto"/>
            <w:bottom w:val="none" w:sz="0" w:space="0" w:color="auto"/>
            <w:right w:val="none" w:sz="0" w:space="0" w:color="auto"/>
          </w:divBdr>
        </w:div>
        <w:div w:id="647826653">
          <w:marLeft w:val="0"/>
          <w:marRight w:val="0"/>
          <w:marTop w:val="0"/>
          <w:marBottom w:val="0"/>
          <w:divBdr>
            <w:top w:val="none" w:sz="0" w:space="0" w:color="auto"/>
            <w:left w:val="none" w:sz="0" w:space="0" w:color="auto"/>
            <w:bottom w:val="none" w:sz="0" w:space="0" w:color="auto"/>
            <w:right w:val="none" w:sz="0" w:space="0" w:color="auto"/>
          </w:divBdr>
        </w:div>
        <w:div w:id="822890888">
          <w:marLeft w:val="0"/>
          <w:marRight w:val="0"/>
          <w:marTop w:val="0"/>
          <w:marBottom w:val="0"/>
          <w:divBdr>
            <w:top w:val="none" w:sz="0" w:space="0" w:color="auto"/>
            <w:left w:val="none" w:sz="0" w:space="0" w:color="auto"/>
            <w:bottom w:val="none" w:sz="0" w:space="0" w:color="auto"/>
            <w:right w:val="none" w:sz="0" w:space="0" w:color="auto"/>
          </w:divBdr>
        </w:div>
        <w:div w:id="832136935">
          <w:marLeft w:val="0"/>
          <w:marRight w:val="0"/>
          <w:marTop w:val="0"/>
          <w:marBottom w:val="0"/>
          <w:divBdr>
            <w:top w:val="none" w:sz="0" w:space="0" w:color="auto"/>
            <w:left w:val="none" w:sz="0" w:space="0" w:color="auto"/>
            <w:bottom w:val="none" w:sz="0" w:space="0" w:color="auto"/>
            <w:right w:val="none" w:sz="0" w:space="0" w:color="auto"/>
          </w:divBdr>
          <w:divsChild>
            <w:div w:id="988552387">
              <w:marLeft w:val="0"/>
              <w:marRight w:val="0"/>
              <w:marTop w:val="0"/>
              <w:marBottom w:val="0"/>
              <w:divBdr>
                <w:top w:val="none" w:sz="0" w:space="0" w:color="auto"/>
                <w:left w:val="none" w:sz="0" w:space="0" w:color="auto"/>
                <w:bottom w:val="none" w:sz="0" w:space="0" w:color="auto"/>
                <w:right w:val="none" w:sz="0" w:space="0" w:color="auto"/>
              </w:divBdr>
            </w:div>
            <w:div w:id="1295528485">
              <w:marLeft w:val="0"/>
              <w:marRight w:val="0"/>
              <w:marTop w:val="0"/>
              <w:marBottom w:val="0"/>
              <w:divBdr>
                <w:top w:val="none" w:sz="0" w:space="0" w:color="auto"/>
                <w:left w:val="none" w:sz="0" w:space="0" w:color="auto"/>
                <w:bottom w:val="none" w:sz="0" w:space="0" w:color="auto"/>
                <w:right w:val="none" w:sz="0" w:space="0" w:color="auto"/>
              </w:divBdr>
            </w:div>
            <w:div w:id="1743526375">
              <w:marLeft w:val="0"/>
              <w:marRight w:val="0"/>
              <w:marTop w:val="0"/>
              <w:marBottom w:val="0"/>
              <w:divBdr>
                <w:top w:val="none" w:sz="0" w:space="0" w:color="auto"/>
                <w:left w:val="none" w:sz="0" w:space="0" w:color="auto"/>
                <w:bottom w:val="none" w:sz="0" w:space="0" w:color="auto"/>
                <w:right w:val="none" w:sz="0" w:space="0" w:color="auto"/>
              </w:divBdr>
            </w:div>
            <w:div w:id="1761098167">
              <w:marLeft w:val="0"/>
              <w:marRight w:val="0"/>
              <w:marTop w:val="0"/>
              <w:marBottom w:val="0"/>
              <w:divBdr>
                <w:top w:val="none" w:sz="0" w:space="0" w:color="auto"/>
                <w:left w:val="none" w:sz="0" w:space="0" w:color="auto"/>
                <w:bottom w:val="none" w:sz="0" w:space="0" w:color="auto"/>
                <w:right w:val="none" w:sz="0" w:space="0" w:color="auto"/>
              </w:divBdr>
            </w:div>
          </w:divsChild>
        </w:div>
        <w:div w:id="837111257">
          <w:marLeft w:val="0"/>
          <w:marRight w:val="0"/>
          <w:marTop w:val="0"/>
          <w:marBottom w:val="0"/>
          <w:divBdr>
            <w:top w:val="none" w:sz="0" w:space="0" w:color="auto"/>
            <w:left w:val="none" w:sz="0" w:space="0" w:color="auto"/>
            <w:bottom w:val="none" w:sz="0" w:space="0" w:color="auto"/>
            <w:right w:val="none" w:sz="0" w:space="0" w:color="auto"/>
          </w:divBdr>
        </w:div>
        <w:div w:id="884873894">
          <w:marLeft w:val="0"/>
          <w:marRight w:val="0"/>
          <w:marTop w:val="0"/>
          <w:marBottom w:val="0"/>
          <w:divBdr>
            <w:top w:val="none" w:sz="0" w:space="0" w:color="auto"/>
            <w:left w:val="none" w:sz="0" w:space="0" w:color="auto"/>
            <w:bottom w:val="none" w:sz="0" w:space="0" w:color="auto"/>
            <w:right w:val="none" w:sz="0" w:space="0" w:color="auto"/>
          </w:divBdr>
        </w:div>
        <w:div w:id="885263569">
          <w:marLeft w:val="0"/>
          <w:marRight w:val="0"/>
          <w:marTop w:val="0"/>
          <w:marBottom w:val="0"/>
          <w:divBdr>
            <w:top w:val="none" w:sz="0" w:space="0" w:color="auto"/>
            <w:left w:val="none" w:sz="0" w:space="0" w:color="auto"/>
            <w:bottom w:val="none" w:sz="0" w:space="0" w:color="auto"/>
            <w:right w:val="none" w:sz="0" w:space="0" w:color="auto"/>
          </w:divBdr>
        </w:div>
        <w:div w:id="1103653153">
          <w:marLeft w:val="0"/>
          <w:marRight w:val="0"/>
          <w:marTop w:val="0"/>
          <w:marBottom w:val="0"/>
          <w:divBdr>
            <w:top w:val="none" w:sz="0" w:space="0" w:color="auto"/>
            <w:left w:val="none" w:sz="0" w:space="0" w:color="auto"/>
            <w:bottom w:val="none" w:sz="0" w:space="0" w:color="auto"/>
            <w:right w:val="none" w:sz="0" w:space="0" w:color="auto"/>
          </w:divBdr>
        </w:div>
        <w:div w:id="1198086868">
          <w:marLeft w:val="0"/>
          <w:marRight w:val="0"/>
          <w:marTop w:val="0"/>
          <w:marBottom w:val="0"/>
          <w:divBdr>
            <w:top w:val="none" w:sz="0" w:space="0" w:color="auto"/>
            <w:left w:val="none" w:sz="0" w:space="0" w:color="auto"/>
            <w:bottom w:val="none" w:sz="0" w:space="0" w:color="auto"/>
            <w:right w:val="none" w:sz="0" w:space="0" w:color="auto"/>
          </w:divBdr>
        </w:div>
        <w:div w:id="1359625950">
          <w:marLeft w:val="0"/>
          <w:marRight w:val="0"/>
          <w:marTop w:val="0"/>
          <w:marBottom w:val="0"/>
          <w:divBdr>
            <w:top w:val="none" w:sz="0" w:space="0" w:color="auto"/>
            <w:left w:val="none" w:sz="0" w:space="0" w:color="auto"/>
            <w:bottom w:val="none" w:sz="0" w:space="0" w:color="auto"/>
            <w:right w:val="none" w:sz="0" w:space="0" w:color="auto"/>
          </w:divBdr>
        </w:div>
        <w:div w:id="1386873261">
          <w:marLeft w:val="0"/>
          <w:marRight w:val="0"/>
          <w:marTop w:val="0"/>
          <w:marBottom w:val="0"/>
          <w:divBdr>
            <w:top w:val="none" w:sz="0" w:space="0" w:color="auto"/>
            <w:left w:val="none" w:sz="0" w:space="0" w:color="auto"/>
            <w:bottom w:val="none" w:sz="0" w:space="0" w:color="auto"/>
            <w:right w:val="none" w:sz="0" w:space="0" w:color="auto"/>
          </w:divBdr>
        </w:div>
        <w:div w:id="1409183895">
          <w:marLeft w:val="0"/>
          <w:marRight w:val="0"/>
          <w:marTop w:val="0"/>
          <w:marBottom w:val="0"/>
          <w:divBdr>
            <w:top w:val="none" w:sz="0" w:space="0" w:color="auto"/>
            <w:left w:val="none" w:sz="0" w:space="0" w:color="auto"/>
            <w:bottom w:val="none" w:sz="0" w:space="0" w:color="auto"/>
            <w:right w:val="none" w:sz="0" w:space="0" w:color="auto"/>
          </w:divBdr>
          <w:divsChild>
            <w:div w:id="181941458">
              <w:marLeft w:val="0"/>
              <w:marRight w:val="0"/>
              <w:marTop w:val="0"/>
              <w:marBottom w:val="0"/>
              <w:divBdr>
                <w:top w:val="none" w:sz="0" w:space="0" w:color="auto"/>
                <w:left w:val="none" w:sz="0" w:space="0" w:color="auto"/>
                <w:bottom w:val="none" w:sz="0" w:space="0" w:color="auto"/>
                <w:right w:val="none" w:sz="0" w:space="0" w:color="auto"/>
              </w:divBdr>
            </w:div>
            <w:div w:id="620888968">
              <w:marLeft w:val="0"/>
              <w:marRight w:val="0"/>
              <w:marTop w:val="0"/>
              <w:marBottom w:val="0"/>
              <w:divBdr>
                <w:top w:val="none" w:sz="0" w:space="0" w:color="auto"/>
                <w:left w:val="none" w:sz="0" w:space="0" w:color="auto"/>
                <w:bottom w:val="none" w:sz="0" w:space="0" w:color="auto"/>
                <w:right w:val="none" w:sz="0" w:space="0" w:color="auto"/>
              </w:divBdr>
            </w:div>
            <w:div w:id="1888909042">
              <w:marLeft w:val="0"/>
              <w:marRight w:val="0"/>
              <w:marTop w:val="0"/>
              <w:marBottom w:val="0"/>
              <w:divBdr>
                <w:top w:val="none" w:sz="0" w:space="0" w:color="auto"/>
                <w:left w:val="none" w:sz="0" w:space="0" w:color="auto"/>
                <w:bottom w:val="none" w:sz="0" w:space="0" w:color="auto"/>
                <w:right w:val="none" w:sz="0" w:space="0" w:color="auto"/>
              </w:divBdr>
            </w:div>
            <w:div w:id="2090421604">
              <w:marLeft w:val="0"/>
              <w:marRight w:val="0"/>
              <w:marTop w:val="0"/>
              <w:marBottom w:val="0"/>
              <w:divBdr>
                <w:top w:val="none" w:sz="0" w:space="0" w:color="auto"/>
                <w:left w:val="none" w:sz="0" w:space="0" w:color="auto"/>
                <w:bottom w:val="none" w:sz="0" w:space="0" w:color="auto"/>
                <w:right w:val="none" w:sz="0" w:space="0" w:color="auto"/>
              </w:divBdr>
            </w:div>
          </w:divsChild>
        </w:div>
        <w:div w:id="1511874270">
          <w:marLeft w:val="0"/>
          <w:marRight w:val="0"/>
          <w:marTop w:val="0"/>
          <w:marBottom w:val="0"/>
          <w:divBdr>
            <w:top w:val="none" w:sz="0" w:space="0" w:color="auto"/>
            <w:left w:val="none" w:sz="0" w:space="0" w:color="auto"/>
            <w:bottom w:val="none" w:sz="0" w:space="0" w:color="auto"/>
            <w:right w:val="none" w:sz="0" w:space="0" w:color="auto"/>
          </w:divBdr>
          <w:divsChild>
            <w:div w:id="422073572">
              <w:marLeft w:val="0"/>
              <w:marRight w:val="0"/>
              <w:marTop w:val="0"/>
              <w:marBottom w:val="0"/>
              <w:divBdr>
                <w:top w:val="none" w:sz="0" w:space="0" w:color="auto"/>
                <w:left w:val="none" w:sz="0" w:space="0" w:color="auto"/>
                <w:bottom w:val="none" w:sz="0" w:space="0" w:color="auto"/>
                <w:right w:val="none" w:sz="0" w:space="0" w:color="auto"/>
              </w:divBdr>
            </w:div>
            <w:div w:id="735587962">
              <w:marLeft w:val="0"/>
              <w:marRight w:val="0"/>
              <w:marTop w:val="0"/>
              <w:marBottom w:val="0"/>
              <w:divBdr>
                <w:top w:val="none" w:sz="0" w:space="0" w:color="auto"/>
                <w:left w:val="none" w:sz="0" w:space="0" w:color="auto"/>
                <w:bottom w:val="none" w:sz="0" w:space="0" w:color="auto"/>
                <w:right w:val="none" w:sz="0" w:space="0" w:color="auto"/>
              </w:divBdr>
            </w:div>
            <w:div w:id="890195024">
              <w:marLeft w:val="0"/>
              <w:marRight w:val="0"/>
              <w:marTop w:val="0"/>
              <w:marBottom w:val="0"/>
              <w:divBdr>
                <w:top w:val="none" w:sz="0" w:space="0" w:color="auto"/>
                <w:left w:val="none" w:sz="0" w:space="0" w:color="auto"/>
                <w:bottom w:val="none" w:sz="0" w:space="0" w:color="auto"/>
                <w:right w:val="none" w:sz="0" w:space="0" w:color="auto"/>
              </w:divBdr>
            </w:div>
            <w:div w:id="1115516064">
              <w:marLeft w:val="0"/>
              <w:marRight w:val="0"/>
              <w:marTop w:val="0"/>
              <w:marBottom w:val="0"/>
              <w:divBdr>
                <w:top w:val="none" w:sz="0" w:space="0" w:color="auto"/>
                <w:left w:val="none" w:sz="0" w:space="0" w:color="auto"/>
                <w:bottom w:val="none" w:sz="0" w:space="0" w:color="auto"/>
                <w:right w:val="none" w:sz="0" w:space="0" w:color="auto"/>
              </w:divBdr>
            </w:div>
            <w:div w:id="1461026100">
              <w:marLeft w:val="0"/>
              <w:marRight w:val="0"/>
              <w:marTop w:val="0"/>
              <w:marBottom w:val="0"/>
              <w:divBdr>
                <w:top w:val="none" w:sz="0" w:space="0" w:color="auto"/>
                <w:left w:val="none" w:sz="0" w:space="0" w:color="auto"/>
                <w:bottom w:val="none" w:sz="0" w:space="0" w:color="auto"/>
                <w:right w:val="none" w:sz="0" w:space="0" w:color="auto"/>
              </w:divBdr>
            </w:div>
          </w:divsChild>
        </w:div>
        <w:div w:id="1546789130">
          <w:marLeft w:val="0"/>
          <w:marRight w:val="0"/>
          <w:marTop w:val="0"/>
          <w:marBottom w:val="0"/>
          <w:divBdr>
            <w:top w:val="none" w:sz="0" w:space="0" w:color="auto"/>
            <w:left w:val="none" w:sz="0" w:space="0" w:color="auto"/>
            <w:bottom w:val="none" w:sz="0" w:space="0" w:color="auto"/>
            <w:right w:val="none" w:sz="0" w:space="0" w:color="auto"/>
          </w:divBdr>
        </w:div>
        <w:div w:id="1697998957">
          <w:marLeft w:val="0"/>
          <w:marRight w:val="0"/>
          <w:marTop w:val="0"/>
          <w:marBottom w:val="0"/>
          <w:divBdr>
            <w:top w:val="none" w:sz="0" w:space="0" w:color="auto"/>
            <w:left w:val="none" w:sz="0" w:space="0" w:color="auto"/>
            <w:bottom w:val="none" w:sz="0" w:space="0" w:color="auto"/>
            <w:right w:val="none" w:sz="0" w:space="0" w:color="auto"/>
          </w:divBdr>
        </w:div>
        <w:div w:id="1741630812">
          <w:marLeft w:val="0"/>
          <w:marRight w:val="0"/>
          <w:marTop w:val="0"/>
          <w:marBottom w:val="0"/>
          <w:divBdr>
            <w:top w:val="none" w:sz="0" w:space="0" w:color="auto"/>
            <w:left w:val="none" w:sz="0" w:space="0" w:color="auto"/>
            <w:bottom w:val="none" w:sz="0" w:space="0" w:color="auto"/>
            <w:right w:val="none" w:sz="0" w:space="0" w:color="auto"/>
          </w:divBdr>
        </w:div>
        <w:div w:id="1815178000">
          <w:marLeft w:val="0"/>
          <w:marRight w:val="0"/>
          <w:marTop w:val="0"/>
          <w:marBottom w:val="0"/>
          <w:divBdr>
            <w:top w:val="none" w:sz="0" w:space="0" w:color="auto"/>
            <w:left w:val="none" w:sz="0" w:space="0" w:color="auto"/>
            <w:bottom w:val="none" w:sz="0" w:space="0" w:color="auto"/>
            <w:right w:val="none" w:sz="0" w:space="0" w:color="auto"/>
          </w:divBdr>
        </w:div>
        <w:div w:id="1851329649">
          <w:marLeft w:val="0"/>
          <w:marRight w:val="0"/>
          <w:marTop w:val="0"/>
          <w:marBottom w:val="0"/>
          <w:divBdr>
            <w:top w:val="none" w:sz="0" w:space="0" w:color="auto"/>
            <w:left w:val="none" w:sz="0" w:space="0" w:color="auto"/>
            <w:bottom w:val="none" w:sz="0" w:space="0" w:color="auto"/>
            <w:right w:val="none" w:sz="0" w:space="0" w:color="auto"/>
          </w:divBdr>
        </w:div>
        <w:div w:id="1980454717">
          <w:marLeft w:val="0"/>
          <w:marRight w:val="0"/>
          <w:marTop w:val="0"/>
          <w:marBottom w:val="0"/>
          <w:divBdr>
            <w:top w:val="none" w:sz="0" w:space="0" w:color="auto"/>
            <w:left w:val="none" w:sz="0" w:space="0" w:color="auto"/>
            <w:bottom w:val="none" w:sz="0" w:space="0" w:color="auto"/>
            <w:right w:val="none" w:sz="0" w:space="0" w:color="auto"/>
          </w:divBdr>
          <w:divsChild>
            <w:div w:id="268902696">
              <w:marLeft w:val="0"/>
              <w:marRight w:val="0"/>
              <w:marTop w:val="0"/>
              <w:marBottom w:val="0"/>
              <w:divBdr>
                <w:top w:val="none" w:sz="0" w:space="0" w:color="auto"/>
                <w:left w:val="none" w:sz="0" w:space="0" w:color="auto"/>
                <w:bottom w:val="none" w:sz="0" w:space="0" w:color="auto"/>
                <w:right w:val="none" w:sz="0" w:space="0" w:color="auto"/>
              </w:divBdr>
            </w:div>
            <w:div w:id="719552140">
              <w:marLeft w:val="0"/>
              <w:marRight w:val="0"/>
              <w:marTop w:val="0"/>
              <w:marBottom w:val="0"/>
              <w:divBdr>
                <w:top w:val="none" w:sz="0" w:space="0" w:color="auto"/>
                <w:left w:val="none" w:sz="0" w:space="0" w:color="auto"/>
                <w:bottom w:val="none" w:sz="0" w:space="0" w:color="auto"/>
                <w:right w:val="none" w:sz="0" w:space="0" w:color="auto"/>
              </w:divBdr>
            </w:div>
            <w:div w:id="1027026440">
              <w:marLeft w:val="0"/>
              <w:marRight w:val="0"/>
              <w:marTop w:val="0"/>
              <w:marBottom w:val="0"/>
              <w:divBdr>
                <w:top w:val="none" w:sz="0" w:space="0" w:color="auto"/>
                <w:left w:val="none" w:sz="0" w:space="0" w:color="auto"/>
                <w:bottom w:val="none" w:sz="0" w:space="0" w:color="auto"/>
                <w:right w:val="none" w:sz="0" w:space="0" w:color="auto"/>
              </w:divBdr>
            </w:div>
            <w:div w:id="1630431715">
              <w:marLeft w:val="0"/>
              <w:marRight w:val="0"/>
              <w:marTop w:val="0"/>
              <w:marBottom w:val="0"/>
              <w:divBdr>
                <w:top w:val="none" w:sz="0" w:space="0" w:color="auto"/>
                <w:left w:val="none" w:sz="0" w:space="0" w:color="auto"/>
                <w:bottom w:val="none" w:sz="0" w:space="0" w:color="auto"/>
                <w:right w:val="none" w:sz="0" w:space="0" w:color="auto"/>
              </w:divBdr>
            </w:div>
            <w:div w:id="1673603503">
              <w:marLeft w:val="0"/>
              <w:marRight w:val="0"/>
              <w:marTop w:val="0"/>
              <w:marBottom w:val="0"/>
              <w:divBdr>
                <w:top w:val="none" w:sz="0" w:space="0" w:color="auto"/>
                <w:left w:val="none" w:sz="0" w:space="0" w:color="auto"/>
                <w:bottom w:val="none" w:sz="0" w:space="0" w:color="auto"/>
                <w:right w:val="none" w:sz="0" w:space="0" w:color="auto"/>
              </w:divBdr>
            </w:div>
          </w:divsChild>
        </w:div>
        <w:div w:id="2043901131">
          <w:marLeft w:val="0"/>
          <w:marRight w:val="0"/>
          <w:marTop w:val="0"/>
          <w:marBottom w:val="0"/>
          <w:divBdr>
            <w:top w:val="none" w:sz="0" w:space="0" w:color="auto"/>
            <w:left w:val="none" w:sz="0" w:space="0" w:color="auto"/>
            <w:bottom w:val="none" w:sz="0" w:space="0" w:color="auto"/>
            <w:right w:val="none" w:sz="0" w:space="0" w:color="auto"/>
          </w:divBdr>
          <w:divsChild>
            <w:div w:id="337195453">
              <w:marLeft w:val="0"/>
              <w:marRight w:val="0"/>
              <w:marTop w:val="0"/>
              <w:marBottom w:val="0"/>
              <w:divBdr>
                <w:top w:val="none" w:sz="0" w:space="0" w:color="auto"/>
                <w:left w:val="none" w:sz="0" w:space="0" w:color="auto"/>
                <w:bottom w:val="none" w:sz="0" w:space="0" w:color="auto"/>
                <w:right w:val="none" w:sz="0" w:space="0" w:color="auto"/>
              </w:divBdr>
            </w:div>
            <w:div w:id="357123013">
              <w:marLeft w:val="0"/>
              <w:marRight w:val="0"/>
              <w:marTop w:val="0"/>
              <w:marBottom w:val="0"/>
              <w:divBdr>
                <w:top w:val="none" w:sz="0" w:space="0" w:color="auto"/>
                <w:left w:val="none" w:sz="0" w:space="0" w:color="auto"/>
                <w:bottom w:val="none" w:sz="0" w:space="0" w:color="auto"/>
                <w:right w:val="none" w:sz="0" w:space="0" w:color="auto"/>
              </w:divBdr>
            </w:div>
            <w:div w:id="560211705">
              <w:marLeft w:val="0"/>
              <w:marRight w:val="0"/>
              <w:marTop w:val="0"/>
              <w:marBottom w:val="0"/>
              <w:divBdr>
                <w:top w:val="none" w:sz="0" w:space="0" w:color="auto"/>
                <w:left w:val="none" w:sz="0" w:space="0" w:color="auto"/>
                <w:bottom w:val="none" w:sz="0" w:space="0" w:color="auto"/>
                <w:right w:val="none" w:sz="0" w:space="0" w:color="auto"/>
              </w:divBdr>
            </w:div>
            <w:div w:id="1323385179">
              <w:marLeft w:val="0"/>
              <w:marRight w:val="0"/>
              <w:marTop w:val="0"/>
              <w:marBottom w:val="0"/>
              <w:divBdr>
                <w:top w:val="none" w:sz="0" w:space="0" w:color="auto"/>
                <w:left w:val="none" w:sz="0" w:space="0" w:color="auto"/>
                <w:bottom w:val="none" w:sz="0" w:space="0" w:color="auto"/>
                <w:right w:val="none" w:sz="0" w:space="0" w:color="auto"/>
              </w:divBdr>
            </w:div>
            <w:div w:id="1489516822">
              <w:marLeft w:val="0"/>
              <w:marRight w:val="0"/>
              <w:marTop w:val="0"/>
              <w:marBottom w:val="0"/>
              <w:divBdr>
                <w:top w:val="none" w:sz="0" w:space="0" w:color="auto"/>
                <w:left w:val="none" w:sz="0" w:space="0" w:color="auto"/>
                <w:bottom w:val="none" w:sz="0" w:space="0" w:color="auto"/>
                <w:right w:val="none" w:sz="0" w:space="0" w:color="auto"/>
              </w:divBdr>
            </w:div>
          </w:divsChild>
        </w:div>
        <w:div w:id="2060323886">
          <w:marLeft w:val="0"/>
          <w:marRight w:val="0"/>
          <w:marTop w:val="0"/>
          <w:marBottom w:val="0"/>
          <w:divBdr>
            <w:top w:val="none" w:sz="0" w:space="0" w:color="auto"/>
            <w:left w:val="none" w:sz="0" w:space="0" w:color="auto"/>
            <w:bottom w:val="none" w:sz="0" w:space="0" w:color="auto"/>
            <w:right w:val="none" w:sz="0" w:space="0" w:color="auto"/>
          </w:divBdr>
        </w:div>
        <w:div w:id="2116709516">
          <w:marLeft w:val="0"/>
          <w:marRight w:val="0"/>
          <w:marTop w:val="0"/>
          <w:marBottom w:val="0"/>
          <w:divBdr>
            <w:top w:val="none" w:sz="0" w:space="0" w:color="auto"/>
            <w:left w:val="none" w:sz="0" w:space="0" w:color="auto"/>
            <w:bottom w:val="none" w:sz="0" w:space="0" w:color="auto"/>
            <w:right w:val="none" w:sz="0" w:space="0" w:color="auto"/>
          </w:divBdr>
          <w:divsChild>
            <w:div w:id="484010221">
              <w:marLeft w:val="0"/>
              <w:marRight w:val="0"/>
              <w:marTop w:val="0"/>
              <w:marBottom w:val="0"/>
              <w:divBdr>
                <w:top w:val="none" w:sz="0" w:space="0" w:color="auto"/>
                <w:left w:val="none" w:sz="0" w:space="0" w:color="auto"/>
                <w:bottom w:val="none" w:sz="0" w:space="0" w:color="auto"/>
                <w:right w:val="none" w:sz="0" w:space="0" w:color="auto"/>
              </w:divBdr>
            </w:div>
            <w:div w:id="2007437823">
              <w:marLeft w:val="0"/>
              <w:marRight w:val="0"/>
              <w:marTop w:val="0"/>
              <w:marBottom w:val="0"/>
              <w:divBdr>
                <w:top w:val="none" w:sz="0" w:space="0" w:color="auto"/>
                <w:left w:val="none" w:sz="0" w:space="0" w:color="auto"/>
                <w:bottom w:val="none" w:sz="0" w:space="0" w:color="auto"/>
                <w:right w:val="none" w:sz="0" w:space="0" w:color="auto"/>
              </w:divBdr>
            </w:div>
            <w:div w:id="2023973004">
              <w:marLeft w:val="0"/>
              <w:marRight w:val="0"/>
              <w:marTop w:val="0"/>
              <w:marBottom w:val="0"/>
              <w:divBdr>
                <w:top w:val="none" w:sz="0" w:space="0" w:color="auto"/>
                <w:left w:val="none" w:sz="0" w:space="0" w:color="auto"/>
                <w:bottom w:val="none" w:sz="0" w:space="0" w:color="auto"/>
                <w:right w:val="none" w:sz="0" w:space="0" w:color="auto"/>
              </w:divBdr>
            </w:div>
            <w:div w:id="2100252577">
              <w:marLeft w:val="0"/>
              <w:marRight w:val="0"/>
              <w:marTop w:val="0"/>
              <w:marBottom w:val="0"/>
              <w:divBdr>
                <w:top w:val="none" w:sz="0" w:space="0" w:color="auto"/>
                <w:left w:val="none" w:sz="0" w:space="0" w:color="auto"/>
                <w:bottom w:val="none" w:sz="0" w:space="0" w:color="auto"/>
                <w:right w:val="none" w:sz="0" w:space="0" w:color="auto"/>
              </w:divBdr>
            </w:div>
            <w:div w:id="21467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7635">
      <w:bodyDiv w:val="1"/>
      <w:marLeft w:val="0"/>
      <w:marRight w:val="0"/>
      <w:marTop w:val="0"/>
      <w:marBottom w:val="0"/>
      <w:divBdr>
        <w:top w:val="none" w:sz="0" w:space="0" w:color="auto"/>
        <w:left w:val="none" w:sz="0" w:space="0" w:color="auto"/>
        <w:bottom w:val="none" w:sz="0" w:space="0" w:color="auto"/>
        <w:right w:val="none" w:sz="0" w:space="0" w:color="auto"/>
      </w:divBdr>
      <w:divsChild>
        <w:div w:id="761537311">
          <w:marLeft w:val="0"/>
          <w:marRight w:val="0"/>
          <w:marTop w:val="0"/>
          <w:marBottom w:val="0"/>
          <w:divBdr>
            <w:top w:val="none" w:sz="0" w:space="0" w:color="auto"/>
            <w:left w:val="none" w:sz="0" w:space="0" w:color="auto"/>
            <w:bottom w:val="none" w:sz="0" w:space="0" w:color="auto"/>
            <w:right w:val="none" w:sz="0" w:space="0" w:color="auto"/>
          </w:divBdr>
        </w:div>
        <w:div w:id="1868831761">
          <w:marLeft w:val="0"/>
          <w:marRight w:val="0"/>
          <w:marTop w:val="0"/>
          <w:marBottom w:val="0"/>
          <w:divBdr>
            <w:top w:val="none" w:sz="0" w:space="0" w:color="auto"/>
            <w:left w:val="none" w:sz="0" w:space="0" w:color="auto"/>
            <w:bottom w:val="none" w:sz="0" w:space="0" w:color="auto"/>
            <w:right w:val="none" w:sz="0" w:space="0" w:color="auto"/>
          </w:divBdr>
          <w:divsChild>
            <w:div w:id="65423778">
              <w:marLeft w:val="0"/>
              <w:marRight w:val="0"/>
              <w:marTop w:val="30"/>
              <w:marBottom w:val="30"/>
              <w:divBdr>
                <w:top w:val="none" w:sz="0" w:space="0" w:color="auto"/>
                <w:left w:val="none" w:sz="0" w:space="0" w:color="auto"/>
                <w:bottom w:val="none" w:sz="0" w:space="0" w:color="auto"/>
                <w:right w:val="none" w:sz="0" w:space="0" w:color="auto"/>
              </w:divBdr>
              <w:divsChild>
                <w:div w:id="60830621">
                  <w:marLeft w:val="0"/>
                  <w:marRight w:val="0"/>
                  <w:marTop w:val="0"/>
                  <w:marBottom w:val="0"/>
                  <w:divBdr>
                    <w:top w:val="none" w:sz="0" w:space="0" w:color="auto"/>
                    <w:left w:val="none" w:sz="0" w:space="0" w:color="auto"/>
                    <w:bottom w:val="none" w:sz="0" w:space="0" w:color="auto"/>
                    <w:right w:val="none" w:sz="0" w:space="0" w:color="auto"/>
                  </w:divBdr>
                  <w:divsChild>
                    <w:div w:id="1468743898">
                      <w:marLeft w:val="0"/>
                      <w:marRight w:val="0"/>
                      <w:marTop w:val="0"/>
                      <w:marBottom w:val="0"/>
                      <w:divBdr>
                        <w:top w:val="none" w:sz="0" w:space="0" w:color="auto"/>
                        <w:left w:val="none" w:sz="0" w:space="0" w:color="auto"/>
                        <w:bottom w:val="none" w:sz="0" w:space="0" w:color="auto"/>
                        <w:right w:val="none" w:sz="0" w:space="0" w:color="auto"/>
                      </w:divBdr>
                    </w:div>
                  </w:divsChild>
                </w:div>
                <w:div w:id="106628497">
                  <w:marLeft w:val="0"/>
                  <w:marRight w:val="0"/>
                  <w:marTop w:val="0"/>
                  <w:marBottom w:val="0"/>
                  <w:divBdr>
                    <w:top w:val="none" w:sz="0" w:space="0" w:color="auto"/>
                    <w:left w:val="none" w:sz="0" w:space="0" w:color="auto"/>
                    <w:bottom w:val="none" w:sz="0" w:space="0" w:color="auto"/>
                    <w:right w:val="none" w:sz="0" w:space="0" w:color="auto"/>
                  </w:divBdr>
                  <w:divsChild>
                    <w:div w:id="1763987805">
                      <w:marLeft w:val="0"/>
                      <w:marRight w:val="0"/>
                      <w:marTop w:val="0"/>
                      <w:marBottom w:val="0"/>
                      <w:divBdr>
                        <w:top w:val="none" w:sz="0" w:space="0" w:color="auto"/>
                        <w:left w:val="none" w:sz="0" w:space="0" w:color="auto"/>
                        <w:bottom w:val="none" w:sz="0" w:space="0" w:color="auto"/>
                        <w:right w:val="none" w:sz="0" w:space="0" w:color="auto"/>
                      </w:divBdr>
                    </w:div>
                  </w:divsChild>
                </w:div>
                <w:div w:id="107742864">
                  <w:marLeft w:val="0"/>
                  <w:marRight w:val="0"/>
                  <w:marTop w:val="0"/>
                  <w:marBottom w:val="0"/>
                  <w:divBdr>
                    <w:top w:val="none" w:sz="0" w:space="0" w:color="auto"/>
                    <w:left w:val="none" w:sz="0" w:space="0" w:color="auto"/>
                    <w:bottom w:val="none" w:sz="0" w:space="0" w:color="auto"/>
                    <w:right w:val="none" w:sz="0" w:space="0" w:color="auto"/>
                  </w:divBdr>
                  <w:divsChild>
                    <w:div w:id="1854300891">
                      <w:marLeft w:val="0"/>
                      <w:marRight w:val="0"/>
                      <w:marTop w:val="0"/>
                      <w:marBottom w:val="0"/>
                      <w:divBdr>
                        <w:top w:val="none" w:sz="0" w:space="0" w:color="auto"/>
                        <w:left w:val="none" w:sz="0" w:space="0" w:color="auto"/>
                        <w:bottom w:val="none" w:sz="0" w:space="0" w:color="auto"/>
                        <w:right w:val="none" w:sz="0" w:space="0" w:color="auto"/>
                      </w:divBdr>
                    </w:div>
                  </w:divsChild>
                </w:div>
                <w:div w:id="111019142">
                  <w:marLeft w:val="0"/>
                  <w:marRight w:val="0"/>
                  <w:marTop w:val="0"/>
                  <w:marBottom w:val="0"/>
                  <w:divBdr>
                    <w:top w:val="none" w:sz="0" w:space="0" w:color="auto"/>
                    <w:left w:val="none" w:sz="0" w:space="0" w:color="auto"/>
                    <w:bottom w:val="none" w:sz="0" w:space="0" w:color="auto"/>
                    <w:right w:val="none" w:sz="0" w:space="0" w:color="auto"/>
                  </w:divBdr>
                  <w:divsChild>
                    <w:div w:id="2067558188">
                      <w:marLeft w:val="0"/>
                      <w:marRight w:val="0"/>
                      <w:marTop w:val="0"/>
                      <w:marBottom w:val="0"/>
                      <w:divBdr>
                        <w:top w:val="none" w:sz="0" w:space="0" w:color="auto"/>
                        <w:left w:val="none" w:sz="0" w:space="0" w:color="auto"/>
                        <w:bottom w:val="none" w:sz="0" w:space="0" w:color="auto"/>
                        <w:right w:val="none" w:sz="0" w:space="0" w:color="auto"/>
                      </w:divBdr>
                    </w:div>
                  </w:divsChild>
                </w:div>
                <w:div w:id="131139359">
                  <w:marLeft w:val="0"/>
                  <w:marRight w:val="0"/>
                  <w:marTop w:val="0"/>
                  <w:marBottom w:val="0"/>
                  <w:divBdr>
                    <w:top w:val="none" w:sz="0" w:space="0" w:color="auto"/>
                    <w:left w:val="none" w:sz="0" w:space="0" w:color="auto"/>
                    <w:bottom w:val="none" w:sz="0" w:space="0" w:color="auto"/>
                    <w:right w:val="none" w:sz="0" w:space="0" w:color="auto"/>
                  </w:divBdr>
                  <w:divsChild>
                    <w:div w:id="1138300686">
                      <w:marLeft w:val="0"/>
                      <w:marRight w:val="0"/>
                      <w:marTop w:val="0"/>
                      <w:marBottom w:val="0"/>
                      <w:divBdr>
                        <w:top w:val="none" w:sz="0" w:space="0" w:color="auto"/>
                        <w:left w:val="none" w:sz="0" w:space="0" w:color="auto"/>
                        <w:bottom w:val="none" w:sz="0" w:space="0" w:color="auto"/>
                        <w:right w:val="none" w:sz="0" w:space="0" w:color="auto"/>
                      </w:divBdr>
                    </w:div>
                  </w:divsChild>
                </w:div>
                <w:div w:id="161900556">
                  <w:marLeft w:val="0"/>
                  <w:marRight w:val="0"/>
                  <w:marTop w:val="0"/>
                  <w:marBottom w:val="0"/>
                  <w:divBdr>
                    <w:top w:val="none" w:sz="0" w:space="0" w:color="auto"/>
                    <w:left w:val="none" w:sz="0" w:space="0" w:color="auto"/>
                    <w:bottom w:val="none" w:sz="0" w:space="0" w:color="auto"/>
                    <w:right w:val="none" w:sz="0" w:space="0" w:color="auto"/>
                  </w:divBdr>
                  <w:divsChild>
                    <w:div w:id="1702977006">
                      <w:marLeft w:val="0"/>
                      <w:marRight w:val="0"/>
                      <w:marTop w:val="0"/>
                      <w:marBottom w:val="0"/>
                      <w:divBdr>
                        <w:top w:val="none" w:sz="0" w:space="0" w:color="auto"/>
                        <w:left w:val="none" w:sz="0" w:space="0" w:color="auto"/>
                        <w:bottom w:val="none" w:sz="0" w:space="0" w:color="auto"/>
                        <w:right w:val="none" w:sz="0" w:space="0" w:color="auto"/>
                      </w:divBdr>
                    </w:div>
                  </w:divsChild>
                </w:div>
                <w:div w:id="163519914">
                  <w:marLeft w:val="0"/>
                  <w:marRight w:val="0"/>
                  <w:marTop w:val="0"/>
                  <w:marBottom w:val="0"/>
                  <w:divBdr>
                    <w:top w:val="none" w:sz="0" w:space="0" w:color="auto"/>
                    <w:left w:val="none" w:sz="0" w:space="0" w:color="auto"/>
                    <w:bottom w:val="none" w:sz="0" w:space="0" w:color="auto"/>
                    <w:right w:val="none" w:sz="0" w:space="0" w:color="auto"/>
                  </w:divBdr>
                  <w:divsChild>
                    <w:div w:id="724529807">
                      <w:marLeft w:val="0"/>
                      <w:marRight w:val="0"/>
                      <w:marTop w:val="0"/>
                      <w:marBottom w:val="0"/>
                      <w:divBdr>
                        <w:top w:val="none" w:sz="0" w:space="0" w:color="auto"/>
                        <w:left w:val="none" w:sz="0" w:space="0" w:color="auto"/>
                        <w:bottom w:val="none" w:sz="0" w:space="0" w:color="auto"/>
                        <w:right w:val="none" w:sz="0" w:space="0" w:color="auto"/>
                      </w:divBdr>
                    </w:div>
                  </w:divsChild>
                </w:div>
                <w:div w:id="231694771">
                  <w:marLeft w:val="0"/>
                  <w:marRight w:val="0"/>
                  <w:marTop w:val="0"/>
                  <w:marBottom w:val="0"/>
                  <w:divBdr>
                    <w:top w:val="none" w:sz="0" w:space="0" w:color="auto"/>
                    <w:left w:val="none" w:sz="0" w:space="0" w:color="auto"/>
                    <w:bottom w:val="none" w:sz="0" w:space="0" w:color="auto"/>
                    <w:right w:val="none" w:sz="0" w:space="0" w:color="auto"/>
                  </w:divBdr>
                  <w:divsChild>
                    <w:div w:id="155801897">
                      <w:marLeft w:val="0"/>
                      <w:marRight w:val="0"/>
                      <w:marTop w:val="0"/>
                      <w:marBottom w:val="0"/>
                      <w:divBdr>
                        <w:top w:val="none" w:sz="0" w:space="0" w:color="auto"/>
                        <w:left w:val="none" w:sz="0" w:space="0" w:color="auto"/>
                        <w:bottom w:val="none" w:sz="0" w:space="0" w:color="auto"/>
                        <w:right w:val="none" w:sz="0" w:space="0" w:color="auto"/>
                      </w:divBdr>
                    </w:div>
                  </w:divsChild>
                </w:div>
                <w:div w:id="233012697">
                  <w:marLeft w:val="0"/>
                  <w:marRight w:val="0"/>
                  <w:marTop w:val="0"/>
                  <w:marBottom w:val="0"/>
                  <w:divBdr>
                    <w:top w:val="none" w:sz="0" w:space="0" w:color="auto"/>
                    <w:left w:val="none" w:sz="0" w:space="0" w:color="auto"/>
                    <w:bottom w:val="none" w:sz="0" w:space="0" w:color="auto"/>
                    <w:right w:val="none" w:sz="0" w:space="0" w:color="auto"/>
                  </w:divBdr>
                  <w:divsChild>
                    <w:div w:id="970670312">
                      <w:marLeft w:val="0"/>
                      <w:marRight w:val="0"/>
                      <w:marTop w:val="0"/>
                      <w:marBottom w:val="0"/>
                      <w:divBdr>
                        <w:top w:val="none" w:sz="0" w:space="0" w:color="auto"/>
                        <w:left w:val="none" w:sz="0" w:space="0" w:color="auto"/>
                        <w:bottom w:val="none" w:sz="0" w:space="0" w:color="auto"/>
                        <w:right w:val="none" w:sz="0" w:space="0" w:color="auto"/>
                      </w:divBdr>
                    </w:div>
                  </w:divsChild>
                </w:div>
                <w:div w:id="267347200">
                  <w:marLeft w:val="0"/>
                  <w:marRight w:val="0"/>
                  <w:marTop w:val="0"/>
                  <w:marBottom w:val="0"/>
                  <w:divBdr>
                    <w:top w:val="none" w:sz="0" w:space="0" w:color="auto"/>
                    <w:left w:val="none" w:sz="0" w:space="0" w:color="auto"/>
                    <w:bottom w:val="none" w:sz="0" w:space="0" w:color="auto"/>
                    <w:right w:val="none" w:sz="0" w:space="0" w:color="auto"/>
                  </w:divBdr>
                  <w:divsChild>
                    <w:div w:id="202908264">
                      <w:marLeft w:val="0"/>
                      <w:marRight w:val="0"/>
                      <w:marTop w:val="0"/>
                      <w:marBottom w:val="0"/>
                      <w:divBdr>
                        <w:top w:val="none" w:sz="0" w:space="0" w:color="auto"/>
                        <w:left w:val="none" w:sz="0" w:space="0" w:color="auto"/>
                        <w:bottom w:val="none" w:sz="0" w:space="0" w:color="auto"/>
                        <w:right w:val="none" w:sz="0" w:space="0" w:color="auto"/>
                      </w:divBdr>
                    </w:div>
                  </w:divsChild>
                </w:div>
                <w:div w:id="287324397">
                  <w:marLeft w:val="0"/>
                  <w:marRight w:val="0"/>
                  <w:marTop w:val="0"/>
                  <w:marBottom w:val="0"/>
                  <w:divBdr>
                    <w:top w:val="none" w:sz="0" w:space="0" w:color="auto"/>
                    <w:left w:val="none" w:sz="0" w:space="0" w:color="auto"/>
                    <w:bottom w:val="none" w:sz="0" w:space="0" w:color="auto"/>
                    <w:right w:val="none" w:sz="0" w:space="0" w:color="auto"/>
                  </w:divBdr>
                  <w:divsChild>
                    <w:div w:id="15280178">
                      <w:marLeft w:val="0"/>
                      <w:marRight w:val="0"/>
                      <w:marTop w:val="0"/>
                      <w:marBottom w:val="0"/>
                      <w:divBdr>
                        <w:top w:val="none" w:sz="0" w:space="0" w:color="auto"/>
                        <w:left w:val="none" w:sz="0" w:space="0" w:color="auto"/>
                        <w:bottom w:val="none" w:sz="0" w:space="0" w:color="auto"/>
                        <w:right w:val="none" w:sz="0" w:space="0" w:color="auto"/>
                      </w:divBdr>
                    </w:div>
                  </w:divsChild>
                </w:div>
                <w:div w:id="296302946">
                  <w:marLeft w:val="0"/>
                  <w:marRight w:val="0"/>
                  <w:marTop w:val="0"/>
                  <w:marBottom w:val="0"/>
                  <w:divBdr>
                    <w:top w:val="none" w:sz="0" w:space="0" w:color="auto"/>
                    <w:left w:val="none" w:sz="0" w:space="0" w:color="auto"/>
                    <w:bottom w:val="none" w:sz="0" w:space="0" w:color="auto"/>
                    <w:right w:val="none" w:sz="0" w:space="0" w:color="auto"/>
                  </w:divBdr>
                  <w:divsChild>
                    <w:div w:id="1730424175">
                      <w:marLeft w:val="0"/>
                      <w:marRight w:val="0"/>
                      <w:marTop w:val="0"/>
                      <w:marBottom w:val="0"/>
                      <w:divBdr>
                        <w:top w:val="none" w:sz="0" w:space="0" w:color="auto"/>
                        <w:left w:val="none" w:sz="0" w:space="0" w:color="auto"/>
                        <w:bottom w:val="none" w:sz="0" w:space="0" w:color="auto"/>
                        <w:right w:val="none" w:sz="0" w:space="0" w:color="auto"/>
                      </w:divBdr>
                    </w:div>
                  </w:divsChild>
                </w:div>
                <w:div w:id="304744694">
                  <w:marLeft w:val="0"/>
                  <w:marRight w:val="0"/>
                  <w:marTop w:val="0"/>
                  <w:marBottom w:val="0"/>
                  <w:divBdr>
                    <w:top w:val="none" w:sz="0" w:space="0" w:color="auto"/>
                    <w:left w:val="none" w:sz="0" w:space="0" w:color="auto"/>
                    <w:bottom w:val="none" w:sz="0" w:space="0" w:color="auto"/>
                    <w:right w:val="none" w:sz="0" w:space="0" w:color="auto"/>
                  </w:divBdr>
                  <w:divsChild>
                    <w:div w:id="1536695602">
                      <w:marLeft w:val="0"/>
                      <w:marRight w:val="0"/>
                      <w:marTop w:val="0"/>
                      <w:marBottom w:val="0"/>
                      <w:divBdr>
                        <w:top w:val="none" w:sz="0" w:space="0" w:color="auto"/>
                        <w:left w:val="none" w:sz="0" w:space="0" w:color="auto"/>
                        <w:bottom w:val="none" w:sz="0" w:space="0" w:color="auto"/>
                        <w:right w:val="none" w:sz="0" w:space="0" w:color="auto"/>
                      </w:divBdr>
                    </w:div>
                  </w:divsChild>
                </w:div>
                <w:div w:id="388114481">
                  <w:marLeft w:val="0"/>
                  <w:marRight w:val="0"/>
                  <w:marTop w:val="0"/>
                  <w:marBottom w:val="0"/>
                  <w:divBdr>
                    <w:top w:val="none" w:sz="0" w:space="0" w:color="auto"/>
                    <w:left w:val="none" w:sz="0" w:space="0" w:color="auto"/>
                    <w:bottom w:val="none" w:sz="0" w:space="0" w:color="auto"/>
                    <w:right w:val="none" w:sz="0" w:space="0" w:color="auto"/>
                  </w:divBdr>
                  <w:divsChild>
                    <w:div w:id="1523277574">
                      <w:marLeft w:val="0"/>
                      <w:marRight w:val="0"/>
                      <w:marTop w:val="0"/>
                      <w:marBottom w:val="0"/>
                      <w:divBdr>
                        <w:top w:val="none" w:sz="0" w:space="0" w:color="auto"/>
                        <w:left w:val="none" w:sz="0" w:space="0" w:color="auto"/>
                        <w:bottom w:val="none" w:sz="0" w:space="0" w:color="auto"/>
                        <w:right w:val="none" w:sz="0" w:space="0" w:color="auto"/>
                      </w:divBdr>
                    </w:div>
                  </w:divsChild>
                </w:div>
                <w:div w:id="428232846">
                  <w:marLeft w:val="0"/>
                  <w:marRight w:val="0"/>
                  <w:marTop w:val="0"/>
                  <w:marBottom w:val="0"/>
                  <w:divBdr>
                    <w:top w:val="none" w:sz="0" w:space="0" w:color="auto"/>
                    <w:left w:val="none" w:sz="0" w:space="0" w:color="auto"/>
                    <w:bottom w:val="none" w:sz="0" w:space="0" w:color="auto"/>
                    <w:right w:val="none" w:sz="0" w:space="0" w:color="auto"/>
                  </w:divBdr>
                  <w:divsChild>
                    <w:div w:id="1692098404">
                      <w:marLeft w:val="0"/>
                      <w:marRight w:val="0"/>
                      <w:marTop w:val="0"/>
                      <w:marBottom w:val="0"/>
                      <w:divBdr>
                        <w:top w:val="none" w:sz="0" w:space="0" w:color="auto"/>
                        <w:left w:val="none" w:sz="0" w:space="0" w:color="auto"/>
                        <w:bottom w:val="none" w:sz="0" w:space="0" w:color="auto"/>
                        <w:right w:val="none" w:sz="0" w:space="0" w:color="auto"/>
                      </w:divBdr>
                    </w:div>
                  </w:divsChild>
                </w:div>
                <w:div w:id="445125921">
                  <w:marLeft w:val="0"/>
                  <w:marRight w:val="0"/>
                  <w:marTop w:val="0"/>
                  <w:marBottom w:val="0"/>
                  <w:divBdr>
                    <w:top w:val="none" w:sz="0" w:space="0" w:color="auto"/>
                    <w:left w:val="none" w:sz="0" w:space="0" w:color="auto"/>
                    <w:bottom w:val="none" w:sz="0" w:space="0" w:color="auto"/>
                    <w:right w:val="none" w:sz="0" w:space="0" w:color="auto"/>
                  </w:divBdr>
                  <w:divsChild>
                    <w:div w:id="1238441186">
                      <w:marLeft w:val="0"/>
                      <w:marRight w:val="0"/>
                      <w:marTop w:val="0"/>
                      <w:marBottom w:val="0"/>
                      <w:divBdr>
                        <w:top w:val="none" w:sz="0" w:space="0" w:color="auto"/>
                        <w:left w:val="none" w:sz="0" w:space="0" w:color="auto"/>
                        <w:bottom w:val="none" w:sz="0" w:space="0" w:color="auto"/>
                        <w:right w:val="none" w:sz="0" w:space="0" w:color="auto"/>
                      </w:divBdr>
                    </w:div>
                  </w:divsChild>
                </w:div>
                <w:div w:id="452989731">
                  <w:marLeft w:val="0"/>
                  <w:marRight w:val="0"/>
                  <w:marTop w:val="0"/>
                  <w:marBottom w:val="0"/>
                  <w:divBdr>
                    <w:top w:val="none" w:sz="0" w:space="0" w:color="auto"/>
                    <w:left w:val="none" w:sz="0" w:space="0" w:color="auto"/>
                    <w:bottom w:val="none" w:sz="0" w:space="0" w:color="auto"/>
                    <w:right w:val="none" w:sz="0" w:space="0" w:color="auto"/>
                  </w:divBdr>
                  <w:divsChild>
                    <w:div w:id="1577009374">
                      <w:marLeft w:val="0"/>
                      <w:marRight w:val="0"/>
                      <w:marTop w:val="0"/>
                      <w:marBottom w:val="0"/>
                      <w:divBdr>
                        <w:top w:val="none" w:sz="0" w:space="0" w:color="auto"/>
                        <w:left w:val="none" w:sz="0" w:space="0" w:color="auto"/>
                        <w:bottom w:val="none" w:sz="0" w:space="0" w:color="auto"/>
                        <w:right w:val="none" w:sz="0" w:space="0" w:color="auto"/>
                      </w:divBdr>
                    </w:div>
                  </w:divsChild>
                </w:div>
                <w:div w:id="468209042">
                  <w:marLeft w:val="0"/>
                  <w:marRight w:val="0"/>
                  <w:marTop w:val="0"/>
                  <w:marBottom w:val="0"/>
                  <w:divBdr>
                    <w:top w:val="none" w:sz="0" w:space="0" w:color="auto"/>
                    <w:left w:val="none" w:sz="0" w:space="0" w:color="auto"/>
                    <w:bottom w:val="none" w:sz="0" w:space="0" w:color="auto"/>
                    <w:right w:val="none" w:sz="0" w:space="0" w:color="auto"/>
                  </w:divBdr>
                  <w:divsChild>
                    <w:div w:id="30881760">
                      <w:marLeft w:val="0"/>
                      <w:marRight w:val="0"/>
                      <w:marTop w:val="0"/>
                      <w:marBottom w:val="0"/>
                      <w:divBdr>
                        <w:top w:val="none" w:sz="0" w:space="0" w:color="auto"/>
                        <w:left w:val="none" w:sz="0" w:space="0" w:color="auto"/>
                        <w:bottom w:val="none" w:sz="0" w:space="0" w:color="auto"/>
                        <w:right w:val="none" w:sz="0" w:space="0" w:color="auto"/>
                      </w:divBdr>
                    </w:div>
                  </w:divsChild>
                </w:div>
                <w:div w:id="520125942">
                  <w:marLeft w:val="0"/>
                  <w:marRight w:val="0"/>
                  <w:marTop w:val="0"/>
                  <w:marBottom w:val="0"/>
                  <w:divBdr>
                    <w:top w:val="none" w:sz="0" w:space="0" w:color="auto"/>
                    <w:left w:val="none" w:sz="0" w:space="0" w:color="auto"/>
                    <w:bottom w:val="none" w:sz="0" w:space="0" w:color="auto"/>
                    <w:right w:val="none" w:sz="0" w:space="0" w:color="auto"/>
                  </w:divBdr>
                  <w:divsChild>
                    <w:div w:id="1148783941">
                      <w:marLeft w:val="0"/>
                      <w:marRight w:val="0"/>
                      <w:marTop w:val="0"/>
                      <w:marBottom w:val="0"/>
                      <w:divBdr>
                        <w:top w:val="none" w:sz="0" w:space="0" w:color="auto"/>
                        <w:left w:val="none" w:sz="0" w:space="0" w:color="auto"/>
                        <w:bottom w:val="none" w:sz="0" w:space="0" w:color="auto"/>
                        <w:right w:val="none" w:sz="0" w:space="0" w:color="auto"/>
                      </w:divBdr>
                    </w:div>
                  </w:divsChild>
                </w:div>
                <w:div w:id="605384099">
                  <w:marLeft w:val="0"/>
                  <w:marRight w:val="0"/>
                  <w:marTop w:val="0"/>
                  <w:marBottom w:val="0"/>
                  <w:divBdr>
                    <w:top w:val="none" w:sz="0" w:space="0" w:color="auto"/>
                    <w:left w:val="none" w:sz="0" w:space="0" w:color="auto"/>
                    <w:bottom w:val="none" w:sz="0" w:space="0" w:color="auto"/>
                    <w:right w:val="none" w:sz="0" w:space="0" w:color="auto"/>
                  </w:divBdr>
                  <w:divsChild>
                    <w:div w:id="759985748">
                      <w:marLeft w:val="0"/>
                      <w:marRight w:val="0"/>
                      <w:marTop w:val="0"/>
                      <w:marBottom w:val="0"/>
                      <w:divBdr>
                        <w:top w:val="none" w:sz="0" w:space="0" w:color="auto"/>
                        <w:left w:val="none" w:sz="0" w:space="0" w:color="auto"/>
                        <w:bottom w:val="none" w:sz="0" w:space="0" w:color="auto"/>
                        <w:right w:val="none" w:sz="0" w:space="0" w:color="auto"/>
                      </w:divBdr>
                    </w:div>
                  </w:divsChild>
                </w:div>
                <w:div w:id="609970760">
                  <w:marLeft w:val="0"/>
                  <w:marRight w:val="0"/>
                  <w:marTop w:val="0"/>
                  <w:marBottom w:val="0"/>
                  <w:divBdr>
                    <w:top w:val="none" w:sz="0" w:space="0" w:color="auto"/>
                    <w:left w:val="none" w:sz="0" w:space="0" w:color="auto"/>
                    <w:bottom w:val="none" w:sz="0" w:space="0" w:color="auto"/>
                    <w:right w:val="none" w:sz="0" w:space="0" w:color="auto"/>
                  </w:divBdr>
                  <w:divsChild>
                    <w:div w:id="1637644711">
                      <w:marLeft w:val="0"/>
                      <w:marRight w:val="0"/>
                      <w:marTop w:val="0"/>
                      <w:marBottom w:val="0"/>
                      <w:divBdr>
                        <w:top w:val="none" w:sz="0" w:space="0" w:color="auto"/>
                        <w:left w:val="none" w:sz="0" w:space="0" w:color="auto"/>
                        <w:bottom w:val="none" w:sz="0" w:space="0" w:color="auto"/>
                        <w:right w:val="none" w:sz="0" w:space="0" w:color="auto"/>
                      </w:divBdr>
                    </w:div>
                  </w:divsChild>
                </w:div>
                <w:div w:id="708729157">
                  <w:marLeft w:val="0"/>
                  <w:marRight w:val="0"/>
                  <w:marTop w:val="0"/>
                  <w:marBottom w:val="0"/>
                  <w:divBdr>
                    <w:top w:val="none" w:sz="0" w:space="0" w:color="auto"/>
                    <w:left w:val="none" w:sz="0" w:space="0" w:color="auto"/>
                    <w:bottom w:val="none" w:sz="0" w:space="0" w:color="auto"/>
                    <w:right w:val="none" w:sz="0" w:space="0" w:color="auto"/>
                  </w:divBdr>
                  <w:divsChild>
                    <w:div w:id="581721509">
                      <w:marLeft w:val="0"/>
                      <w:marRight w:val="0"/>
                      <w:marTop w:val="0"/>
                      <w:marBottom w:val="0"/>
                      <w:divBdr>
                        <w:top w:val="none" w:sz="0" w:space="0" w:color="auto"/>
                        <w:left w:val="none" w:sz="0" w:space="0" w:color="auto"/>
                        <w:bottom w:val="none" w:sz="0" w:space="0" w:color="auto"/>
                        <w:right w:val="none" w:sz="0" w:space="0" w:color="auto"/>
                      </w:divBdr>
                    </w:div>
                  </w:divsChild>
                </w:div>
                <w:div w:id="719283842">
                  <w:marLeft w:val="0"/>
                  <w:marRight w:val="0"/>
                  <w:marTop w:val="0"/>
                  <w:marBottom w:val="0"/>
                  <w:divBdr>
                    <w:top w:val="none" w:sz="0" w:space="0" w:color="auto"/>
                    <w:left w:val="none" w:sz="0" w:space="0" w:color="auto"/>
                    <w:bottom w:val="none" w:sz="0" w:space="0" w:color="auto"/>
                    <w:right w:val="none" w:sz="0" w:space="0" w:color="auto"/>
                  </w:divBdr>
                  <w:divsChild>
                    <w:div w:id="101809499">
                      <w:marLeft w:val="0"/>
                      <w:marRight w:val="0"/>
                      <w:marTop w:val="0"/>
                      <w:marBottom w:val="0"/>
                      <w:divBdr>
                        <w:top w:val="none" w:sz="0" w:space="0" w:color="auto"/>
                        <w:left w:val="none" w:sz="0" w:space="0" w:color="auto"/>
                        <w:bottom w:val="none" w:sz="0" w:space="0" w:color="auto"/>
                        <w:right w:val="none" w:sz="0" w:space="0" w:color="auto"/>
                      </w:divBdr>
                    </w:div>
                  </w:divsChild>
                </w:div>
                <w:div w:id="766119486">
                  <w:marLeft w:val="0"/>
                  <w:marRight w:val="0"/>
                  <w:marTop w:val="0"/>
                  <w:marBottom w:val="0"/>
                  <w:divBdr>
                    <w:top w:val="none" w:sz="0" w:space="0" w:color="auto"/>
                    <w:left w:val="none" w:sz="0" w:space="0" w:color="auto"/>
                    <w:bottom w:val="none" w:sz="0" w:space="0" w:color="auto"/>
                    <w:right w:val="none" w:sz="0" w:space="0" w:color="auto"/>
                  </w:divBdr>
                  <w:divsChild>
                    <w:div w:id="377123802">
                      <w:marLeft w:val="0"/>
                      <w:marRight w:val="0"/>
                      <w:marTop w:val="0"/>
                      <w:marBottom w:val="0"/>
                      <w:divBdr>
                        <w:top w:val="none" w:sz="0" w:space="0" w:color="auto"/>
                        <w:left w:val="none" w:sz="0" w:space="0" w:color="auto"/>
                        <w:bottom w:val="none" w:sz="0" w:space="0" w:color="auto"/>
                        <w:right w:val="none" w:sz="0" w:space="0" w:color="auto"/>
                      </w:divBdr>
                    </w:div>
                  </w:divsChild>
                </w:div>
                <w:div w:id="779186341">
                  <w:marLeft w:val="0"/>
                  <w:marRight w:val="0"/>
                  <w:marTop w:val="0"/>
                  <w:marBottom w:val="0"/>
                  <w:divBdr>
                    <w:top w:val="none" w:sz="0" w:space="0" w:color="auto"/>
                    <w:left w:val="none" w:sz="0" w:space="0" w:color="auto"/>
                    <w:bottom w:val="none" w:sz="0" w:space="0" w:color="auto"/>
                    <w:right w:val="none" w:sz="0" w:space="0" w:color="auto"/>
                  </w:divBdr>
                  <w:divsChild>
                    <w:div w:id="1532955476">
                      <w:marLeft w:val="0"/>
                      <w:marRight w:val="0"/>
                      <w:marTop w:val="0"/>
                      <w:marBottom w:val="0"/>
                      <w:divBdr>
                        <w:top w:val="none" w:sz="0" w:space="0" w:color="auto"/>
                        <w:left w:val="none" w:sz="0" w:space="0" w:color="auto"/>
                        <w:bottom w:val="none" w:sz="0" w:space="0" w:color="auto"/>
                        <w:right w:val="none" w:sz="0" w:space="0" w:color="auto"/>
                      </w:divBdr>
                    </w:div>
                  </w:divsChild>
                </w:div>
                <w:div w:id="803738253">
                  <w:marLeft w:val="0"/>
                  <w:marRight w:val="0"/>
                  <w:marTop w:val="0"/>
                  <w:marBottom w:val="0"/>
                  <w:divBdr>
                    <w:top w:val="none" w:sz="0" w:space="0" w:color="auto"/>
                    <w:left w:val="none" w:sz="0" w:space="0" w:color="auto"/>
                    <w:bottom w:val="none" w:sz="0" w:space="0" w:color="auto"/>
                    <w:right w:val="none" w:sz="0" w:space="0" w:color="auto"/>
                  </w:divBdr>
                  <w:divsChild>
                    <w:div w:id="501698193">
                      <w:marLeft w:val="0"/>
                      <w:marRight w:val="0"/>
                      <w:marTop w:val="0"/>
                      <w:marBottom w:val="0"/>
                      <w:divBdr>
                        <w:top w:val="none" w:sz="0" w:space="0" w:color="auto"/>
                        <w:left w:val="none" w:sz="0" w:space="0" w:color="auto"/>
                        <w:bottom w:val="none" w:sz="0" w:space="0" w:color="auto"/>
                        <w:right w:val="none" w:sz="0" w:space="0" w:color="auto"/>
                      </w:divBdr>
                    </w:div>
                  </w:divsChild>
                </w:div>
                <w:div w:id="824974910">
                  <w:marLeft w:val="0"/>
                  <w:marRight w:val="0"/>
                  <w:marTop w:val="0"/>
                  <w:marBottom w:val="0"/>
                  <w:divBdr>
                    <w:top w:val="none" w:sz="0" w:space="0" w:color="auto"/>
                    <w:left w:val="none" w:sz="0" w:space="0" w:color="auto"/>
                    <w:bottom w:val="none" w:sz="0" w:space="0" w:color="auto"/>
                    <w:right w:val="none" w:sz="0" w:space="0" w:color="auto"/>
                  </w:divBdr>
                  <w:divsChild>
                    <w:div w:id="1939831831">
                      <w:marLeft w:val="0"/>
                      <w:marRight w:val="0"/>
                      <w:marTop w:val="0"/>
                      <w:marBottom w:val="0"/>
                      <w:divBdr>
                        <w:top w:val="none" w:sz="0" w:space="0" w:color="auto"/>
                        <w:left w:val="none" w:sz="0" w:space="0" w:color="auto"/>
                        <w:bottom w:val="none" w:sz="0" w:space="0" w:color="auto"/>
                        <w:right w:val="none" w:sz="0" w:space="0" w:color="auto"/>
                      </w:divBdr>
                    </w:div>
                  </w:divsChild>
                </w:div>
                <w:div w:id="897784110">
                  <w:marLeft w:val="0"/>
                  <w:marRight w:val="0"/>
                  <w:marTop w:val="0"/>
                  <w:marBottom w:val="0"/>
                  <w:divBdr>
                    <w:top w:val="none" w:sz="0" w:space="0" w:color="auto"/>
                    <w:left w:val="none" w:sz="0" w:space="0" w:color="auto"/>
                    <w:bottom w:val="none" w:sz="0" w:space="0" w:color="auto"/>
                    <w:right w:val="none" w:sz="0" w:space="0" w:color="auto"/>
                  </w:divBdr>
                  <w:divsChild>
                    <w:div w:id="517934119">
                      <w:marLeft w:val="0"/>
                      <w:marRight w:val="0"/>
                      <w:marTop w:val="0"/>
                      <w:marBottom w:val="0"/>
                      <w:divBdr>
                        <w:top w:val="none" w:sz="0" w:space="0" w:color="auto"/>
                        <w:left w:val="none" w:sz="0" w:space="0" w:color="auto"/>
                        <w:bottom w:val="none" w:sz="0" w:space="0" w:color="auto"/>
                        <w:right w:val="none" w:sz="0" w:space="0" w:color="auto"/>
                      </w:divBdr>
                    </w:div>
                  </w:divsChild>
                </w:div>
                <w:div w:id="898975268">
                  <w:marLeft w:val="0"/>
                  <w:marRight w:val="0"/>
                  <w:marTop w:val="0"/>
                  <w:marBottom w:val="0"/>
                  <w:divBdr>
                    <w:top w:val="none" w:sz="0" w:space="0" w:color="auto"/>
                    <w:left w:val="none" w:sz="0" w:space="0" w:color="auto"/>
                    <w:bottom w:val="none" w:sz="0" w:space="0" w:color="auto"/>
                    <w:right w:val="none" w:sz="0" w:space="0" w:color="auto"/>
                  </w:divBdr>
                  <w:divsChild>
                    <w:div w:id="1298797314">
                      <w:marLeft w:val="0"/>
                      <w:marRight w:val="0"/>
                      <w:marTop w:val="0"/>
                      <w:marBottom w:val="0"/>
                      <w:divBdr>
                        <w:top w:val="none" w:sz="0" w:space="0" w:color="auto"/>
                        <w:left w:val="none" w:sz="0" w:space="0" w:color="auto"/>
                        <w:bottom w:val="none" w:sz="0" w:space="0" w:color="auto"/>
                        <w:right w:val="none" w:sz="0" w:space="0" w:color="auto"/>
                      </w:divBdr>
                    </w:div>
                  </w:divsChild>
                </w:div>
                <w:div w:id="950940675">
                  <w:marLeft w:val="0"/>
                  <w:marRight w:val="0"/>
                  <w:marTop w:val="0"/>
                  <w:marBottom w:val="0"/>
                  <w:divBdr>
                    <w:top w:val="none" w:sz="0" w:space="0" w:color="auto"/>
                    <w:left w:val="none" w:sz="0" w:space="0" w:color="auto"/>
                    <w:bottom w:val="none" w:sz="0" w:space="0" w:color="auto"/>
                    <w:right w:val="none" w:sz="0" w:space="0" w:color="auto"/>
                  </w:divBdr>
                  <w:divsChild>
                    <w:div w:id="691953358">
                      <w:marLeft w:val="0"/>
                      <w:marRight w:val="0"/>
                      <w:marTop w:val="0"/>
                      <w:marBottom w:val="0"/>
                      <w:divBdr>
                        <w:top w:val="none" w:sz="0" w:space="0" w:color="auto"/>
                        <w:left w:val="none" w:sz="0" w:space="0" w:color="auto"/>
                        <w:bottom w:val="none" w:sz="0" w:space="0" w:color="auto"/>
                        <w:right w:val="none" w:sz="0" w:space="0" w:color="auto"/>
                      </w:divBdr>
                    </w:div>
                  </w:divsChild>
                </w:div>
                <w:div w:id="1042167987">
                  <w:marLeft w:val="0"/>
                  <w:marRight w:val="0"/>
                  <w:marTop w:val="0"/>
                  <w:marBottom w:val="0"/>
                  <w:divBdr>
                    <w:top w:val="none" w:sz="0" w:space="0" w:color="auto"/>
                    <w:left w:val="none" w:sz="0" w:space="0" w:color="auto"/>
                    <w:bottom w:val="none" w:sz="0" w:space="0" w:color="auto"/>
                    <w:right w:val="none" w:sz="0" w:space="0" w:color="auto"/>
                  </w:divBdr>
                  <w:divsChild>
                    <w:div w:id="933434664">
                      <w:marLeft w:val="0"/>
                      <w:marRight w:val="0"/>
                      <w:marTop w:val="0"/>
                      <w:marBottom w:val="0"/>
                      <w:divBdr>
                        <w:top w:val="none" w:sz="0" w:space="0" w:color="auto"/>
                        <w:left w:val="none" w:sz="0" w:space="0" w:color="auto"/>
                        <w:bottom w:val="none" w:sz="0" w:space="0" w:color="auto"/>
                        <w:right w:val="none" w:sz="0" w:space="0" w:color="auto"/>
                      </w:divBdr>
                    </w:div>
                  </w:divsChild>
                </w:div>
                <w:div w:id="1063218857">
                  <w:marLeft w:val="0"/>
                  <w:marRight w:val="0"/>
                  <w:marTop w:val="0"/>
                  <w:marBottom w:val="0"/>
                  <w:divBdr>
                    <w:top w:val="none" w:sz="0" w:space="0" w:color="auto"/>
                    <w:left w:val="none" w:sz="0" w:space="0" w:color="auto"/>
                    <w:bottom w:val="none" w:sz="0" w:space="0" w:color="auto"/>
                    <w:right w:val="none" w:sz="0" w:space="0" w:color="auto"/>
                  </w:divBdr>
                  <w:divsChild>
                    <w:div w:id="1034887235">
                      <w:marLeft w:val="0"/>
                      <w:marRight w:val="0"/>
                      <w:marTop w:val="0"/>
                      <w:marBottom w:val="0"/>
                      <w:divBdr>
                        <w:top w:val="none" w:sz="0" w:space="0" w:color="auto"/>
                        <w:left w:val="none" w:sz="0" w:space="0" w:color="auto"/>
                        <w:bottom w:val="none" w:sz="0" w:space="0" w:color="auto"/>
                        <w:right w:val="none" w:sz="0" w:space="0" w:color="auto"/>
                      </w:divBdr>
                    </w:div>
                  </w:divsChild>
                </w:div>
                <w:div w:id="1116751958">
                  <w:marLeft w:val="0"/>
                  <w:marRight w:val="0"/>
                  <w:marTop w:val="0"/>
                  <w:marBottom w:val="0"/>
                  <w:divBdr>
                    <w:top w:val="none" w:sz="0" w:space="0" w:color="auto"/>
                    <w:left w:val="none" w:sz="0" w:space="0" w:color="auto"/>
                    <w:bottom w:val="none" w:sz="0" w:space="0" w:color="auto"/>
                    <w:right w:val="none" w:sz="0" w:space="0" w:color="auto"/>
                  </w:divBdr>
                  <w:divsChild>
                    <w:div w:id="1476946663">
                      <w:marLeft w:val="0"/>
                      <w:marRight w:val="0"/>
                      <w:marTop w:val="0"/>
                      <w:marBottom w:val="0"/>
                      <w:divBdr>
                        <w:top w:val="none" w:sz="0" w:space="0" w:color="auto"/>
                        <w:left w:val="none" w:sz="0" w:space="0" w:color="auto"/>
                        <w:bottom w:val="none" w:sz="0" w:space="0" w:color="auto"/>
                        <w:right w:val="none" w:sz="0" w:space="0" w:color="auto"/>
                      </w:divBdr>
                    </w:div>
                  </w:divsChild>
                </w:div>
                <w:div w:id="1125544316">
                  <w:marLeft w:val="0"/>
                  <w:marRight w:val="0"/>
                  <w:marTop w:val="0"/>
                  <w:marBottom w:val="0"/>
                  <w:divBdr>
                    <w:top w:val="none" w:sz="0" w:space="0" w:color="auto"/>
                    <w:left w:val="none" w:sz="0" w:space="0" w:color="auto"/>
                    <w:bottom w:val="none" w:sz="0" w:space="0" w:color="auto"/>
                    <w:right w:val="none" w:sz="0" w:space="0" w:color="auto"/>
                  </w:divBdr>
                  <w:divsChild>
                    <w:div w:id="1892767158">
                      <w:marLeft w:val="0"/>
                      <w:marRight w:val="0"/>
                      <w:marTop w:val="0"/>
                      <w:marBottom w:val="0"/>
                      <w:divBdr>
                        <w:top w:val="none" w:sz="0" w:space="0" w:color="auto"/>
                        <w:left w:val="none" w:sz="0" w:space="0" w:color="auto"/>
                        <w:bottom w:val="none" w:sz="0" w:space="0" w:color="auto"/>
                        <w:right w:val="none" w:sz="0" w:space="0" w:color="auto"/>
                      </w:divBdr>
                    </w:div>
                  </w:divsChild>
                </w:div>
                <w:div w:id="1158033237">
                  <w:marLeft w:val="0"/>
                  <w:marRight w:val="0"/>
                  <w:marTop w:val="0"/>
                  <w:marBottom w:val="0"/>
                  <w:divBdr>
                    <w:top w:val="none" w:sz="0" w:space="0" w:color="auto"/>
                    <w:left w:val="none" w:sz="0" w:space="0" w:color="auto"/>
                    <w:bottom w:val="none" w:sz="0" w:space="0" w:color="auto"/>
                    <w:right w:val="none" w:sz="0" w:space="0" w:color="auto"/>
                  </w:divBdr>
                  <w:divsChild>
                    <w:div w:id="2051152676">
                      <w:marLeft w:val="0"/>
                      <w:marRight w:val="0"/>
                      <w:marTop w:val="0"/>
                      <w:marBottom w:val="0"/>
                      <w:divBdr>
                        <w:top w:val="none" w:sz="0" w:space="0" w:color="auto"/>
                        <w:left w:val="none" w:sz="0" w:space="0" w:color="auto"/>
                        <w:bottom w:val="none" w:sz="0" w:space="0" w:color="auto"/>
                        <w:right w:val="none" w:sz="0" w:space="0" w:color="auto"/>
                      </w:divBdr>
                    </w:div>
                  </w:divsChild>
                </w:div>
                <w:div w:id="1195385002">
                  <w:marLeft w:val="0"/>
                  <w:marRight w:val="0"/>
                  <w:marTop w:val="0"/>
                  <w:marBottom w:val="0"/>
                  <w:divBdr>
                    <w:top w:val="none" w:sz="0" w:space="0" w:color="auto"/>
                    <w:left w:val="none" w:sz="0" w:space="0" w:color="auto"/>
                    <w:bottom w:val="none" w:sz="0" w:space="0" w:color="auto"/>
                    <w:right w:val="none" w:sz="0" w:space="0" w:color="auto"/>
                  </w:divBdr>
                  <w:divsChild>
                    <w:div w:id="592013908">
                      <w:marLeft w:val="0"/>
                      <w:marRight w:val="0"/>
                      <w:marTop w:val="0"/>
                      <w:marBottom w:val="0"/>
                      <w:divBdr>
                        <w:top w:val="none" w:sz="0" w:space="0" w:color="auto"/>
                        <w:left w:val="none" w:sz="0" w:space="0" w:color="auto"/>
                        <w:bottom w:val="none" w:sz="0" w:space="0" w:color="auto"/>
                        <w:right w:val="none" w:sz="0" w:space="0" w:color="auto"/>
                      </w:divBdr>
                    </w:div>
                  </w:divsChild>
                </w:div>
                <w:div w:id="1197737973">
                  <w:marLeft w:val="0"/>
                  <w:marRight w:val="0"/>
                  <w:marTop w:val="0"/>
                  <w:marBottom w:val="0"/>
                  <w:divBdr>
                    <w:top w:val="none" w:sz="0" w:space="0" w:color="auto"/>
                    <w:left w:val="none" w:sz="0" w:space="0" w:color="auto"/>
                    <w:bottom w:val="none" w:sz="0" w:space="0" w:color="auto"/>
                    <w:right w:val="none" w:sz="0" w:space="0" w:color="auto"/>
                  </w:divBdr>
                  <w:divsChild>
                    <w:div w:id="1159806111">
                      <w:marLeft w:val="0"/>
                      <w:marRight w:val="0"/>
                      <w:marTop w:val="0"/>
                      <w:marBottom w:val="0"/>
                      <w:divBdr>
                        <w:top w:val="none" w:sz="0" w:space="0" w:color="auto"/>
                        <w:left w:val="none" w:sz="0" w:space="0" w:color="auto"/>
                        <w:bottom w:val="none" w:sz="0" w:space="0" w:color="auto"/>
                        <w:right w:val="none" w:sz="0" w:space="0" w:color="auto"/>
                      </w:divBdr>
                    </w:div>
                  </w:divsChild>
                </w:div>
                <w:div w:id="1218663167">
                  <w:marLeft w:val="0"/>
                  <w:marRight w:val="0"/>
                  <w:marTop w:val="0"/>
                  <w:marBottom w:val="0"/>
                  <w:divBdr>
                    <w:top w:val="none" w:sz="0" w:space="0" w:color="auto"/>
                    <w:left w:val="none" w:sz="0" w:space="0" w:color="auto"/>
                    <w:bottom w:val="none" w:sz="0" w:space="0" w:color="auto"/>
                    <w:right w:val="none" w:sz="0" w:space="0" w:color="auto"/>
                  </w:divBdr>
                  <w:divsChild>
                    <w:div w:id="1399980507">
                      <w:marLeft w:val="0"/>
                      <w:marRight w:val="0"/>
                      <w:marTop w:val="0"/>
                      <w:marBottom w:val="0"/>
                      <w:divBdr>
                        <w:top w:val="none" w:sz="0" w:space="0" w:color="auto"/>
                        <w:left w:val="none" w:sz="0" w:space="0" w:color="auto"/>
                        <w:bottom w:val="none" w:sz="0" w:space="0" w:color="auto"/>
                        <w:right w:val="none" w:sz="0" w:space="0" w:color="auto"/>
                      </w:divBdr>
                    </w:div>
                  </w:divsChild>
                </w:div>
                <w:div w:id="1226380624">
                  <w:marLeft w:val="0"/>
                  <w:marRight w:val="0"/>
                  <w:marTop w:val="0"/>
                  <w:marBottom w:val="0"/>
                  <w:divBdr>
                    <w:top w:val="none" w:sz="0" w:space="0" w:color="auto"/>
                    <w:left w:val="none" w:sz="0" w:space="0" w:color="auto"/>
                    <w:bottom w:val="none" w:sz="0" w:space="0" w:color="auto"/>
                    <w:right w:val="none" w:sz="0" w:space="0" w:color="auto"/>
                  </w:divBdr>
                  <w:divsChild>
                    <w:div w:id="598176918">
                      <w:marLeft w:val="0"/>
                      <w:marRight w:val="0"/>
                      <w:marTop w:val="0"/>
                      <w:marBottom w:val="0"/>
                      <w:divBdr>
                        <w:top w:val="none" w:sz="0" w:space="0" w:color="auto"/>
                        <w:left w:val="none" w:sz="0" w:space="0" w:color="auto"/>
                        <w:bottom w:val="none" w:sz="0" w:space="0" w:color="auto"/>
                        <w:right w:val="none" w:sz="0" w:space="0" w:color="auto"/>
                      </w:divBdr>
                    </w:div>
                  </w:divsChild>
                </w:div>
                <w:div w:id="1278297894">
                  <w:marLeft w:val="0"/>
                  <w:marRight w:val="0"/>
                  <w:marTop w:val="0"/>
                  <w:marBottom w:val="0"/>
                  <w:divBdr>
                    <w:top w:val="none" w:sz="0" w:space="0" w:color="auto"/>
                    <w:left w:val="none" w:sz="0" w:space="0" w:color="auto"/>
                    <w:bottom w:val="none" w:sz="0" w:space="0" w:color="auto"/>
                    <w:right w:val="none" w:sz="0" w:space="0" w:color="auto"/>
                  </w:divBdr>
                  <w:divsChild>
                    <w:div w:id="215515037">
                      <w:marLeft w:val="0"/>
                      <w:marRight w:val="0"/>
                      <w:marTop w:val="0"/>
                      <w:marBottom w:val="0"/>
                      <w:divBdr>
                        <w:top w:val="none" w:sz="0" w:space="0" w:color="auto"/>
                        <w:left w:val="none" w:sz="0" w:space="0" w:color="auto"/>
                        <w:bottom w:val="none" w:sz="0" w:space="0" w:color="auto"/>
                        <w:right w:val="none" w:sz="0" w:space="0" w:color="auto"/>
                      </w:divBdr>
                    </w:div>
                  </w:divsChild>
                </w:div>
                <w:div w:id="1288271267">
                  <w:marLeft w:val="0"/>
                  <w:marRight w:val="0"/>
                  <w:marTop w:val="0"/>
                  <w:marBottom w:val="0"/>
                  <w:divBdr>
                    <w:top w:val="none" w:sz="0" w:space="0" w:color="auto"/>
                    <w:left w:val="none" w:sz="0" w:space="0" w:color="auto"/>
                    <w:bottom w:val="none" w:sz="0" w:space="0" w:color="auto"/>
                    <w:right w:val="none" w:sz="0" w:space="0" w:color="auto"/>
                  </w:divBdr>
                  <w:divsChild>
                    <w:div w:id="161167986">
                      <w:marLeft w:val="0"/>
                      <w:marRight w:val="0"/>
                      <w:marTop w:val="0"/>
                      <w:marBottom w:val="0"/>
                      <w:divBdr>
                        <w:top w:val="none" w:sz="0" w:space="0" w:color="auto"/>
                        <w:left w:val="none" w:sz="0" w:space="0" w:color="auto"/>
                        <w:bottom w:val="none" w:sz="0" w:space="0" w:color="auto"/>
                        <w:right w:val="none" w:sz="0" w:space="0" w:color="auto"/>
                      </w:divBdr>
                    </w:div>
                  </w:divsChild>
                </w:div>
                <w:div w:id="1388146624">
                  <w:marLeft w:val="0"/>
                  <w:marRight w:val="0"/>
                  <w:marTop w:val="0"/>
                  <w:marBottom w:val="0"/>
                  <w:divBdr>
                    <w:top w:val="none" w:sz="0" w:space="0" w:color="auto"/>
                    <w:left w:val="none" w:sz="0" w:space="0" w:color="auto"/>
                    <w:bottom w:val="none" w:sz="0" w:space="0" w:color="auto"/>
                    <w:right w:val="none" w:sz="0" w:space="0" w:color="auto"/>
                  </w:divBdr>
                  <w:divsChild>
                    <w:div w:id="1941255491">
                      <w:marLeft w:val="0"/>
                      <w:marRight w:val="0"/>
                      <w:marTop w:val="0"/>
                      <w:marBottom w:val="0"/>
                      <w:divBdr>
                        <w:top w:val="none" w:sz="0" w:space="0" w:color="auto"/>
                        <w:left w:val="none" w:sz="0" w:space="0" w:color="auto"/>
                        <w:bottom w:val="none" w:sz="0" w:space="0" w:color="auto"/>
                        <w:right w:val="none" w:sz="0" w:space="0" w:color="auto"/>
                      </w:divBdr>
                    </w:div>
                  </w:divsChild>
                </w:div>
                <w:div w:id="1429934806">
                  <w:marLeft w:val="0"/>
                  <w:marRight w:val="0"/>
                  <w:marTop w:val="0"/>
                  <w:marBottom w:val="0"/>
                  <w:divBdr>
                    <w:top w:val="none" w:sz="0" w:space="0" w:color="auto"/>
                    <w:left w:val="none" w:sz="0" w:space="0" w:color="auto"/>
                    <w:bottom w:val="none" w:sz="0" w:space="0" w:color="auto"/>
                    <w:right w:val="none" w:sz="0" w:space="0" w:color="auto"/>
                  </w:divBdr>
                  <w:divsChild>
                    <w:div w:id="879824142">
                      <w:marLeft w:val="0"/>
                      <w:marRight w:val="0"/>
                      <w:marTop w:val="0"/>
                      <w:marBottom w:val="0"/>
                      <w:divBdr>
                        <w:top w:val="none" w:sz="0" w:space="0" w:color="auto"/>
                        <w:left w:val="none" w:sz="0" w:space="0" w:color="auto"/>
                        <w:bottom w:val="none" w:sz="0" w:space="0" w:color="auto"/>
                        <w:right w:val="none" w:sz="0" w:space="0" w:color="auto"/>
                      </w:divBdr>
                    </w:div>
                  </w:divsChild>
                </w:div>
                <w:div w:id="1497647299">
                  <w:marLeft w:val="0"/>
                  <w:marRight w:val="0"/>
                  <w:marTop w:val="0"/>
                  <w:marBottom w:val="0"/>
                  <w:divBdr>
                    <w:top w:val="none" w:sz="0" w:space="0" w:color="auto"/>
                    <w:left w:val="none" w:sz="0" w:space="0" w:color="auto"/>
                    <w:bottom w:val="none" w:sz="0" w:space="0" w:color="auto"/>
                    <w:right w:val="none" w:sz="0" w:space="0" w:color="auto"/>
                  </w:divBdr>
                  <w:divsChild>
                    <w:div w:id="279531471">
                      <w:marLeft w:val="0"/>
                      <w:marRight w:val="0"/>
                      <w:marTop w:val="0"/>
                      <w:marBottom w:val="0"/>
                      <w:divBdr>
                        <w:top w:val="none" w:sz="0" w:space="0" w:color="auto"/>
                        <w:left w:val="none" w:sz="0" w:space="0" w:color="auto"/>
                        <w:bottom w:val="none" w:sz="0" w:space="0" w:color="auto"/>
                        <w:right w:val="none" w:sz="0" w:space="0" w:color="auto"/>
                      </w:divBdr>
                    </w:div>
                  </w:divsChild>
                </w:div>
                <w:div w:id="1528106955">
                  <w:marLeft w:val="0"/>
                  <w:marRight w:val="0"/>
                  <w:marTop w:val="0"/>
                  <w:marBottom w:val="0"/>
                  <w:divBdr>
                    <w:top w:val="none" w:sz="0" w:space="0" w:color="auto"/>
                    <w:left w:val="none" w:sz="0" w:space="0" w:color="auto"/>
                    <w:bottom w:val="none" w:sz="0" w:space="0" w:color="auto"/>
                    <w:right w:val="none" w:sz="0" w:space="0" w:color="auto"/>
                  </w:divBdr>
                  <w:divsChild>
                    <w:div w:id="461921592">
                      <w:marLeft w:val="0"/>
                      <w:marRight w:val="0"/>
                      <w:marTop w:val="0"/>
                      <w:marBottom w:val="0"/>
                      <w:divBdr>
                        <w:top w:val="none" w:sz="0" w:space="0" w:color="auto"/>
                        <w:left w:val="none" w:sz="0" w:space="0" w:color="auto"/>
                        <w:bottom w:val="none" w:sz="0" w:space="0" w:color="auto"/>
                        <w:right w:val="none" w:sz="0" w:space="0" w:color="auto"/>
                      </w:divBdr>
                    </w:div>
                  </w:divsChild>
                </w:div>
                <w:div w:id="1571114359">
                  <w:marLeft w:val="0"/>
                  <w:marRight w:val="0"/>
                  <w:marTop w:val="0"/>
                  <w:marBottom w:val="0"/>
                  <w:divBdr>
                    <w:top w:val="none" w:sz="0" w:space="0" w:color="auto"/>
                    <w:left w:val="none" w:sz="0" w:space="0" w:color="auto"/>
                    <w:bottom w:val="none" w:sz="0" w:space="0" w:color="auto"/>
                    <w:right w:val="none" w:sz="0" w:space="0" w:color="auto"/>
                  </w:divBdr>
                  <w:divsChild>
                    <w:div w:id="1956717469">
                      <w:marLeft w:val="0"/>
                      <w:marRight w:val="0"/>
                      <w:marTop w:val="0"/>
                      <w:marBottom w:val="0"/>
                      <w:divBdr>
                        <w:top w:val="none" w:sz="0" w:space="0" w:color="auto"/>
                        <w:left w:val="none" w:sz="0" w:space="0" w:color="auto"/>
                        <w:bottom w:val="none" w:sz="0" w:space="0" w:color="auto"/>
                        <w:right w:val="none" w:sz="0" w:space="0" w:color="auto"/>
                      </w:divBdr>
                    </w:div>
                  </w:divsChild>
                </w:div>
                <w:div w:id="1578982151">
                  <w:marLeft w:val="0"/>
                  <w:marRight w:val="0"/>
                  <w:marTop w:val="0"/>
                  <w:marBottom w:val="0"/>
                  <w:divBdr>
                    <w:top w:val="none" w:sz="0" w:space="0" w:color="auto"/>
                    <w:left w:val="none" w:sz="0" w:space="0" w:color="auto"/>
                    <w:bottom w:val="none" w:sz="0" w:space="0" w:color="auto"/>
                    <w:right w:val="none" w:sz="0" w:space="0" w:color="auto"/>
                  </w:divBdr>
                  <w:divsChild>
                    <w:div w:id="153231518">
                      <w:marLeft w:val="0"/>
                      <w:marRight w:val="0"/>
                      <w:marTop w:val="0"/>
                      <w:marBottom w:val="0"/>
                      <w:divBdr>
                        <w:top w:val="none" w:sz="0" w:space="0" w:color="auto"/>
                        <w:left w:val="none" w:sz="0" w:space="0" w:color="auto"/>
                        <w:bottom w:val="none" w:sz="0" w:space="0" w:color="auto"/>
                        <w:right w:val="none" w:sz="0" w:space="0" w:color="auto"/>
                      </w:divBdr>
                    </w:div>
                  </w:divsChild>
                </w:div>
                <w:div w:id="1632904935">
                  <w:marLeft w:val="0"/>
                  <w:marRight w:val="0"/>
                  <w:marTop w:val="0"/>
                  <w:marBottom w:val="0"/>
                  <w:divBdr>
                    <w:top w:val="none" w:sz="0" w:space="0" w:color="auto"/>
                    <w:left w:val="none" w:sz="0" w:space="0" w:color="auto"/>
                    <w:bottom w:val="none" w:sz="0" w:space="0" w:color="auto"/>
                    <w:right w:val="none" w:sz="0" w:space="0" w:color="auto"/>
                  </w:divBdr>
                  <w:divsChild>
                    <w:div w:id="1033725868">
                      <w:marLeft w:val="0"/>
                      <w:marRight w:val="0"/>
                      <w:marTop w:val="0"/>
                      <w:marBottom w:val="0"/>
                      <w:divBdr>
                        <w:top w:val="none" w:sz="0" w:space="0" w:color="auto"/>
                        <w:left w:val="none" w:sz="0" w:space="0" w:color="auto"/>
                        <w:bottom w:val="none" w:sz="0" w:space="0" w:color="auto"/>
                        <w:right w:val="none" w:sz="0" w:space="0" w:color="auto"/>
                      </w:divBdr>
                    </w:div>
                  </w:divsChild>
                </w:div>
                <w:div w:id="1718703758">
                  <w:marLeft w:val="0"/>
                  <w:marRight w:val="0"/>
                  <w:marTop w:val="0"/>
                  <w:marBottom w:val="0"/>
                  <w:divBdr>
                    <w:top w:val="none" w:sz="0" w:space="0" w:color="auto"/>
                    <w:left w:val="none" w:sz="0" w:space="0" w:color="auto"/>
                    <w:bottom w:val="none" w:sz="0" w:space="0" w:color="auto"/>
                    <w:right w:val="none" w:sz="0" w:space="0" w:color="auto"/>
                  </w:divBdr>
                  <w:divsChild>
                    <w:div w:id="1849372004">
                      <w:marLeft w:val="0"/>
                      <w:marRight w:val="0"/>
                      <w:marTop w:val="0"/>
                      <w:marBottom w:val="0"/>
                      <w:divBdr>
                        <w:top w:val="none" w:sz="0" w:space="0" w:color="auto"/>
                        <w:left w:val="none" w:sz="0" w:space="0" w:color="auto"/>
                        <w:bottom w:val="none" w:sz="0" w:space="0" w:color="auto"/>
                        <w:right w:val="none" w:sz="0" w:space="0" w:color="auto"/>
                      </w:divBdr>
                    </w:div>
                  </w:divsChild>
                </w:div>
                <w:div w:id="1764960656">
                  <w:marLeft w:val="0"/>
                  <w:marRight w:val="0"/>
                  <w:marTop w:val="0"/>
                  <w:marBottom w:val="0"/>
                  <w:divBdr>
                    <w:top w:val="none" w:sz="0" w:space="0" w:color="auto"/>
                    <w:left w:val="none" w:sz="0" w:space="0" w:color="auto"/>
                    <w:bottom w:val="none" w:sz="0" w:space="0" w:color="auto"/>
                    <w:right w:val="none" w:sz="0" w:space="0" w:color="auto"/>
                  </w:divBdr>
                  <w:divsChild>
                    <w:div w:id="630398917">
                      <w:marLeft w:val="0"/>
                      <w:marRight w:val="0"/>
                      <w:marTop w:val="0"/>
                      <w:marBottom w:val="0"/>
                      <w:divBdr>
                        <w:top w:val="none" w:sz="0" w:space="0" w:color="auto"/>
                        <w:left w:val="none" w:sz="0" w:space="0" w:color="auto"/>
                        <w:bottom w:val="none" w:sz="0" w:space="0" w:color="auto"/>
                        <w:right w:val="none" w:sz="0" w:space="0" w:color="auto"/>
                      </w:divBdr>
                    </w:div>
                  </w:divsChild>
                </w:div>
                <w:div w:id="1774126478">
                  <w:marLeft w:val="0"/>
                  <w:marRight w:val="0"/>
                  <w:marTop w:val="0"/>
                  <w:marBottom w:val="0"/>
                  <w:divBdr>
                    <w:top w:val="none" w:sz="0" w:space="0" w:color="auto"/>
                    <w:left w:val="none" w:sz="0" w:space="0" w:color="auto"/>
                    <w:bottom w:val="none" w:sz="0" w:space="0" w:color="auto"/>
                    <w:right w:val="none" w:sz="0" w:space="0" w:color="auto"/>
                  </w:divBdr>
                  <w:divsChild>
                    <w:div w:id="723483993">
                      <w:marLeft w:val="0"/>
                      <w:marRight w:val="0"/>
                      <w:marTop w:val="0"/>
                      <w:marBottom w:val="0"/>
                      <w:divBdr>
                        <w:top w:val="none" w:sz="0" w:space="0" w:color="auto"/>
                        <w:left w:val="none" w:sz="0" w:space="0" w:color="auto"/>
                        <w:bottom w:val="none" w:sz="0" w:space="0" w:color="auto"/>
                        <w:right w:val="none" w:sz="0" w:space="0" w:color="auto"/>
                      </w:divBdr>
                    </w:div>
                  </w:divsChild>
                </w:div>
                <w:div w:id="1789660439">
                  <w:marLeft w:val="0"/>
                  <w:marRight w:val="0"/>
                  <w:marTop w:val="0"/>
                  <w:marBottom w:val="0"/>
                  <w:divBdr>
                    <w:top w:val="none" w:sz="0" w:space="0" w:color="auto"/>
                    <w:left w:val="none" w:sz="0" w:space="0" w:color="auto"/>
                    <w:bottom w:val="none" w:sz="0" w:space="0" w:color="auto"/>
                    <w:right w:val="none" w:sz="0" w:space="0" w:color="auto"/>
                  </w:divBdr>
                  <w:divsChild>
                    <w:div w:id="2112433531">
                      <w:marLeft w:val="0"/>
                      <w:marRight w:val="0"/>
                      <w:marTop w:val="0"/>
                      <w:marBottom w:val="0"/>
                      <w:divBdr>
                        <w:top w:val="none" w:sz="0" w:space="0" w:color="auto"/>
                        <w:left w:val="none" w:sz="0" w:space="0" w:color="auto"/>
                        <w:bottom w:val="none" w:sz="0" w:space="0" w:color="auto"/>
                        <w:right w:val="none" w:sz="0" w:space="0" w:color="auto"/>
                      </w:divBdr>
                    </w:div>
                  </w:divsChild>
                </w:div>
                <w:div w:id="1814910195">
                  <w:marLeft w:val="0"/>
                  <w:marRight w:val="0"/>
                  <w:marTop w:val="0"/>
                  <w:marBottom w:val="0"/>
                  <w:divBdr>
                    <w:top w:val="none" w:sz="0" w:space="0" w:color="auto"/>
                    <w:left w:val="none" w:sz="0" w:space="0" w:color="auto"/>
                    <w:bottom w:val="none" w:sz="0" w:space="0" w:color="auto"/>
                    <w:right w:val="none" w:sz="0" w:space="0" w:color="auto"/>
                  </w:divBdr>
                  <w:divsChild>
                    <w:div w:id="2049641896">
                      <w:marLeft w:val="0"/>
                      <w:marRight w:val="0"/>
                      <w:marTop w:val="0"/>
                      <w:marBottom w:val="0"/>
                      <w:divBdr>
                        <w:top w:val="none" w:sz="0" w:space="0" w:color="auto"/>
                        <w:left w:val="none" w:sz="0" w:space="0" w:color="auto"/>
                        <w:bottom w:val="none" w:sz="0" w:space="0" w:color="auto"/>
                        <w:right w:val="none" w:sz="0" w:space="0" w:color="auto"/>
                      </w:divBdr>
                    </w:div>
                  </w:divsChild>
                </w:div>
                <w:div w:id="1914703405">
                  <w:marLeft w:val="0"/>
                  <w:marRight w:val="0"/>
                  <w:marTop w:val="0"/>
                  <w:marBottom w:val="0"/>
                  <w:divBdr>
                    <w:top w:val="none" w:sz="0" w:space="0" w:color="auto"/>
                    <w:left w:val="none" w:sz="0" w:space="0" w:color="auto"/>
                    <w:bottom w:val="none" w:sz="0" w:space="0" w:color="auto"/>
                    <w:right w:val="none" w:sz="0" w:space="0" w:color="auto"/>
                  </w:divBdr>
                  <w:divsChild>
                    <w:div w:id="1000960955">
                      <w:marLeft w:val="0"/>
                      <w:marRight w:val="0"/>
                      <w:marTop w:val="0"/>
                      <w:marBottom w:val="0"/>
                      <w:divBdr>
                        <w:top w:val="none" w:sz="0" w:space="0" w:color="auto"/>
                        <w:left w:val="none" w:sz="0" w:space="0" w:color="auto"/>
                        <w:bottom w:val="none" w:sz="0" w:space="0" w:color="auto"/>
                        <w:right w:val="none" w:sz="0" w:space="0" w:color="auto"/>
                      </w:divBdr>
                    </w:div>
                  </w:divsChild>
                </w:div>
                <w:div w:id="1986929599">
                  <w:marLeft w:val="0"/>
                  <w:marRight w:val="0"/>
                  <w:marTop w:val="0"/>
                  <w:marBottom w:val="0"/>
                  <w:divBdr>
                    <w:top w:val="none" w:sz="0" w:space="0" w:color="auto"/>
                    <w:left w:val="none" w:sz="0" w:space="0" w:color="auto"/>
                    <w:bottom w:val="none" w:sz="0" w:space="0" w:color="auto"/>
                    <w:right w:val="none" w:sz="0" w:space="0" w:color="auto"/>
                  </w:divBdr>
                  <w:divsChild>
                    <w:div w:id="2081904529">
                      <w:marLeft w:val="0"/>
                      <w:marRight w:val="0"/>
                      <w:marTop w:val="0"/>
                      <w:marBottom w:val="0"/>
                      <w:divBdr>
                        <w:top w:val="none" w:sz="0" w:space="0" w:color="auto"/>
                        <w:left w:val="none" w:sz="0" w:space="0" w:color="auto"/>
                        <w:bottom w:val="none" w:sz="0" w:space="0" w:color="auto"/>
                        <w:right w:val="none" w:sz="0" w:space="0" w:color="auto"/>
                      </w:divBdr>
                    </w:div>
                  </w:divsChild>
                </w:div>
                <w:div w:id="2039506330">
                  <w:marLeft w:val="0"/>
                  <w:marRight w:val="0"/>
                  <w:marTop w:val="0"/>
                  <w:marBottom w:val="0"/>
                  <w:divBdr>
                    <w:top w:val="none" w:sz="0" w:space="0" w:color="auto"/>
                    <w:left w:val="none" w:sz="0" w:space="0" w:color="auto"/>
                    <w:bottom w:val="none" w:sz="0" w:space="0" w:color="auto"/>
                    <w:right w:val="none" w:sz="0" w:space="0" w:color="auto"/>
                  </w:divBdr>
                  <w:divsChild>
                    <w:div w:id="423108106">
                      <w:marLeft w:val="0"/>
                      <w:marRight w:val="0"/>
                      <w:marTop w:val="0"/>
                      <w:marBottom w:val="0"/>
                      <w:divBdr>
                        <w:top w:val="none" w:sz="0" w:space="0" w:color="auto"/>
                        <w:left w:val="none" w:sz="0" w:space="0" w:color="auto"/>
                        <w:bottom w:val="none" w:sz="0" w:space="0" w:color="auto"/>
                        <w:right w:val="none" w:sz="0" w:space="0" w:color="auto"/>
                      </w:divBdr>
                    </w:div>
                  </w:divsChild>
                </w:div>
                <w:div w:id="2055157813">
                  <w:marLeft w:val="0"/>
                  <w:marRight w:val="0"/>
                  <w:marTop w:val="0"/>
                  <w:marBottom w:val="0"/>
                  <w:divBdr>
                    <w:top w:val="none" w:sz="0" w:space="0" w:color="auto"/>
                    <w:left w:val="none" w:sz="0" w:space="0" w:color="auto"/>
                    <w:bottom w:val="none" w:sz="0" w:space="0" w:color="auto"/>
                    <w:right w:val="none" w:sz="0" w:space="0" w:color="auto"/>
                  </w:divBdr>
                  <w:divsChild>
                    <w:div w:id="1449426232">
                      <w:marLeft w:val="0"/>
                      <w:marRight w:val="0"/>
                      <w:marTop w:val="0"/>
                      <w:marBottom w:val="0"/>
                      <w:divBdr>
                        <w:top w:val="none" w:sz="0" w:space="0" w:color="auto"/>
                        <w:left w:val="none" w:sz="0" w:space="0" w:color="auto"/>
                        <w:bottom w:val="none" w:sz="0" w:space="0" w:color="auto"/>
                        <w:right w:val="none" w:sz="0" w:space="0" w:color="auto"/>
                      </w:divBdr>
                    </w:div>
                  </w:divsChild>
                </w:div>
                <w:div w:id="2064593417">
                  <w:marLeft w:val="0"/>
                  <w:marRight w:val="0"/>
                  <w:marTop w:val="0"/>
                  <w:marBottom w:val="0"/>
                  <w:divBdr>
                    <w:top w:val="none" w:sz="0" w:space="0" w:color="auto"/>
                    <w:left w:val="none" w:sz="0" w:space="0" w:color="auto"/>
                    <w:bottom w:val="none" w:sz="0" w:space="0" w:color="auto"/>
                    <w:right w:val="none" w:sz="0" w:space="0" w:color="auto"/>
                  </w:divBdr>
                  <w:divsChild>
                    <w:div w:id="612982307">
                      <w:marLeft w:val="0"/>
                      <w:marRight w:val="0"/>
                      <w:marTop w:val="0"/>
                      <w:marBottom w:val="0"/>
                      <w:divBdr>
                        <w:top w:val="none" w:sz="0" w:space="0" w:color="auto"/>
                        <w:left w:val="none" w:sz="0" w:space="0" w:color="auto"/>
                        <w:bottom w:val="none" w:sz="0" w:space="0" w:color="auto"/>
                        <w:right w:val="none" w:sz="0" w:space="0" w:color="auto"/>
                      </w:divBdr>
                    </w:div>
                  </w:divsChild>
                </w:div>
                <w:div w:id="2089030864">
                  <w:marLeft w:val="0"/>
                  <w:marRight w:val="0"/>
                  <w:marTop w:val="0"/>
                  <w:marBottom w:val="0"/>
                  <w:divBdr>
                    <w:top w:val="none" w:sz="0" w:space="0" w:color="auto"/>
                    <w:left w:val="none" w:sz="0" w:space="0" w:color="auto"/>
                    <w:bottom w:val="none" w:sz="0" w:space="0" w:color="auto"/>
                    <w:right w:val="none" w:sz="0" w:space="0" w:color="auto"/>
                  </w:divBdr>
                  <w:divsChild>
                    <w:div w:id="266347759">
                      <w:marLeft w:val="0"/>
                      <w:marRight w:val="0"/>
                      <w:marTop w:val="0"/>
                      <w:marBottom w:val="0"/>
                      <w:divBdr>
                        <w:top w:val="none" w:sz="0" w:space="0" w:color="auto"/>
                        <w:left w:val="none" w:sz="0" w:space="0" w:color="auto"/>
                        <w:bottom w:val="none" w:sz="0" w:space="0" w:color="auto"/>
                        <w:right w:val="none" w:sz="0" w:space="0" w:color="auto"/>
                      </w:divBdr>
                    </w:div>
                  </w:divsChild>
                </w:div>
                <w:div w:id="2109348262">
                  <w:marLeft w:val="0"/>
                  <w:marRight w:val="0"/>
                  <w:marTop w:val="0"/>
                  <w:marBottom w:val="0"/>
                  <w:divBdr>
                    <w:top w:val="none" w:sz="0" w:space="0" w:color="auto"/>
                    <w:left w:val="none" w:sz="0" w:space="0" w:color="auto"/>
                    <w:bottom w:val="none" w:sz="0" w:space="0" w:color="auto"/>
                    <w:right w:val="none" w:sz="0" w:space="0" w:color="auto"/>
                  </w:divBdr>
                  <w:divsChild>
                    <w:div w:id="18278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799610">
      <w:bodyDiv w:val="1"/>
      <w:marLeft w:val="0"/>
      <w:marRight w:val="0"/>
      <w:marTop w:val="0"/>
      <w:marBottom w:val="0"/>
      <w:divBdr>
        <w:top w:val="none" w:sz="0" w:space="0" w:color="auto"/>
        <w:left w:val="none" w:sz="0" w:space="0" w:color="auto"/>
        <w:bottom w:val="none" w:sz="0" w:space="0" w:color="auto"/>
        <w:right w:val="none" w:sz="0" w:space="0" w:color="auto"/>
      </w:divBdr>
    </w:div>
    <w:div w:id="1599485855">
      <w:bodyDiv w:val="1"/>
      <w:marLeft w:val="0"/>
      <w:marRight w:val="0"/>
      <w:marTop w:val="0"/>
      <w:marBottom w:val="0"/>
      <w:divBdr>
        <w:top w:val="none" w:sz="0" w:space="0" w:color="auto"/>
        <w:left w:val="none" w:sz="0" w:space="0" w:color="auto"/>
        <w:bottom w:val="none" w:sz="0" w:space="0" w:color="auto"/>
        <w:right w:val="none" w:sz="0" w:space="0" w:color="auto"/>
      </w:divBdr>
      <w:divsChild>
        <w:div w:id="25831689">
          <w:marLeft w:val="0"/>
          <w:marRight w:val="0"/>
          <w:marTop w:val="0"/>
          <w:marBottom w:val="0"/>
          <w:divBdr>
            <w:top w:val="none" w:sz="0" w:space="0" w:color="auto"/>
            <w:left w:val="none" w:sz="0" w:space="0" w:color="auto"/>
            <w:bottom w:val="none" w:sz="0" w:space="0" w:color="auto"/>
            <w:right w:val="none" w:sz="0" w:space="0" w:color="auto"/>
          </w:divBdr>
          <w:divsChild>
            <w:div w:id="661543979">
              <w:marLeft w:val="0"/>
              <w:marRight w:val="0"/>
              <w:marTop w:val="0"/>
              <w:marBottom w:val="0"/>
              <w:divBdr>
                <w:top w:val="none" w:sz="0" w:space="0" w:color="auto"/>
                <w:left w:val="none" w:sz="0" w:space="0" w:color="auto"/>
                <w:bottom w:val="none" w:sz="0" w:space="0" w:color="auto"/>
                <w:right w:val="none" w:sz="0" w:space="0" w:color="auto"/>
              </w:divBdr>
            </w:div>
          </w:divsChild>
        </w:div>
        <w:div w:id="29230588">
          <w:marLeft w:val="0"/>
          <w:marRight w:val="0"/>
          <w:marTop w:val="0"/>
          <w:marBottom w:val="0"/>
          <w:divBdr>
            <w:top w:val="none" w:sz="0" w:space="0" w:color="auto"/>
            <w:left w:val="none" w:sz="0" w:space="0" w:color="auto"/>
            <w:bottom w:val="none" w:sz="0" w:space="0" w:color="auto"/>
            <w:right w:val="none" w:sz="0" w:space="0" w:color="auto"/>
          </w:divBdr>
          <w:divsChild>
            <w:div w:id="641736776">
              <w:marLeft w:val="0"/>
              <w:marRight w:val="0"/>
              <w:marTop w:val="0"/>
              <w:marBottom w:val="0"/>
              <w:divBdr>
                <w:top w:val="none" w:sz="0" w:space="0" w:color="auto"/>
                <w:left w:val="none" w:sz="0" w:space="0" w:color="auto"/>
                <w:bottom w:val="none" w:sz="0" w:space="0" w:color="auto"/>
                <w:right w:val="none" w:sz="0" w:space="0" w:color="auto"/>
              </w:divBdr>
            </w:div>
          </w:divsChild>
        </w:div>
        <w:div w:id="31852641">
          <w:marLeft w:val="0"/>
          <w:marRight w:val="0"/>
          <w:marTop w:val="0"/>
          <w:marBottom w:val="0"/>
          <w:divBdr>
            <w:top w:val="none" w:sz="0" w:space="0" w:color="auto"/>
            <w:left w:val="none" w:sz="0" w:space="0" w:color="auto"/>
            <w:bottom w:val="none" w:sz="0" w:space="0" w:color="auto"/>
            <w:right w:val="none" w:sz="0" w:space="0" w:color="auto"/>
          </w:divBdr>
          <w:divsChild>
            <w:div w:id="1321691430">
              <w:marLeft w:val="0"/>
              <w:marRight w:val="0"/>
              <w:marTop w:val="0"/>
              <w:marBottom w:val="0"/>
              <w:divBdr>
                <w:top w:val="none" w:sz="0" w:space="0" w:color="auto"/>
                <w:left w:val="none" w:sz="0" w:space="0" w:color="auto"/>
                <w:bottom w:val="none" w:sz="0" w:space="0" w:color="auto"/>
                <w:right w:val="none" w:sz="0" w:space="0" w:color="auto"/>
              </w:divBdr>
            </w:div>
          </w:divsChild>
        </w:div>
        <w:div w:id="36051524">
          <w:marLeft w:val="0"/>
          <w:marRight w:val="0"/>
          <w:marTop w:val="0"/>
          <w:marBottom w:val="0"/>
          <w:divBdr>
            <w:top w:val="none" w:sz="0" w:space="0" w:color="auto"/>
            <w:left w:val="none" w:sz="0" w:space="0" w:color="auto"/>
            <w:bottom w:val="none" w:sz="0" w:space="0" w:color="auto"/>
            <w:right w:val="none" w:sz="0" w:space="0" w:color="auto"/>
          </w:divBdr>
          <w:divsChild>
            <w:div w:id="1712263473">
              <w:marLeft w:val="0"/>
              <w:marRight w:val="0"/>
              <w:marTop w:val="0"/>
              <w:marBottom w:val="0"/>
              <w:divBdr>
                <w:top w:val="none" w:sz="0" w:space="0" w:color="auto"/>
                <w:left w:val="none" w:sz="0" w:space="0" w:color="auto"/>
                <w:bottom w:val="none" w:sz="0" w:space="0" w:color="auto"/>
                <w:right w:val="none" w:sz="0" w:space="0" w:color="auto"/>
              </w:divBdr>
            </w:div>
          </w:divsChild>
        </w:div>
        <w:div w:id="114644886">
          <w:marLeft w:val="0"/>
          <w:marRight w:val="0"/>
          <w:marTop w:val="0"/>
          <w:marBottom w:val="0"/>
          <w:divBdr>
            <w:top w:val="none" w:sz="0" w:space="0" w:color="auto"/>
            <w:left w:val="none" w:sz="0" w:space="0" w:color="auto"/>
            <w:bottom w:val="none" w:sz="0" w:space="0" w:color="auto"/>
            <w:right w:val="none" w:sz="0" w:space="0" w:color="auto"/>
          </w:divBdr>
          <w:divsChild>
            <w:div w:id="2093159002">
              <w:marLeft w:val="0"/>
              <w:marRight w:val="0"/>
              <w:marTop w:val="0"/>
              <w:marBottom w:val="0"/>
              <w:divBdr>
                <w:top w:val="none" w:sz="0" w:space="0" w:color="auto"/>
                <w:left w:val="none" w:sz="0" w:space="0" w:color="auto"/>
                <w:bottom w:val="none" w:sz="0" w:space="0" w:color="auto"/>
                <w:right w:val="none" w:sz="0" w:space="0" w:color="auto"/>
              </w:divBdr>
            </w:div>
          </w:divsChild>
        </w:div>
        <w:div w:id="232660662">
          <w:marLeft w:val="0"/>
          <w:marRight w:val="0"/>
          <w:marTop w:val="0"/>
          <w:marBottom w:val="0"/>
          <w:divBdr>
            <w:top w:val="none" w:sz="0" w:space="0" w:color="auto"/>
            <w:left w:val="none" w:sz="0" w:space="0" w:color="auto"/>
            <w:bottom w:val="none" w:sz="0" w:space="0" w:color="auto"/>
            <w:right w:val="none" w:sz="0" w:space="0" w:color="auto"/>
          </w:divBdr>
          <w:divsChild>
            <w:div w:id="560944014">
              <w:marLeft w:val="0"/>
              <w:marRight w:val="0"/>
              <w:marTop w:val="0"/>
              <w:marBottom w:val="0"/>
              <w:divBdr>
                <w:top w:val="none" w:sz="0" w:space="0" w:color="auto"/>
                <w:left w:val="none" w:sz="0" w:space="0" w:color="auto"/>
                <w:bottom w:val="none" w:sz="0" w:space="0" w:color="auto"/>
                <w:right w:val="none" w:sz="0" w:space="0" w:color="auto"/>
              </w:divBdr>
            </w:div>
          </w:divsChild>
        </w:div>
        <w:div w:id="237056078">
          <w:marLeft w:val="0"/>
          <w:marRight w:val="0"/>
          <w:marTop w:val="0"/>
          <w:marBottom w:val="0"/>
          <w:divBdr>
            <w:top w:val="none" w:sz="0" w:space="0" w:color="auto"/>
            <w:left w:val="none" w:sz="0" w:space="0" w:color="auto"/>
            <w:bottom w:val="none" w:sz="0" w:space="0" w:color="auto"/>
            <w:right w:val="none" w:sz="0" w:space="0" w:color="auto"/>
          </w:divBdr>
          <w:divsChild>
            <w:div w:id="1696690137">
              <w:marLeft w:val="0"/>
              <w:marRight w:val="0"/>
              <w:marTop w:val="0"/>
              <w:marBottom w:val="0"/>
              <w:divBdr>
                <w:top w:val="none" w:sz="0" w:space="0" w:color="auto"/>
                <w:left w:val="none" w:sz="0" w:space="0" w:color="auto"/>
                <w:bottom w:val="none" w:sz="0" w:space="0" w:color="auto"/>
                <w:right w:val="none" w:sz="0" w:space="0" w:color="auto"/>
              </w:divBdr>
            </w:div>
          </w:divsChild>
        </w:div>
        <w:div w:id="496576320">
          <w:marLeft w:val="0"/>
          <w:marRight w:val="0"/>
          <w:marTop w:val="0"/>
          <w:marBottom w:val="0"/>
          <w:divBdr>
            <w:top w:val="none" w:sz="0" w:space="0" w:color="auto"/>
            <w:left w:val="none" w:sz="0" w:space="0" w:color="auto"/>
            <w:bottom w:val="none" w:sz="0" w:space="0" w:color="auto"/>
            <w:right w:val="none" w:sz="0" w:space="0" w:color="auto"/>
          </w:divBdr>
          <w:divsChild>
            <w:div w:id="490489264">
              <w:marLeft w:val="0"/>
              <w:marRight w:val="0"/>
              <w:marTop w:val="0"/>
              <w:marBottom w:val="0"/>
              <w:divBdr>
                <w:top w:val="none" w:sz="0" w:space="0" w:color="auto"/>
                <w:left w:val="none" w:sz="0" w:space="0" w:color="auto"/>
                <w:bottom w:val="none" w:sz="0" w:space="0" w:color="auto"/>
                <w:right w:val="none" w:sz="0" w:space="0" w:color="auto"/>
              </w:divBdr>
            </w:div>
          </w:divsChild>
        </w:div>
        <w:div w:id="509755627">
          <w:marLeft w:val="0"/>
          <w:marRight w:val="0"/>
          <w:marTop w:val="0"/>
          <w:marBottom w:val="0"/>
          <w:divBdr>
            <w:top w:val="none" w:sz="0" w:space="0" w:color="auto"/>
            <w:left w:val="none" w:sz="0" w:space="0" w:color="auto"/>
            <w:bottom w:val="none" w:sz="0" w:space="0" w:color="auto"/>
            <w:right w:val="none" w:sz="0" w:space="0" w:color="auto"/>
          </w:divBdr>
          <w:divsChild>
            <w:div w:id="1845585394">
              <w:marLeft w:val="0"/>
              <w:marRight w:val="0"/>
              <w:marTop w:val="0"/>
              <w:marBottom w:val="0"/>
              <w:divBdr>
                <w:top w:val="none" w:sz="0" w:space="0" w:color="auto"/>
                <w:left w:val="none" w:sz="0" w:space="0" w:color="auto"/>
                <w:bottom w:val="none" w:sz="0" w:space="0" w:color="auto"/>
                <w:right w:val="none" w:sz="0" w:space="0" w:color="auto"/>
              </w:divBdr>
            </w:div>
          </w:divsChild>
        </w:div>
        <w:div w:id="622268157">
          <w:marLeft w:val="0"/>
          <w:marRight w:val="0"/>
          <w:marTop w:val="0"/>
          <w:marBottom w:val="0"/>
          <w:divBdr>
            <w:top w:val="none" w:sz="0" w:space="0" w:color="auto"/>
            <w:left w:val="none" w:sz="0" w:space="0" w:color="auto"/>
            <w:bottom w:val="none" w:sz="0" w:space="0" w:color="auto"/>
            <w:right w:val="none" w:sz="0" w:space="0" w:color="auto"/>
          </w:divBdr>
          <w:divsChild>
            <w:div w:id="903760028">
              <w:marLeft w:val="0"/>
              <w:marRight w:val="0"/>
              <w:marTop w:val="0"/>
              <w:marBottom w:val="0"/>
              <w:divBdr>
                <w:top w:val="none" w:sz="0" w:space="0" w:color="auto"/>
                <w:left w:val="none" w:sz="0" w:space="0" w:color="auto"/>
                <w:bottom w:val="none" w:sz="0" w:space="0" w:color="auto"/>
                <w:right w:val="none" w:sz="0" w:space="0" w:color="auto"/>
              </w:divBdr>
            </w:div>
          </w:divsChild>
        </w:div>
        <w:div w:id="631593039">
          <w:marLeft w:val="0"/>
          <w:marRight w:val="0"/>
          <w:marTop w:val="0"/>
          <w:marBottom w:val="0"/>
          <w:divBdr>
            <w:top w:val="none" w:sz="0" w:space="0" w:color="auto"/>
            <w:left w:val="none" w:sz="0" w:space="0" w:color="auto"/>
            <w:bottom w:val="none" w:sz="0" w:space="0" w:color="auto"/>
            <w:right w:val="none" w:sz="0" w:space="0" w:color="auto"/>
          </w:divBdr>
          <w:divsChild>
            <w:div w:id="582641562">
              <w:marLeft w:val="0"/>
              <w:marRight w:val="0"/>
              <w:marTop w:val="0"/>
              <w:marBottom w:val="0"/>
              <w:divBdr>
                <w:top w:val="none" w:sz="0" w:space="0" w:color="auto"/>
                <w:left w:val="none" w:sz="0" w:space="0" w:color="auto"/>
                <w:bottom w:val="none" w:sz="0" w:space="0" w:color="auto"/>
                <w:right w:val="none" w:sz="0" w:space="0" w:color="auto"/>
              </w:divBdr>
            </w:div>
          </w:divsChild>
        </w:div>
        <w:div w:id="809322545">
          <w:marLeft w:val="0"/>
          <w:marRight w:val="0"/>
          <w:marTop w:val="0"/>
          <w:marBottom w:val="0"/>
          <w:divBdr>
            <w:top w:val="none" w:sz="0" w:space="0" w:color="auto"/>
            <w:left w:val="none" w:sz="0" w:space="0" w:color="auto"/>
            <w:bottom w:val="none" w:sz="0" w:space="0" w:color="auto"/>
            <w:right w:val="none" w:sz="0" w:space="0" w:color="auto"/>
          </w:divBdr>
          <w:divsChild>
            <w:div w:id="1317999762">
              <w:marLeft w:val="0"/>
              <w:marRight w:val="0"/>
              <w:marTop w:val="0"/>
              <w:marBottom w:val="0"/>
              <w:divBdr>
                <w:top w:val="none" w:sz="0" w:space="0" w:color="auto"/>
                <w:left w:val="none" w:sz="0" w:space="0" w:color="auto"/>
                <w:bottom w:val="none" w:sz="0" w:space="0" w:color="auto"/>
                <w:right w:val="none" w:sz="0" w:space="0" w:color="auto"/>
              </w:divBdr>
            </w:div>
          </w:divsChild>
        </w:div>
        <w:div w:id="883716978">
          <w:marLeft w:val="0"/>
          <w:marRight w:val="0"/>
          <w:marTop w:val="0"/>
          <w:marBottom w:val="0"/>
          <w:divBdr>
            <w:top w:val="none" w:sz="0" w:space="0" w:color="auto"/>
            <w:left w:val="none" w:sz="0" w:space="0" w:color="auto"/>
            <w:bottom w:val="none" w:sz="0" w:space="0" w:color="auto"/>
            <w:right w:val="none" w:sz="0" w:space="0" w:color="auto"/>
          </w:divBdr>
          <w:divsChild>
            <w:div w:id="19016204">
              <w:marLeft w:val="0"/>
              <w:marRight w:val="0"/>
              <w:marTop w:val="0"/>
              <w:marBottom w:val="0"/>
              <w:divBdr>
                <w:top w:val="none" w:sz="0" w:space="0" w:color="auto"/>
                <w:left w:val="none" w:sz="0" w:space="0" w:color="auto"/>
                <w:bottom w:val="none" w:sz="0" w:space="0" w:color="auto"/>
                <w:right w:val="none" w:sz="0" w:space="0" w:color="auto"/>
              </w:divBdr>
            </w:div>
          </w:divsChild>
        </w:div>
        <w:div w:id="1001859709">
          <w:marLeft w:val="0"/>
          <w:marRight w:val="0"/>
          <w:marTop w:val="0"/>
          <w:marBottom w:val="0"/>
          <w:divBdr>
            <w:top w:val="none" w:sz="0" w:space="0" w:color="auto"/>
            <w:left w:val="none" w:sz="0" w:space="0" w:color="auto"/>
            <w:bottom w:val="none" w:sz="0" w:space="0" w:color="auto"/>
            <w:right w:val="none" w:sz="0" w:space="0" w:color="auto"/>
          </w:divBdr>
          <w:divsChild>
            <w:div w:id="337080396">
              <w:marLeft w:val="0"/>
              <w:marRight w:val="0"/>
              <w:marTop w:val="0"/>
              <w:marBottom w:val="0"/>
              <w:divBdr>
                <w:top w:val="none" w:sz="0" w:space="0" w:color="auto"/>
                <w:left w:val="none" w:sz="0" w:space="0" w:color="auto"/>
                <w:bottom w:val="none" w:sz="0" w:space="0" w:color="auto"/>
                <w:right w:val="none" w:sz="0" w:space="0" w:color="auto"/>
              </w:divBdr>
            </w:div>
          </w:divsChild>
        </w:div>
        <w:div w:id="1079401550">
          <w:marLeft w:val="0"/>
          <w:marRight w:val="0"/>
          <w:marTop w:val="0"/>
          <w:marBottom w:val="0"/>
          <w:divBdr>
            <w:top w:val="none" w:sz="0" w:space="0" w:color="auto"/>
            <w:left w:val="none" w:sz="0" w:space="0" w:color="auto"/>
            <w:bottom w:val="none" w:sz="0" w:space="0" w:color="auto"/>
            <w:right w:val="none" w:sz="0" w:space="0" w:color="auto"/>
          </w:divBdr>
          <w:divsChild>
            <w:div w:id="677345717">
              <w:marLeft w:val="0"/>
              <w:marRight w:val="0"/>
              <w:marTop w:val="0"/>
              <w:marBottom w:val="0"/>
              <w:divBdr>
                <w:top w:val="none" w:sz="0" w:space="0" w:color="auto"/>
                <w:left w:val="none" w:sz="0" w:space="0" w:color="auto"/>
                <w:bottom w:val="none" w:sz="0" w:space="0" w:color="auto"/>
                <w:right w:val="none" w:sz="0" w:space="0" w:color="auto"/>
              </w:divBdr>
            </w:div>
          </w:divsChild>
        </w:div>
        <w:div w:id="1126388004">
          <w:marLeft w:val="0"/>
          <w:marRight w:val="0"/>
          <w:marTop w:val="0"/>
          <w:marBottom w:val="0"/>
          <w:divBdr>
            <w:top w:val="none" w:sz="0" w:space="0" w:color="auto"/>
            <w:left w:val="none" w:sz="0" w:space="0" w:color="auto"/>
            <w:bottom w:val="none" w:sz="0" w:space="0" w:color="auto"/>
            <w:right w:val="none" w:sz="0" w:space="0" w:color="auto"/>
          </w:divBdr>
          <w:divsChild>
            <w:div w:id="619455545">
              <w:marLeft w:val="0"/>
              <w:marRight w:val="0"/>
              <w:marTop w:val="0"/>
              <w:marBottom w:val="0"/>
              <w:divBdr>
                <w:top w:val="none" w:sz="0" w:space="0" w:color="auto"/>
                <w:left w:val="none" w:sz="0" w:space="0" w:color="auto"/>
                <w:bottom w:val="none" w:sz="0" w:space="0" w:color="auto"/>
                <w:right w:val="none" w:sz="0" w:space="0" w:color="auto"/>
              </w:divBdr>
            </w:div>
          </w:divsChild>
        </w:div>
        <w:div w:id="1219509431">
          <w:marLeft w:val="0"/>
          <w:marRight w:val="0"/>
          <w:marTop w:val="0"/>
          <w:marBottom w:val="0"/>
          <w:divBdr>
            <w:top w:val="none" w:sz="0" w:space="0" w:color="auto"/>
            <w:left w:val="none" w:sz="0" w:space="0" w:color="auto"/>
            <w:bottom w:val="none" w:sz="0" w:space="0" w:color="auto"/>
            <w:right w:val="none" w:sz="0" w:space="0" w:color="auto"/>
          </w:divBdr>
          <w:divsChild>
            <w:div w:id="1235512319">
              <w:marLeft w:val="0"/>
              <w:marRight w:val="0"/>
              <w:marTop w:val="0"/>
              <w:marBottom w:val="0"/>
              <w:divBdr>
                <w:top w:val="none" w:sz="0" w:space="0" w:color="auto"/>
                <w:left w:val="none" w:sz="0" w:space="0" w:color="auto"/>
                <w:bottom w:val="none" w:sz="0" w:space="0" w:color="auto"/>
                <w:right w:val="none" w:sz="0" w:space="0" w:color="auto"/>
              </w:divBdr>
            </w:div>
          </w:divsChild>
        </w:div>
        <w:div w:id="1291663838">
          <w:marLeft w:val="0"/>
          <w:marRight w:val="0"/>
          <w:marTop w:val="0"/>
          <w:marBottom w:val="0"/>
          <w:divBdr>
            <w:top w:val="none" w:sz="0" w:space="0" w:color="auto"/>
            <w:left w:val="none" w:sz="0" w:space="0" w:color="auto"/>
            <w:bottom w:val="none" w:sz="0" w:space="0" w:color="auto"/>
            <w:right w:val="none" w:sz="0" w:space="0" w:color="auto"/>
          </w:divBdr>
          <w:divsChild>
            <w:div w:id="640814807">
              <w:marLeft w:val="0"/>
              <w:marRight w:val="0"/>
              <w:marTop w:val="0"/>
              <w:marBottom w:val="0"/>
              <w:divBdr>
                <w:top w:val="none" w:sz="0" w:space="0" w:color="auto"/>
                <w:left w:val="none" w:sz="0" w:space="0" w:color="auto"/>
                <w:bottom w:val="none" w:sz="0" w:space="0" w:color="auto"/>
                <w:right w:val="none" w:sz="0" w:space="0" w:color="auto"/>
              </w:divBdr>
            </w:div>
          </w:divsChild>
        </w:div>
        <w:div w:id="1573393956">
          <w:marLeft w:val="0"/>
          <w:marRight w:val="0"/>
          <w:marTop w:val="0"/>
          <w:marBottom w:val="0"/>
          <w:divBdr>
            <w:top w:val="none" w:sz="0" w:space="0" w:color="auto"/>
            <w:left w:val="none" w:sz="0" w:space="0" w:color="auto"/>
            <w:bottom w:val="none" w:sz="0" w:space="0" w:color="auto"/>
            <w:right w:val="none" w:sz="0" w:space="0" w:color="auto"/>
          </w:divBdr>
          <w:divsChild>
            <w:div w:id="1282423374">
              <w:marLeft w:val="0"/>
              <w:marRight w:val="0"/>
              <w:marTop w:val="0"/>
              <w:marBottom w:val="0"/>
              <w:divBdr>
                <w:top w:val="none" w:sz="0" w:space="0" w:color="auto"/>
                <w:left w:val="none" w:sz="0" w:space="0" w:color="auto"/>
                <w:bottom w:val="none" w:sz="0" w:space="0" w:color="auto"/>
                <w:right w:val="none" w:sz="0" w:space="0" w:color="auto"/>
              </w:divBdr>
            </w:div>
          </w:divsChild>
        </w:div>
        <w:div w:id="1654945444">
          <w:marLeft w:val="0"/>
          <w:marRight w:val="0"/>
          <w:marTop w:val="0"/>
          <w:marBottom w:val="0"/>
          <w:divBdr>
            <w:top w:val="none" w:sz="0" w:space="0" w:color="auto"/>
            <w:left w:val="none" w:sz="0" w:space="0" w:color="auto"/>
            <w:bottom w:val="none" w:sz="0" w:space="0" w:color="auto"/>
            <w:right w:val="none" w:sz="0" w:space="0" w:color="auto"/>
          </w:divBdr>
          <w:divsChild>
            <w:div w:id="1264457699">
              <w:marLeft w:val="0"/>
              <w:marRight w:val="0"/>
              <w:marTop w:val="0"/>
              <w:marBottom w:val="0"/>
              <w:divBdr>
                <w:top w:val="none" w:sz="0" w:space="0" w:color="auto"/>
                <w:left w:val="none" w:sz="0" w:space="0" w:color="auto"/>
                <w:bottom w:val="none" w:sz="0" w:space="0" w:color="auto"/>
                <w:right w:val="none" w:sz="0" w:space="0" w:color="auto"/>
              </w:divBdr>
            </w:div>
          </w:divsChild>
        </w:div>
        <w:div w:id="1726374079">
          <w:marLeft w:val="0"/>
          <w:marRight w:val="0"/>
          <w:marTop w:val="0"/>
          <w:marBottom w:val="0"/>
          <w:divBdr>
            <w:top w:val="none" w:sz="0" w:space="0" w:color="auto"/>
            <w:left w:val="none" w:sz="0" w:space="0" w:color="auto"/>
            <w:bottom w:val="none" w:sz="0" w:space="0" w:color="auto"/>
            <w:right w:val="none" w:sz="0" w:space="0" w:color="auto"/>
          </w:divBdr>
          <w:divsChild>
            <w:div w:id="128864061">
              <w:marLeft w:val="0"/>
              <w:marRight w:val="0"/>
              <w:marTop w:val="0"/>
              <w:marBottom w:val="0"/>
              <w:divBdr>
                <w:top w:val="none" w:sz="0" w:space="0" w:color="auto"/>
                <w:left w:val="none" w:sz="0" w:space="0" w:color="auto"/>
                <w:bottom w:val="none" w:sz="0" w:space="0" w:color="auto"/>
                <w:right w:val="none" w:sz="0" w:space="0" w:color="auto"/>
              </w:divBdr>
            </w:div>
          </w:divsChild>
        </w:div>
        <w:div w:id="1877234916">
          <w:marLeft w:val="0"/>
          <w:marRight w:val="0"/>
          <w:marTop w:val="0"/>
          <w:marBottom w:val="0"/>
          <w:divBdr>
            <w:top w:val="none" w:sz="0" w:space="0" w:color="auto"/>
            <w:left w:val="none" w:sz="0" w:space="0" w:color="auto"/>
            <w:bottom w:val="none" w:sz="0" w:space="0" w:color="auto"/>
            <w:right w:val="none" w:sz="0" w:space="0" w:color="auto"/>
          </w:divBdr>
          <w:divsChild>
            <w:div w:id="1331984352">
              <w:marLeft w:val="0"/>
              <w:marRight w:val="0"/>
              <w:marTop w:val="0"/>
              <w:marBottom w:val="0"/>
              <w:divBdr>
                <w:top w:val="none" w:sz="0" w:space="0" w:color="auto"/>
                <w:left w:val="none" w:sz="0" w:space="0" w:color="auto"/>
                <w:bottom w:val="none" w:sz="0" w:space="0" w:color="auto"/>
                <w:right w:val="none" w:sz="0" w:space="0" w:color="auto"/>
              </w:divBdr>
            </w:div>
          </w:divsChild>
        </w:div>
        <w:div w:id="2078555229">
          <w:marLeft w:val="0"/>
          <w:marRight w:val="0"/>
          <w:marTop w:val="0"/>
          <w:marBottom w:val="0"/>
          <w:divBdr>
            <w:top w:val="none" w:sz="0" w:space="0" w:color="auto"/>
            <w:left w:val="none" w:sz="0" w:space="0" w:color="auto"/>
            <w:bottom w:val="none" w:sz="0" w:space="0" w:color="auto"/>
            <w:right w:val="none" w:sz="0" w:space="0" w:color="auto"/>
          </w:divBdr>
          <w:divsChild>
            <w:div w:id="1089425971">
              <w:marLeft w:val="0"/>
              <w:marRight w:val="0"/>
              <w:marTop w:val="0"/>
              <w:marBottom w:val="0"/>
              <w:divBdr>
                <w:top w:val="none" w:sz="0" w:space="0" w:color="auto"/>
                <w:left w:val="none" w:sz="0" w:space="0" w:color="auto"/>
                <w:bottom w:val="none" w:sz="0" w:space="0" w:color="auto"/>
                <w:right w:val="none" w:sz="0" w:space="0" w:color="auto"/>
              </w:divBdr>
            </w:div>
          </w:divsChild>
        </w:div>
        <w:div w:id="2131393609">
          <w:marLeft w:val="0"/>
          <w:marRight w:val="0"/>
          <w:marTop w:val="0"/>
          <w:marBottom w:val="0"/>
          <w:divBdr>
            <w:top w:val="none" w:sz="0" w:space="0" w:color="auto"/>
            <w:left w:val="none" w:sz="0" w:space="0" w:color="auto"/>
            <w:bottom w:val="none" w:sz="0" w:space="0" w:color="auto"/>
            <w:right w:val="none" w:sz="0" w:space="0" w:color="auto"/>
          </w:divBdr>
          <w:divsChild>
            <w:div w:id="21290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1952">
      <w:bodyDiv w:val="1"/>
      <w:marLeft w:val="0"/>
      <w:marRight w:val="0"/>
      <w:marTop w:val="0"/>
      <w:marBottom w:val="0"/>
      <w:divBdr>
        <w:top w:val="none" w:sz="0" w:space="0" w:color="auto"/>
        <w:left w:val="none" w:sz="0" w:space="0" w:color="auto"/>
        <w:bottom w:val="none" w:sz="0" w:space="0" w:color="auto"/>
        <w:right w:val="none" w:sz="0" w:space="0" w:color="auto"/>
      </w:divBdr>
      <w:divsChild>
        <w:div w:id="8483818">
          <w:marLeft w:val="0"/>
          <w:marRight w:val="0"/>
          <w:marTop w:val="0"/>
          <w:marBottom w:val="0"/>
          <w:divBdr>
            <w:top w:val="none" w:sz="0" w:space="0" w:color="auto"/>
            <w:left w:val="none" w:sz="0" w:space="0" w:color="auto"/>
            <w:bottom w:val="none" w:sz="0" w:space="0" w:color="auto"/>
            <w:right w:val="none" w:sz="0" w:space="0" w:color="auto"/>
          </w:divBdr>
          <w:divsChild>
            <w:div w:id="1085422136">
              <w:marLeft w:val="0"/>
              <w:marRight w:val="0"/>
              <w:marTop w:val="0"/>
              <w:marBottom w:val="0"/>
              <w:divBdr>
                <w:top w:val="none" w:sz="0" w:space="0" w:color="auto"/>
                <w:left w:val="none" w:sz="0" w:space="0" w:color="auto"/>
                <w:bottom w:val="none" w:sz="0" w:space="0" w:color="auto"/>
                <w:right w:val="none" w:sz="0" w:space="0" w:color="auto"/>
              </w:divBdr>
            </w:div>
          </w:divsChild>
        </w:div>
        <w:div w:id="69738034">
          <w:marLeft w:val="0"/>
          <w:marRight w:val="0"/>
          <w:marTop w:val="0"/>
          <w:marBottom w:val="0"/>
          <w:divBdr>
            <w:top w:val="none" w:sz="0" w:space="0" w:color="auto"/>
            <w:left w:val="none" w:sz="0" w:space="0" w:color="auto"/>
            <w:bottom w:val="none" w:sz="0" w:space="0" w:color="auto"/>
            <w:right w:val="none" w:sz="0" w:space="0" w:color="auto"/>
          </w:divBdr>
          <w:divsChild>
            <w:div w:id="1814902234">
              <w:marLeft w:val="0"/>
              <w:marRight w:val="0"/>
              <w:marTop w:val="0"/>
              <w:marBottom w:val="0"/>
              <w:divBdr>
                <w:top w:val="none" w:sz="0" w:space="0" w:color="auto"/>
                <w:left w:val="none" w:sz="0" w:space="0" w:color="auto"/>
                <w:bottom w:val="none" w:sz="0" w:space="0" w:color="auto"/>
                <w:right w:val="none" w:sz="0" w:space="0" w:color="auto"/>
              </w:divBdr>
            </w:div>
          </w:divsChild>
        </w:div>
        <w:div w:id="117988950">
          <w:marLeft w:val="0"/>
          <w:marRight w:val="0"/>
          <w:marTop w:val="0"/>
          <w:marBottom w:val="0"/>
          <w:divBdr>
            <w:top w:val="none" w:sz="0" w:space="0" w:color="auto"/>
            <w:left w:val="none" w:sz="0" w:space="0" w:color="auto"/>
            <w:bottom w:val="none" w:sz="0" w:space="0" w:color="auto"/>
            <w:right w:val="none" w:sz="0" w:space="0" w:color="auto"/>
          </w:divBdr>
          <w:divsChild>
            <w:div w:id="843007968">
              <w:marLeft w:val="0"/>
              <w:marRight w:val="0"/>
              <w:marTop w:val="0"/>
              <w:marBottom w:val="0"/>
              <w:divBdr>
                <w:top w:val="none" w:sz="0" w:space="0" w:color="auto"/>
                <w:left w:val="none" w:sz="0" w:space="0" w:color="auto"/>
                <w:bottom w:val="none" w:sz="0" w:space="0" w:color="auto"/>
                <w:right w:val="none" w:sz="0" w:space="0" w:color="auto"/>
              </w:divBdr>
            </w:div>
          </w:divsChild>
        </w:div>
        <w:div w:id="132675471">
          <w:marLeft w:val="0"/>
          <w:marRight w:val="0"/>
          <w:marTop w:val="0"/>
          <w:marBottom w:val="0"/>
          <w:divBdr>
            <w:top w:val="none" w:sz="0" w:space="0" w:color="auto"/>
            <w:left w:val="none" w:sz="0" w:space="0" w:color="auto"/>
            <w:bottom w:val="none" w:sz="0" w:space="0" w:color="auto"/>
            <w:right w:val="none" w:sz="0" w:space="0" w:color="auto"/>
          </w:divBdr>
          <w:divsChild>
            <w:div w:id="441462824">
              <w:marLeft w:val="0"/>
              <w:marRight w:val="0"/>
              <w:marTop w:val="0"/>
              <w:marBottom w:val="0"/>
              <w:divBdr>
                <w:top w:val="none" w:sz="0" w:space="0" w:color="auto"/>
                <w:left w:val="none" w:sz="0" w:space="0" w:color="auto"/>
                <w:bottom w:val="none" w:sz="0" w:space="0" w:color="auto"/>
                <w:right w:val="none" w:sz="0" w:space="0" w:color="auto"/>
              </w:divBdr>
            </w:div>
          </w:divsChild>
        </w:div>
        <w:div w:id="227616847">
          <w:marLeft w:val="0"/>
          <w:marRight w:val="0"/>
          <w:marTop w:val="0"/>
          <w:marBottom w:val="0"/>
          <w:divBdr>
            <w:top w:val="none" w:sz="0" w:space="0" w:color="auto"/>
            <w:left w:val="none" w:sz="0" w:space="0" w:color="auto"/>
            <w:bottom w:val="none" w:sz="0" w:space="0" w:color="auto"/>
            <w:right w:val="none" w:sz="0" w:space="0" w:color="auto"/>
          </w:divBdr>
          <w:divsChild>
            <w:div w:id="1726372540">
              <w:marLeft w:val="0"/>
              <w:marRight w:val="0"/>
              <w:marTop w:val="0"/>
              <w:marBottom w:val="0"/>
              <w:divBdr>
                <w:top w:val="none" w:sz="0" w:space="0" w:color="auto"/>
                <w:left w:val="none" w:sz="0" w:space="0" w:color="auto"/>
                <w:bottom w:val="none" w:sz="0" w:space="0" w:color="auto"/>
                <w:right w:val="none" w:sz="0" w:space="0" w:color="auto"/>
              </w:divBdr>
            </w:div>
          </w:divsChild>
        </w:div>
        <w:div w:id="238637960">
          <w:marLeft w:val="0"/>
          <w:marRight w:val="0"/>
          <w:marTop w:val="0"/>
          <w:marBottom w:val="0"/>
          <w:divBdr>
            <w:top w:val="none" w:sz="0" w:space="0" w:color="auto"/>
            <w:left w:val="none" w:sz="0" w:space="0" w:color="auto"/>
            <w:bottom w:val="none" w:sz="0" w:space="0" w:color="auto"/>
            <w:right w:val="none" w:sz="0" w:space="0" w:color="auto"/>
          </w:divBdr>
          <w:divsChild>
            <w:div w:id="1697198821">
              <w:marLeft w:val="0"/>
              <w:marRight w:val="0"/>
              <w:marTop w:val="0"/>
              <w:marBottom w:val="0"/>
              <w:divBdr>
                <w:top w:val="none" w:sz="0" w:space="0" w:color="auto"/>
                <w:left w:val="none" w:sz="0" w:space="0" w:color="auto"/>
                <w:bottom w:val="none" w:sz="0" w:space="0" w:color="auto"/>
                <w:right w:val="none" w:sz="0" w:space="0" w:color="auto"/>
              </w:divBdr>
            </w:div>
          </w:divsChild>
        </w:div>
        <w:div w:id="250698611">
          <w:marLeft w:val="0"/>
          <w:marRight w:val="0"/>
          <w:marTop w:val="0"/>
          <w:marBottom w:val="0"/>
          <w:divBdr>
            <w:top w:val="none" w:sz="0" w:space="0" w:color="auto"/>
            <w:left w:val="none" w:sz="0" w:space="0" w:color="auto"/>
            <w:bottom w:val="none" w:sz="0" w:space="0" w:color="auto"/>
            <w:right w:val="none" w:sz="0" w:space="0" w:color="auto"/>
          </w:divBdr>
          <w:divsChild>
            <w:div w:id="948782202">
              <w:marLeft w:val="0"/>
              <w:marRight w:val="0"/>
              <w:marTop w:val="0"/>
              <w:marBottom w:val="0"/>
              <w:divBdr>
                <w:top w:val="none" w:sz="0" w:space="0" w:color="auto"/>
                <w:left w:val="none" w:sz="0" w:space="0" w:color="auto"/>
                <w:bottom w:val="none" w:sz="0" w:space="0" w:color="auto"/>
                <w:right w:val="none" w:sz="0" w:space="0" w:color="auto"/>
              </w:divBdr>
            </w:div>
          </w:divsChild>
        </w:div>
        <w:div w:id="330569343">
          <w:marLeft w:val="0"/>
          <w:marRight w:val="0"/>
          <w:marTop w:val="0"/>
          <w:marBottom w:val="0"/>
          <w:divBdr>
            <w:top w:val="none" w:sz="0" w:space="0" w:color="auto"/>
            <w:left w:val="none" w:sz="0" w:space="0" w:color="auto"/>
            <w:bottom w:val="none" w:sz="0" w:space="0" w:color="auto"/>
            <w:right w:val="none" w:sz="0" w:space="0" w:color="auto"/>
          </w:divBdr>
          <w:divsChild>
            <w:div w:id="353459427">
              <w:marLeft w:val="0"/>
              <w:marRight w:val="0"/>
              <w:marTop w:val="0"/>
              <w:marBottom w:val="0"/>
              <w:divBdr>
                <w:top w:val="none" w:sz="0" w:space="0" w:color="auto"/>
                <w:left w:val="none" w:sz="0" w:space="0" w:color="auto"/>
                <w:bottom w:val="none" w:sz="0" w:space="0" w:color="auto"/>
                <w:right w:val="none" w:sz="0" w:space="0" w:color="auto"/>
              </w:divBdr>
            </w:div>
          </w:divsChild>
        </w:div>
        <w:div w:id="521822329">
          <w:marLeft w:val="0"/>
          <w:marRight w:val="0"/>
          <w:marTop w:val="0"/>
          <w:marBottom w:val="0"/>
          <w:divBdr>
            <w:top w:val="none" w:sz="0" w:space="0" w:color="auto"/>
            <w:left w:val="none" w:sz="0" w:space="0" w:color="auto"/>
            <w:bottom w:val="none" w:sz="0" w:space="0" w:color="auto"/>
            <w:right w:val="none" w:sz="0" w:space="0" w:color="auto"/>
          </w:divBdr>
          <w:divsChild>
            <w:div w:id="1744404443">
              <w:marLeft w:val="0"/>
              <w:marRight w:val="0"/>
              <w:marTop w:val="0"/>
              <w:marBottom w:val="0"/>
              <w:divBdr>
                <w:top w:val="none" w:sz="0" w:space="0" w:color="auto"/>
                <w:left w:val="none" w:sz="0" w:space="0" w:color="auto"/>
                <w:bottom w:val="none" w:sz="0" w:space="0" w:color="auto"/>
                <w:right w:val="none" w:sz="0" w:space="0" w:color="auto"/>
              </w:divBdr>
            </w:div>
          </w:divsChild>
        </w:div>
        <w:div w:id="695161034">
          <w:marLeft w:val="0"/>
          <w:marRight w:val="0"/>
          <w:marTop w:val="0"/>
          <w:marBottom w:val="0"/>
          <w:divBdr>
            <w:top w:val="none" w:sz="0" w:space="0" w:color="auto"/>
            <w:left w:val="none" w:sz="0" w:space="0" w:color="auto"/>
            <w:bottom w:val="none" w:sz="0" w:space="0" w:color="auto"/>
            <w:right w:val="none" w:sz="0" w:space="0" w:color="auto"/>
          </w:divBdr>
          <w:divsChild>
            <w:div w:id="1813670864">
              <w:marLeft w:val="0"/>
              <w:marRight w:val="0"/>
              <w:marTop w:val="0"/>
              <w:marBottom w:val="0"/>
              <w:divBdr>
                <w:top w:val="none" w:sz="0" w:space="0" w:color="auto"/>
                <w:left w:val="none" w:sz="0" w:space="0" w:color="auto"/>
                <w:bottom w:val="none" w:sz="0" w:space="0" w:color="auto"/>
                <w:right w:val="none" w:sz="0" w:space="0" w:color="auto"/>
              </w:divBdr>
            </w:div>
          </w:divsChild>
        </w:div>
        <w:div w:id="728962939">
          <w:marLeft w:val="0"/>
          <w:marRight w:val="0"/>
          <w:marTop w:val="0"/>
          <w:marBottom w:val="0"/>
          <w:divBdr>
            <w:top w:val="none" w:sz="0" w:space="0" w:color="auto"/>
            <w:left w:val="none" w:sz="0" w:space="0" w:color="auto"/>
            <w:bottom w:val="none" w:sz="0" w:space="0" w:color="auto"/>
            <w:right w:val="none" w:sz="0" w:space="0" w:color="auto"/>
          </w:divBdr>
          <w:divsChild>
            <w:div w:id="575018660">
              <w:marLeft w:val="0"/>
              <w:marRight w:val="0"/>
              <w:marTop w:val="0"/>
              <w:marBottom w:val="0"/>
              <w:divBdr>
                <w:top w:val="none" w:sz="0" w:space="0" w:color="auto"/>
                <w:left w:val="none" w:sz="0" w:space="0" w:color="auto"/>
                <w:bottom w:val="none" w:sz="0" w:space="0" w:color="auto"/>
                <w:right w:val="none" w:sz="0" w:space="0" w:color="auto"/>
              </w:divBdr>
            </w:div>
          </w:divsChild>
        </w:div>
        <w:div w:id="1045982487">
          <w:marLeft w:val="0"/>
          <w:marRight w:val="0"/>
          <w:marTop w:val="0"/>
          <w:marBottom w:val="0"/>
          <w:divBdr>
            <w:top w:val="none" w:sz="0" w:space="0" w:color="auto"/>
            <w:left w:val="none" w:sz="0" w:space="0" w:color="auto"/>
            <w:bottom w:val="none" w:sz="0" w:space="0" w:color="auto"/>
            <w:right w:val="none" w:sz="0" w:space="0" w:color="auto"/>
          </w:divBdr>
          <w:divsChild>
            <w:div w:id="57242513">
              <w:marLeft w:val="0"/>
              <w:marRight w:val="0"/>
              <w:marTop w:val="0"/>
              <w:marBottom w:val="0"/>
              <w:divBdr>
                <w:top w:val="none" w:sz="0" w:space="0" w:color="auto"/>
                <w:left w:val="none" w:sz="0" w:space="0" w:color="auto"/>
                <w:bottom w:val="none" w:sz="0" w:space="0" w:color="auto"/>
                <w:right w:val="none" w:sz="0" w:space="0" w:color="auto"/>
              </w:divBdr>
            </w:div>
          </w:divsChild>
        </w:div>
        <w:div w:id="1080761562">
          <w:marLeft w:val="0"/>
          <w:marRight w:val="0"/>
          <w:marTop w:val="0"/>
          <w:marBottom w:val="0"/>
          <w:divBdr>
            <w:top w:val="none" w:sz="0" w:space="0" w:color="auto"/>
            <w:left w:val="none" w:sz="0" w:space="0" w:color="auto"/>
            <w:bottom w:val="none" w:sz="0" w:space="0" w:color="auto"/>
            <w:right w:val="none" w:sz="0" w:space="0" w:color="auto"/>
          </w:divBdr>
          <w:divsChild>
            <w:div w:id="1604026292">
              <w:marLeft w:val="0"/>
              <w:marRight w:val="0"/>
              <w:marTop w:val="0"/>
              <w:marBottom w:val="0"/>
              <w:divBdr>
                <w:top w:val="none" w:sz="0" w:space="0" w:color="auto"/>
                <w:left w:val="none" w:sz="0" w:space="0" w:color="auto"/>
                <w:bottom w:val="none" w:sz="0" w:space="0" w:color="auto"/>
                <w:right w:val="none" w:sz="0" w:space="0" w:color="auto"/>
              </w:divBdr>
            </w:div>
          </w:divsChild>
        </w:div>
        <w:div w:id="1104350907">
          <w:marLeft w:val="0"/>
          <w:marRight w:val="0"/>
          <w:marTop w:val="0"/>
          <w:marBottom w:val="0"/>
          <w:divBdr>
            <w:top w:val="none" w:sz="0" w:space="0" w:color="auto"/>
            <w:left w:val="none" w:sz="0" w:space="0" w:color="auto"/>
            <w:bottom w:val="none" w:sz="0" w:space="0" w:color="auto"/>
            <w:right w:val="none" w:sz="0" w:space="0" w:color="auto"/>
          </w:divBdr>
          <w:divsChild>
            <w:div w:id="289366685">
              <w:marLeft w:val="0"/>
              <w:marRight w:val="0"/>
              <w:marTop w:val="0"/>
              <w:marBottom w:val="0"/>
              <w:divBdr>
                <w:top w:val="none" w:sz="0" w:space="0" w:color="auto"/>
                <w:left w:val="none" w:sz="0" w:space="0" w:color="auto"/>
                <w:bottom w:val="none" w:sz="0" w:space="0" w:color="auto"/>
                <w:right w:val="none" w:sz="0" w:space="0" w:color="auto"/>
              </w:divBdr>
            </w:div>
          </w:divsChild>
        </w:div>
        <w:div w:id="1193226322">
          <w:marLeft w:val="0"/>
          <w:marRight w:val="0"/>
          <w:marTop w:val="0"/>
          <w:marBottom w:val="0"/>
          <w:divBdr>
            <w:top w:val="none" w:sz="0" w:space="0" w:color="auto"/>
            <w:left w:val="none" w:sz="0" w:space="0" w:color="auto"/>
            <w:bottom w:val="none" w:sz="0" w:space="0" w:color="auto"/>
            <w:right w:val="none" w:sz="0" w:space="0" w:color="auto"/>
          </w:divBdr>
          <w:divsChild>
            <w:div w:id="1193156555">
              <w:marLeft w:val="0"/>
              <w:marRight w:val="0"/>
              <w:marTop w:val="0"/>
              <w:marBottom w:val="0"/>
              <w:divBdr>
                <w:top w:val="none" w:sz="0" w:space="0" w:color="auto"/>
                <w:left w:val="none" w:sz="0" w:space="0" w:color="auto"/>
                <w:bottom w:val="none" w:sz="0" w:space="0" w:color="auto"/>
                <w:right w:val="none" w:sz="0" w:space="0" w:color="auto"/>
              </w:divBdr>
            </w:div>
          </w:divsChild>
        </w:div>
        <w:div w:id="1364791910">
          <w:marLeft w:val="0"/>
          <w:marRight w:val="0"/>
          <w:marTop w:val="0"/>
          <w:marBottom w:val="0"/>
          <w:divBdr>
            <w:top w:val="none" w:sz="0" w:space="0" w:color="auto"/>
            <w:left w:val="none" w:sz="0" w:space="0" w:color="auto"/>
            <w:bottom w:val="none" w:sz="0" w:space="0" w:color="auto"/>
            <w:right w:val="none" w:sz="0" w:space="0" w:color="auto"/>
          </w:divBdr>
          <w:divsChild>
            <w:div w:id="923958473">
              <w:marLeft w:val="0"/>
              <w:marRight w:val="0"/>
              <w:marTop w:val="0"/>
              <w:marBottom w:val="0"/>
              <w:divBdr>
                <w:top w:val="none" w:sz="0" w:space="0" w:color="auto"/>
                <w:left w:val="none" w:sz="0" w:space="0" w:color="auto"/>
                <w:bottom w:val="none" w:sz="0" w:space="0" w:color="auto"/>
                <w:right w:val="none" w:sz="0" w:space="0" w:color="auto"/>
              </w:divBdr>
            </w:div>
          </w:divsChild>
        </w:div>
        <w:div w:id="1473712051">
          <w:marLeft w:val="0"/>
          <w:marRight w:val="0"/>
          <w:marTop w:val="0"/>
          <w:marBottom w:val="0"/>
          <w:divBdr>
            <w:top w:val="none" w:sz="0" w:space="0" w:color="auto"/>
            <w:left w:val="none" w:sz="0" w:space="0" w:color="auto"/>
            <w:bottom w:val="none" w:sz="0" w:space="0" w:color="auto"/>
            <w:right w:val="none" w:sz="0" w:space="0" w:color="auto"/>
          </w:divBdr>
          <w:divsChild>
            <w:div w:id="1591036889">
              <w:marLeft w:val="0"/>
              <w:marRight w:val="0"/>
              <w:marTop w:val="0"/>
              <w:marBottom w:val="0"/>
              <w:divBdr>
                <w:top w:val="none" w:sz="0" w:space="0" w:color="auto"/>
                <w:left w:val="none" w:sz="0" w:space="0" w:color="auto"/>
                <w:bottom w:val="none" w:sz="0" w:space="0" w:color="auto"/>
                <w:right w:val="none" w:sz="0" w:space="0" w:color="auto"/>
              </w:divBdr>
            </w:div>
          </w:divsChild>
        </w:div>
        <w:div w:id="1489176739">
          <w:marLeft w:val="0"/>
          <w:marRight w:val="0"/>
          <w:marTop w:val="0"/>
          <w:marBottom w:val="0"/>
          <w:divBdr>
            <w:top w:val="none" w:sz="0" w:space="0" w:color="auto"/>
            <w:left w:val="none" w:sz="0" w:space="0" w:color="auto"/>
            <w:bottom w:val="none" w:sz="0" w:space="0" w:color="auto"/>
            <w:right w:val="none" w:sz="0" w:space="0" w:color="auto"/>
          </w:divBdr>
          <w:divsChild>
            <w:div w:id="1116364999">
              <w:marLeft w:val="0"/>
              <w:marRight w:val="0"/>
              <w:marTop w:val="0"/>
              <w:marBottom w:val="0"/>
              <w:divBdr>
                <w:top w:val="none" w:sz="0" w:space="0" w:color="auto"/>
                <w:left w:val="none" w:sz="0" w:space="0" w:color="auto"/>
                <w:bottom w:val="none" w:sz="0" w:space="0" w:color="auto"/>
                <w:right w:val="none" w:sz="0" w:space="0" w:color="auto"/>
              </w:divBdr>
            </w:div>
          </w:divsChild>
        </w:div>
        <w:div w:id="1530800626">
          <w:marLeft w:val="0"/>
          <w:marRight w:val="0"/>
          <w:marTop w:val="0"/>
          <w:marBottom w:val="0"/>
          <w:divBdr>
            <w:top w:val="none" w:sz="0" w:space="0" w:color="auto"/>
            <w:left w:val="none" w:sz="0" w:space="0" w:color="auto"/>
            <w:bottom w:val="none" w:sz="0" w:space="0" w:color="auto"/>
            <w:right w:val="none" w:sz="0" w:space="0" w:color="auto"/>
          </w:divBdr>
          <w:divsChild>
            <w:div w:id="198511322">
              <w:marLeft w:val="0"/>
              <w:marRight w:val="0"/>
              <w:marTop w:val="0"/>
              <w:marBottom w:val="0"/>
              <w:divBdr>
                <w:top w:val="none" w:sz="0" w:space="0" w:color="auto"/>
                <w:left w:val="none" w:sz="0" w:space="0" w:color="auto"/>
                <w:bottom w:val="none" w:sz="0" w:space="0" w:color="auto"/>
                <w:right w:val="none" w:sz="0" w:space="0" w:color="auto"/>
              </w:divBdr>
            </w:div>
          </w:divsChild>
        </w:div>
        <w:div w:id="1658995967">
          <w:marLeft w:val="0"/>
          <w:marRight w:val="0"/>
          <w:marTop w:val="0"/>
          <w:marBottom w:val="0"/>
          <w:divBdr>
            <w:top w:val="none" w:sz="0" w:space="0" w:color="auto"/>
            <w:left w:val="none" w:sz="0" w:space="0" w:color="auto"/>
            <w:bottom w:val="none" w:sz="0" w:space="0" w:color="auto"/>
            <w:right w:val="none" w:sz="0" w:space="0" w:color="auto"/>
          </w:divBdr>
          <w:divsChild>
            <w:div w:id="1936477906">
              <w:marLeft w:val="0"/>
              <w:marRight w:val="0"/>
              <w:marTop w:val="0"/>
              <w:marBottom w:val="0"/>
              <w:divBdr>
                <w:top w:val="none" w:sz="0" w:space="0" w:color="auto"/>
                <w:left w:val="none" w:sz="0" w:space="0" w:color="auto"/>
                <w:bottom w:val="none" w:sz="0" w:space="0" w:color="auto"/>
                <w:right w:val="none" w:sz="0" w:space="0" w:color="auto"/>
              </w:divBdr>
            </w:div>
          </w:divsChild>
        </w:div>
        <w:div w:id="1662350912">
          <w:marLeft w:val="0"/>
          <w:marRight w:val="0"/>
          <w:marTop w:val="0"/>
          <w:marBottom w:val="0"/>
          <w:divBdr>
            <w:top w:val="none" w:sz="0" w:space="0" w:color="auto"/>
            <w:left w:val="none" w:sz="0" w:space="0" w:color="auto"/>
            <w:bottom w:val="none" w:sz="0" w:space="0" w:color="auto"/>
            <w:right w:val="none" w:sz="0" w:space="0" w:color="auto"/>
          </w:divBdr>
          <w:divsChild>
            <w:div w:id="1757090917">
              <w:marLeft w:val="0"/>
              <w:marRight w:val="0"/>
              <w:marTop w:val="0"/>
              <w:marBottom w:val="0"/>
              <w:divBdr>
                <w:top w:val="none" w:sz="0" w:space="0" w:color="auto"/>
                <w:left w:val="none" w:sz="0" w:space="0" w:color="auto"/>
                <w:bottom w:val="none" w:sz="0" w:space="0" w:color="auto"/>
                <w:right w:val="none" w:sz="0" w:space="0" w:color="auto"/>
              </w:divBdr>
            </w:div>
          </w:divsChild>
        </w:div>
        <w:div w:id="1693416296">
          <w:marLeft w:val="0"/>
          <w:marRight w:val="0"/>
          <w:marTop w:val="0"/>
          <w:marBottom w:val="0"/>
          <w:divBdr>
            <w:top w:val="none" w:sz="0" w:space="0" w:color="auto"/>
            <w:left w:val="none" w:sz="0" w:space="0" w:color="auto"/>
            <w:bottom w:val="none" w:sz="0" w:space="0" w:color="auto"/>
            <w:right w:val="none" w:sz="0" w:space="0" w:color="auto"/>
          </w:divBdr>
          <w:divsChild>
            <w:div w:id="982851235">
              <w:marLeft w:val="0"/>
              <w:marRight w:val="0"/>
              <w:marTop w:val="0"/>
              <w:marBottom w:val="0"/>
              <w:divBdr>
                <w:top w:val="none" w:sz="0" w:space="0" w:color="auto"/>
                <w:left w:val="none" w:sz="0" w:space="0" w:color="auto"/>
                <w:bottom w:val="none" w:sz="0" w:space="0" w:color="auto"/>
                <w:right w:val="none" w:sz="0" w:space="0" w:color="auto"/>
              </w:divBdr>
            </w:div>
          </w:divsChild>
        </w:div>
        <w:div w:id="1697845110">
          <w:marLeft w:val="0"/>
          <w:marRight w:val="0"/>
          <w:marTop w:val="0"/>
          <w:marBottom w:val="0"/>
          <w:divBdr>
            <w:top w:val="none" w:sz="0" w:space="0" w:color="auto"/>
            <w:left w:val="none" w:sz="0" w:space="0" w:color="auto"/>
            <w:bottom w:val="none" w:sz="0" w:space="0" w:color="auto"/>
            <w:right w:val="none" w:sz="0" w:space="0" w:color="auto"/>
          </w:divBdr>
          <w:divsChild>
            <w:div w:id="2055542394">
              <w:marLeft w:val="0"/>
              <w:marRight w:val="0"/>
              <w:marTop w:val="0"/>
              <w:marBottom w:val="0"/>
              <w:divBdr>
                <w:top w:val="none" w:sz="0" w:space="0" w:color="auto"/>
                <w:left w:val="none" w:sz="0" w:space="0" w:color="auto"/>
                <w:bottom w:val="none" w:sz="0" w:space="0" w:color="auto"/>
                <w:right w:val="none" w:sz="0" w:space="0" w:color="auto"/>
              </w:divBdr>
            </w:div>
          </w:divsChild>
        </w:div>
        <w:div w:id="1820266368">
          <w:marLeft w:val="0"/>
          <w:marRight w:val="0"/>
          <w:marTop w:val="0"/>
          <w:marBottom w:val="0"/>
          <w:divBdr>
            <w:top w:val="none" w:sz="0" w:space="0" w:color="auto"/>
            <w:left w:val="none" w:sz="0" w:space="0" w:color="auto"/>
            <w:bottom w:val="none" w:sz="0" w:space="0" w:color="auto"/>
            <w:right w:val="none" w:sz="0" w:space="0" w:color="auto"/>
          </w:divBdr>
          <w:divsChild>
            <w:div w:id="1512644002">
              <w:marLeft w:val="0"/>
              <w:marRight w:val="0"/>
              <w:marTop w:val="0"/>
              <w:marBottom w:val="0"/>
              <w:divBdr>
                <w:top w:val="none" w:sz="0" w:space="0" w:color="auto"/>
                <w:left w:val="none" w:sz="0" w:space="0" w:color="auto"/>
                <w:bottom w:val="none" w:sz="0" w:space="0" w:color="auto"/>
                <w:right w:val="none" w:sz="0" w:space="0" w:color="auto"/>
              </w:divBdr>
            </w:div>
          </w:divsChild>
        </w:div>
        <w:div w:id="1852795199">
          <w:marLeft w:val="0"/>
          <w:marRight w:val="0"/>
          <w:marTop w:val="0"/>
          <w:marBottom w:val="0"/>
          <w:divBdr>
            <w:top w:val="none" w:sz="0" w:space="0" w:color="auto"/>
            <w:left w:val="none" w:sz="0" w:space="0" w:color="auto"/>
            <w:bottom w:val="none" w:sz="0" w:space="0" w:color="auto"/>
            <w:right w:val="none" w:sz="0" w:space="0" w:color="auto"/>
          </w:divBdr>
          <w:divsChild>
            <w:div w:id="1426339850">
              <w:marLeft w:val="0"/>
              <w:marRight w:val="0"/>
              <w:marTop w:val="0"/>
              <w:marBottom w:val="0"/>
              <w:divBdr>
                <w:top w:val="none" w:sz="0" w:space="0" w:color="auto"/>
                <w:left w:val="none" w:sz="0" w:space="0" w:color="auto"/>
                <w:bottom w:val="none" w:sz="0" w:space="0" w:color="auto"/>
                <w:right w:val="none" w:sz="0" w:space="0" w:color="auto"/>
              </w:divBdr>
            </w:div>
          </w:divsChild>
        </w:div>
        <w:div w:id="1935504664">
          <w:marLeft w:val="0"/>
          <w:marRight w:val="0"/>
          <w:marTop w:val="0"/>
          <w:marBottom w:val="0"/>
          <w:divBdr>
            <w:top w:val="none" w:sz="0" w:space="0" w:color="auto"/>
            <w:left w:val="none" w:sz="0" w:space="0" w:color="auto"/>
            <w:bottom w:val="none" w:sz="0" w:space="0" w:color="auto"/>
            <w:right w:val="none" w:sz="0" w:space="0" w:color="auto"/>
          </w:divBdr>
          <w:divsChild>
            <w:div w:id="1028290294">
              <w:marLeft w:val="0"/>
              <w:marRight w:val="0"/>
              <w:marTop w:val="0"/>
              <w:marBottom w:val="0"/>
              <w:divBdr>
                <w:top w:val="none" w:sz="0" w:space="0" w:color="auto"/>
                <w:left w:val="none" w:sz="0" w:space="0" w:color="auto"/>
                <w:bottom w:val="none" w:sz="0" w:space="0" w:color="auto"/>
                <w:right w:val="none" w:sz="0" w:space="0" w:color="auto"/>
              </w:divBdr>
            </w:div>
          </w:divsChild>
        </w:div>
        <w:div w:id="1948268926">
          <w:marLeft w:val="0"/>
          <w:marRight w:val="0"/>
          <w:marTop w:val="0"/>
          <w:marBottom w:val="0"/>
          <w:divBdr>
            <w:top w:val="none" w:sz="0" w:space="0" w:color="auto"/>
            <w:left w:val="none" w:sz="0" w:space="0" w:color="auto"/>
            <w:bottom w:val="none" w:sz="0" w:space="0" w:color="auto"/>
            <w:right w:val="none" w:sz="0" w:space="0" w:color="auto"/>
          </w:divBdr>
          <w:divsChild>
            <w:div w:id="909583599">
              <w:marLeft w:val="0"/>
              <w:marRight w:val="0"/>
              <w:marTop w:val="0"/>
              <w:marBottom w:val="0"/>
              <w:divBdr>
                <w:top w:val="none" w:sz="0" w:space="0" w:color="auto"/>
                <w:left w:val="none" w:sz="0" w:space="0" w:color="auto"/>
                <w:bottom w:val="none" w:sz="0" w:space="0" w:color="auto"/>
                <w:right w:val="none" w:sz="0" w:space="0" w:color="auto"/>
              </w:divBdr>
            </w:div>
          </w:divsChild>
        </w:div>
        <w:div w:id="1952320451">
          <w:marLeft w:val="0"/>
          <w:marRight w:val="0"/>
          <w:marTop w:val="0"/>
          <w:marBottom w:val="0"/>
          <w:divBdr>
            <w:top w:val="none" w:sz="0" w:space="0" w:color="auto"/>
            <w:left w:val="none" w:sz="0" w:space="0" w:color="auto"/>
            <w:bottom w:val="none" w:sz="0" w:space="0" w:color="auto"/>
            <w:right w:val="none" w:sz="0" w:space="0" w:color="auto"/>
          </w:divBdr>
          <w:divsChild>
            <w:div w:id="1172450257">
              <w:marLeft w:val="0"/>
              <w:marRight w:val="0"/>
              <w:marTop w:val="0"/>
              <w:marBottom w:val="0"/>
              <w:divBdr>
                <w:top w:val="none" w:sz="0" w:space="0" w:color="auto"/>
                <w:left w:val="none" w:sz="0" w:space="0" w:color="auto"/>
                <w:bottom w:val="none" w:sz="0" w:space="0" w:color="auto"/>
                <w:right w:val="none" w:sz="0" w:space="0" w:color="auto"/>
              </w:divBdr>
            </w:div>
          </w:divsChild>
        </w:div>
        <w:div w:id="2024740400">
          <w:marLeft w:val="0"/>
          <w:marRight w:val="0"/>
          <w:marTop w:val="0"/>
          <w:marBottom w:val="0"/>
          <w:divBdr>
            <w:top w:val="none" w:sz="0" w:space="0" w:color="auto"/>
            <w:left w:val="none" w:sz="0" w:space="0" w:color="auto"/>
            <w:bottom w:val="none" w:sz="0" w:space="0" w:color="auto"/>
            <w:right w:val="none" w:sz="0" w:space="0" w:color="auto"/>
          </w:divBdr>
          <w:divsChild>
            <w:div w:id="1023701707">
              <w:marLeft w:val="0"/>
              <w:marRight w:val="0"/>
              <w:marTop w:val="0"/>
              <w:marBottom w:val="0"/>
              <w:divBdr>
                <w:top w:val="none" w:sz="0" w:space="0" w:color="auto"/>
                <w:left w:val="none" w:sz="0" w:space="0" w:color="auto"/>
                <w:bottom w:val="none" w:sz="0" w:space="0" w:color="auto"/>
                <w:right w:val="none" w:sz="0" w:space="0" w:color="auto"/>
              </w:divBdr>
            </w:div>
          </w:divsChild>
        </w:div>
        <w:div w:id="2110733652">
          <w:marLeft w:val="0"/>
          <w:marRight w:val="0"/>
          <w:marTop w:val="0"/>
          <w:marBottom w:val="0"/>
          <w:divBdr>
            <w:top w:val="none" w:sz="0" w:space="0" w:color="auto"/>
            <w:left w:val="none" w:sz="0" w:space="0" w:color="auto"/>
            <w:bottom w:val="none" w:sz="0" w:space="0" w:color="auto"/>
            <w:right w:val="none" w:sz="0" w:space="0" w:color="auto"/>
          </w:divBdr>
          <w:divsChild>
            <w:div w:id="8598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2955">
      <w:bodyDiv w:val="1"/>
      <w:marLeft w:val="0"/>
      <w:marRight w:val="0"/>
      <w:marTop w:val="0"/>
      <w:marBottom w:val="0"/>
      <w:divBdr>
        <w:top w:val="none" w:sz="0" w:space="0" w:color="auto"/>
        <w:left w:val="none" w:sz="0" w:space="0" w:color="auto"/>
        <w:bottom w:val="none" w:sz="0" w:space="0" w:color="auto"/>
        <w:right w:val="none" w:sz="0" w:space="0" w:color="auto"/>
      </w:divBdr>
      <w:divsChild>
        <w:div w:id="109398012">
          <w:marLeft w:val="0"/>
          <w:marRight w:val="0"/>
          <w:marTop w:val="0"/>
          <w:marBottom w:val="0"/>
          <w:divBdr>
            <w:top w:val="none" w:sz="0" w:space="0" w:color="auto"/>
            <w:left w:val="none" w:sz="0" w:space="0" w:color="auto"/>
            <w:bottom w:val="none" w:sz="0" w:space="0" w:color="auto"/>
            <w:right w:val="none" w:sz="0" w:space="0" w:color="auto"/>
          </w:divBdr>
          <w:divsChild>
            <w:div w:id="1894147343">
              <w:marLeft w:val="0"/>
              <w:marRight w:val="0"/>
              <w:marTop w:val="0"/>
              <w:marBottom w:val="0"/>
              <w:divBdr>
                <w:top w:val="none" w:sz="0" w:space="0" w:color="auto"/>
                <w:left w:val="none" w:sz="0" w:space="0" w:color="auto"/>
                <w:bottom w:val="none" w:sz="0" w:space="0" w:color="auto"/>
                <w:right w:val="none" w:sz="0" w:space="0" w:color="auto"/>
              </w:divBdr>
            </w:div>
          </w:divsChild>
        </w:div>
        <w:div w:id="153223198">
          <w:marLeft w:val="0"/>
          <w:marRight w:val="0"/>
          <w:marTop w:val="0"/>
          <w:marBottom w:val="0"/>
          <w:divBdr>
            <w:top w:val="none" w:sz="0" w:space="0" w:color="auto"/>
            <w:left w:val="none" w:sz="0" w:space="0" w:color="auto"/>
            <w:bottom w:val="none" w:sz="0" w:space="0" w:color="auto"/>
            <w:right w:val="none" w:sz="0" w:space="0" w:color="auto"/>
          </w:divBdr>
          <w:divsChild>
            <w:div w:id="1987658500">
              <w:marLeft w:val="0"/>
              <w:marRight w:val="0"/>
              <w:marTop w:val="0"/>
              <w:marBottom w:val="0"/>
              <w:divBdr>
                <w:top w:val="none" w:sz="0" w:space="0" w:color="auto"/>
                <w:left w:val="none" w:sz="0" w:space="0" w:color="auto"/>
                <w:bottom w:val="none" w:sz="0" w:space="0" w:color="auto"/>
                <w:right w:val="none" w:sz="0" w:space="0" w:color="auto"/>
              </w:divBdr>
            </w:div>
          </w:divsChild>
        </w:div>
        <w:div w:id="206836540">
          <w:marLeft w:val="0"/>
          <w:marRight w:val="0"/>
          <w:marTop w:val="0"/>
          <w:marBottom w:val="0"/>
          <w:divBdr>
            <w:top w:val="none" w:sz="0" w:space="0" w:color="auto"/>
            <w:left w:val="none" w:sz="0" w:space="0" w:color="auto"/>
            <w:bottom w:val="none" w:sz="0" w:space="0" w:color="auto"/>
            <w:right w:val="none" w:sz="0" w:space="0" w:color="auto"/>
          </w:divBdr>
          <w:divsChild>
            <w:div w:id="238834400">
              <w:marLeft w:val="0"/>
              <w:marRight w:val="0"/>
              <w:marTop w:val="0"/>
              <w:marBottom w:val="0"/>
              <w:divBdr>
                <w:top w:val="none" w:sz="0" w:space="0" w:color="auto"/>
                <w:left w:val="none" w:sz="0" w:space="0" w:color="auto"/>
                <w:bottom w:val="none" w:sz="0" w:space="0" w:color="auto"/>
                <w:right w:val="none" w:sz="0" w:space="0" w:color="auto"/>
              </w:divBdr>
            </w:div>
          </w:divsChild>
        </w:div>
        <w:div w:id="230317466">
          <w:marLeft w:val="0"/>
          <w:marRight w:val="0"/>
          <w:marTop w:val="0"/>
          <w:marBottom w:val="0"/>
          <w:divBdr>
            <w:top w:val="none" w:sz="0" w:space="0" w:color="auto"/>
            <w:left w:val="none" w:sz="0" w:space="0" w:color="auto"/>
            <w:bottom w:val="none" w:sz="0" w:space="0" w:color="auto"/>
            <w:right w:val="none" w:sz="0" w:space="0" w:color="auto"/>
          </w:divBdr>
          <w:divsChild>
            <w:div w:id="1025596272">
              <w:marLeft w:val="0"/>
              <w:marRight w:val="0"/>
              <w:marTop w:val="0"/>
              <w:marBottom w:val="0"/>
              <w:divBdr>
                <w:top w:val="none" w:sz="0" w:space="0" w:color="auto"/>
                <w:left w:val="none" w:sz="0" w:space="0" w:color="auto"/>
                <w:bottom w:val="none" w:sz="0" w:space="0" w:color="auto"/>
                <w:right w:val="none" w:sz="0" w:space="0" w:color="auto"/>
              </w:divBdr>
            </w:div>
          </w:divsChild>
        </w:div>
        <w:div w:id="260719778">
          <w:marLeft w:val="0"/>
          <w:marRight w:val="0"/>
          <w:marTop w:val="0"/>
          <w:marBottom w:val="0"/>
          <w:divBdr>
            <w:top w:val="none" w:sz="0" w:space="0" w:color="auto"/>
            <w:left w:val="none" w:sz="0" w:space="0" w:color="auto"/>
            <w:bottom w:val="none" w:sz="0" w:space="0" w:color="auto"/>
            <w:right w:val="none" w:sz="0" w:space="0" w:color="auto"/>
          </w:divBdr>
          <w:divsChild>
            <w:div w:id="802500708">
              <w:marLeft w:val="0"/>
              <w:marRight w:val="0"/>
              <w:marTop w:val="0"/>
              <w:marBottom w:val="0"/>
              <w:divBdr>
                <w:top w:val="none" w:sz="0" w:space="0" w:color="auto"/>
                <w:left w:val="none" w:sz="0" w:space="0" w:color="auto"/>
                <w:bottom w:val="none" w:sz="0" w:space="0" w:color="auto"/>
                <w:right w:val="none" w:sz="0" w:space="0" w:color="auto"/>
              </w:divBdr>
            </w:div>
          </w:divsChild>
        </w:div>
        <w:div w:id="494034775">
          <w:marLeft w:val="0"/>
          <w:marRight w:val="0"/>
          <w:marTop w:val="0"/>
          <w:marBottom w:val="0"/>
          <w:divBdr>
            <w:top w:val="none" w:sz="0" w:space="0" w:color="auto"/>
            <w:left w:val="none" w:sz="0" w:space="0" w:color="auto"/>
            <w:bottom w:val="none" w:sz="0" w:space="0" w:color="auto"/>
            <w:right w:val="none" w:sz="0" w:space="0" w:color="auto"/>
          </w:divBdr>
          <w:divsChild>
            <w:div w:id="1055930993">
              <w:marLeft w:val="0"/>
              <w:marRight w:val="0"/>
              <w:marTop w:val="0"/>
              <w:marBottom w:val="0"/>
              <w:divBdr>
                <w:top w:val="none" w:sz="0" w:space="0" w:color="auto"/>
                <w:left w:val="none" w:sz="0" w:space="0" w:color="auto"/>
                <w:bottom w:val="none" w:sz="0" w:space="0" w:color="auto"/>
                <w:right w:val="none" w:sz="0" w:space="0" w:color="auto"/>
              </w:divBdr>
            </w:div>
          </w:divsChild>
        </w:div>
        <w:div w:id="565797975">
          <w:marLeft w:val="0"/>
          <w:marRight w:val="0"/>
          <w:marTop w:val="0"/>
          <w:marBottom w:val="0"/>
          <w:divBdr>
            <w:top w:val="none" w:sz="0" w:space="0" w:color="auto"/>
            <w:left w:val="none" w:sz="0" w:space="0" w:color="auto"/>
            <w:bottom w:val="none" w:sz="0" w:space="0" w:color="auto"/>
            <w:right w:val="none" w:sz="0" w:space="0" w:color="auto"/>
          </w:divBdr>
          <w:divsChild>
            <w:div w:id="1631403330">
              <w:marLeft w:val="0"/>
              <w:marRight w:val="0"/>
              <w:marTop w:val="0"/>
              <w:marBottom w:val="0"/>
              <w:divBdr>
                <w:top w:val="none" w:sz="0" w:space="0" w:color="auto"/>
                <w:left w:val="none" w:sz="0" w:space="0" w:color="auto"/>
                <w:bottom w:val="none" w:sz="0" w:space="0" w:color="auto"/>
                <w:right w:val="none" w:sz="0" w:space="0" w:color="auto"/>
              </w:divBdr>
            </w:div>
          </w:divsChild>
        </w:div>
        <w:div w:id="590940919">
          <w:marLeft w:val="0"/>
          <w:marRight w:val="0"/>
          <w:marTop w:val="0"/>
          <w:marBottom w:val="0"/>
          <w:divBdr>
            <w:top w:val="none" w:sz="0" w:space="0" w:color="auto"/>
            <w:left w:val="none" w:sz="0" w:space="0" w:color="auto"/>
            <w:bottom w:val="none" w:sz="0" w:space="0" w:color="auto"/>
            <w:right w:val="none" w:sz="0" w:space="0" w:color="auto"/>
          </w:divBdr>
          <w:divsChild>
            <w:div w:id="691960855">
              <w:marLeft w:val="0"/>
              <w:marRight w:val="0"/>
              <w:marTop w:val="0"/>
              <w:marBottom w:val="0"/>
              <w:divBdr>
                <w:top w:val="none" w:sz="0" w:space="0" w:color="auto"/>
                <w:left w:val="none" w:sz="0" w:space="0" w:color="auto"/>
                <w:bottom w:val="none" w:sz="0" w:space="0" w:color="auto"/>
                <w:right w:val="none" w:sz="0" w:space="0" w:color="auto"/>
              </w:divBdr>
            </w:div>
          </w:divsChild>
        </w:div>
        <w:div w:id="639382051">
          <w:marLeft w:val="0"/>
          <w:marRight w:val="0"/>
          <w:marTop w:val="0"/>
          <w:marBottom w:val="0"/>
          <w:divBdr>
            <w:top w:val="none" w:sz="0" w:space="0" w:color="auto"/>
            <w:left w:val="none" w:sz="0" w:space="0" w:color="auto"/>
            <w:bottom w:val="none" w:sz="0" w:space="0" w:color="auto"/>
            <w:right w:val="none" w:sz="0" w:space="0" w:color="auto"/>
          </w:divBdr>
          <w:divsChild>
            <w:div w:id="1179393320">
              <w:marLeft w:val="0"/>
              <w:marRight w:val="0"/>
              <w:marTop w:val="0"/>
              <w:marBottom w:val="0"/>
              <w:divBdr>
                <w:top w:val="none" w:sz="0" w:space="0" w:color="auto"/>
                <w:left w:val="none" w:sz="0" w:space="0" w:color="auto"/>
                <w:bottom w:val="none" w:sz="0" w:space="0" w:color="auto"/>
                <w:right w:val="none" w:sz="0" w:space="0" w:color="auto"/>
              </w:divBdr>
            </w:div>
          </w:divsChild>
        </w:div>
        <w:div w:id="710496646">
          <w:marLeft w:val="0"/>
          <w:marRight w:val="0"/>
          <w:marTop w:val="0"/>
          <w:marBottom w:val="0"/>
          <w:divBdr>
            <w:top w:val="none" w:sz="0" w:space="0" w:color="auto"/>
            <w:left w:val="none" w:sz="0" w:space="0" w:color="auto"/>
            <w:bottom w:val="none" w:sz="0" w:space="0" w:color="auto"/>
            <w:right w:val="none" w:sz="0" w:space="0" w:color="auto"/>
          </w:divBdr>
          <w:divsChild>
            <w:div w:id="1121846527">
              <w:marLeft w:val="0"/>
              <w:marRight w:val="0"/>
              <w:marTop w:val="0"/>
              <w:marBottom w:val="0"/>
              <w:divBdr>
                <w:top w:val="none" w:sz="0" w:space="0" w:color="auto"/>
                <w:left w:val="none" w:sz="0" w:space="0" w:color="auto"/>
                <w:bottom w:val="none" w:sz="0" w:space="0" w:color="auto"/>
                <w:right w:val="none" w:sz="0" w:space="0" w:color="auto"/>
              </w:divBdr>
            </w:div>
          </w:divsChild>
        </w:div>
        <w:div w:id="722876154">
          <w:marLeft w:val="0"/>
          <w:marRight w:val="0"/>
          <w:marTop w:val="0"/>
          <w:marBottom w:val="0"/>
          <w:divBdr>
            <w:top w:val="none" w:sz="0" w:space="0" w:color="auto"/>
            <w:left w:val="none" w:sz="0" w:space="0" w:color="auto"/>
            <w:bottom w:val="none" w:sz="0" w:space="0" w:color="auto"/>
            <w:right w:val="none" w:sz="0" w:space="0" w:color="auto"/>
          </w:divBdr>
          <w:divsChild>
            <w:div w:id="450133926">
              <w:marLeft w:val="0"/>
              <w:marRight w:val="0"/>
              <w:marTop w:val="0"/>
              <w:marBottom w:val="0"/>
              <w:divBdr>
                <w:top w:val="none" w:sz="0" w:space="0" w:color="auto"/>
                <w:left w:val="none" w:sz="0" w:space="0" w:color="auto"/>
                <w:bottom w:val="none" w:sz="0" w:space="0" w:color="auto"/>
                <w:right w:val="none" w:sz="0" w:space="0" w:color="auto"/>
              </w:divBdr>
            </w:div>
          </w:divsChild>
        </w:div>
        <w:div w:id="738291042">
          <w:marLeft w:val="0"/>
          <w:marRight w:val="0"/>
          <w:marTop w:val="0"/>
          <w:marBottom w:val="0"/>
          <w:divBdr>
            <w:top w:val="none" w:sz="0" w:space="0" w:color="auto"/>
            <w:left w:val="none" w:sz="0" w:space="0" w:color="auto"/>
            <w:bottom w:val="none" w:sz="0" w:space="0" w:color="auto"/>
            <w:right w:val="none" w:sz="0" w:space="0" w:color="auto"/>
          </w:divBdr>
          <w:divsChild>
            <w:div w:id="313535122">
              <w:marLeft w:val="0"/>
              <w:marRight w:val="0"/>
              <w:marTop w:val="0"/>
              <w:marBottom w:val="0"/>
              <w:divBdr>
                <w:top w:val="none" w:sz="0" w:space="0" w:color="auto"/>
                <w:left w:val="none" w:sz="0" w:space="0" w:color="auto"/>
                <w:bottom w:val="none" w:sz="0" w:space="0" w:color="auto"/>
                <w:right w:val="none" w:sz="0" w:space="0" w:color="auto"/>
              </w:divBdr>
            </w:div>
          </w:divsChild>
        </w:div>
        <w:div w:id="806506869">
          <w:marLeft w:val="0"/>
          <w:marRight w:val="0"/>
          <w:marTop w:val="0"/>
          <w:marBottom w:val="0"/>
          <w:divBdr>
            <w:top w:val="none" w:sz="0" w:space="0" w:color="auto"/>
            <w:left w:val="none" w:sz="0" w:space="0" w:color="auto"/>
            <w:bottom w:val="none" w:sz="0" w:space="0" w:color="auto"/>
            <w:right w:val="none" w:sz="0" w:space="0" w:color="auto"/>
          </w:divBdr>
          <w:divsChild>
            <w:div w:id="1493567126">
              <w:marLeft w:val="0"/>
              <w:marRight w:val="0"/>
              <w:marTop w:val="0"/>
              <w:marBottom w:val="0"/>
              <w:divBdr>
                <w:top w:val="none" w:sz="0" w:space="0" w:color="auto"/>
                <w:left w:val="none" w:sz="0" w:space="0" w:color="auto"/>
                <w:bottom w:val="none" w:sz="0" w:space="0" w:color="auto"/>
                <w:right w:val="none" w:sz="0" w:space="0" w:color="auto"/>
              </w:divBdr>
            </w:div>
          </w:divsChild>
        </w:div>
        <w:div w:id="955284321">
          <w:marLeft w:val="0"/>
          <w:marRight w:val="0"/>
          <w:marTop w:val="0"/>
          <w:marBottom w:val="0"/>
          <w:divBdr>
            <w:top w:val="none" w:sz="0" w:space="0" w:color="auto"/>
            <w:left w:val="none" w:sz="0" w:space="0" w:color="auto"/>
            <w:bottom w:val="none" w:sz="0" w:space="0" w:color="auto"/>
            <w:right w:val="none" w:sz="0" w:space="0" w:color="auto"/>
          </w:divBdr>
          <w:divsChild>
            <w:div w:id="495145651">
              <w:marLeft w:val="0"/>
              <w:marRight w:val="0"/>
              <w:marTop w:val="0"/>
              <w:marBottom w:val="0"/>
              <w:divBdr>
                <w:top w:val="none" w:sz="0" w:space="0" w:color="auto"/>
                <w:left w:val="none" w:sz="0" w:space="0" w:color="auto"/>
                <w:bottom w:val="none" w:sz="0" w:space="0" w:color="auto"/>
                <w:right w:val="none" w:sz="0" w:space="0" w:color="auto"/>
              </w:divBdr>
            </w:div>
          </w:divsChild>
        </w:div>
        <w:div w:id="992372779">
          <w:marLeft w:val="0"/>
          <w:marRight w:val="0"/>
          <w:marTop w:val="0"/>
          <w:marBottom w:val="0"/>
          <w:divBdr>
            <w:top w:val="none" w:sz="0" w:space="0" w:color="auto"/>
            <w:left w:val="none" w:sz="0" w:space="0" w:color="auto"/>
            <w:bottom w:val="none" w:sz="0" w:space="0" w:color="auto"/>
            <w:right w:val="none" w:sz="0" w:space="0" w:color="auto"/>
          </w:divBdr>
          <w:divsChild>
            <w:div w:id="1971090612">
              <w:marLeft w:val="0"/>
              <w:marRight w:val="0"/>
              <w:marTop w:val="0"/>
              <w:marBottom w:val="0"/>
              <w:divBdr>
                <w:top w:val="none" w:sz="0" w:space="0" w:color="auto"/>
                <w:left w:val="none" w:sz="0" w:space="0" w:color="auto"/>
                <w:bottom w:val="none" w:sz="0" w:space="0" w:color="auto"/>
                <w:right w:val="none" w:sz="0" w:space="0" w:color="auto"/>
              </w:divBdr>
            </w:div>
          </w:divsChild>
        </w:div>
        <w:div w:id="1012531877">
          <w:marLeft w:val="0"/>
          <w:marRight w:val="0"/>
          <w:marTop w:val="0"/>
          <w:marBottom w:val="0"/>
          <w:divBdr>
            <w:top w:val="none" w:sz="0" w:space="0" w:color="auto"/>
            <w:left w:val="none" w:sz="0" w:space="0" w:color="auto"/>
            <w:bottom w:val="none" w:sz="0" w:space="0" w:color="auto"/>
            <w:right w:val="none" w:sz="0" w:space="0" w:color="auto"/>
          </w:divBdr>
          <w:divsChild>
            <w:div w:id="73212348">
              <w:marLeft w:val="0"/>
              <w:marRight w:val="0"/>
              <w:marTop w:val="0"/>
              <w:marBottom w:val="0"/>
              <w:divBdr>
                <w:top w:val="none" w:sz="0" w:space="0" w:color="auto"/>
                <w:left w:val="none" w:sz="0" w:space="0" w:color="auto"/>
                <w:bottom w:val="none" w:sz="0" w:space="0" w:color="auto"/>
                <w:right w:val="none" w:sz="0" w:space="0" w:color="auto"/>
              </w:divBdr>
            </w:div>
          </w:divsChild>
        </w:div>
        <w:div w:id="1066299648">
          <w:marLeft w:val="0"/>
          <w:marRight w:val="0"/>
          <w:marTop w:val="0"/>
          <w:marBottom w:val="0"/>
          <w:divBdr>
            <w:top w:val="none" w:sz="0" w:space="0" w:color="auto"/>
            <w:left w:val="none" w:sz="0" w:space="0" w:color="auto"/>
            <w:bottom w:val="none" w:sz="0" w:space="0" w:color="auto"/>
            <w:right w:val="none" w:sz="0" w:space="0" w:color="auto"/>
          </w:divBdr>
          <w:divsChild>
            <w:div w:id="943614251">
              <w:marLeft w:val="0"/>
              <w:marRight w:val="0"/>
              <w:marTop w:val="0"/>
              <w:marBottom w:val="0"/>
              <w:divBdr>
                <w:top w:val="none" w:sz="0" w:space="0" w:color="auto"/>
                <w:left w:val="none" w:sz="0" w:space="0" w:color="auto"/>
                <w:bottom w:val="none" w:sz="0" w:space="0" w:color="auto"/>
                <w:right w:val="none" w:sz="0" w:space="0" w:color="auto"/>
              </w:divBdr>
            </w:div>
          </w:divsChild>
        </w:div>
        <w:div w:id="1098062187">
          <w:marLeft w:val="0"/>
          <w:marRight w:val="0"/>
          <w:marTop w:val="0"/>
          <w:marBottom w:val="0"/>
          <w:divBdr>
            <w:top w:val="none" w:sz="0" w:space="0" w:color="auto"/>
            <w:left w:val="none" w:sz="0" w:space="0" w:color="auto"/>
            <w:bottom w:val="none" w:sz="0" w:space="0" w:color="auto"/>
            <w:right w:val="none" w:sz="0" w:space="0" w:color="auto"/>
          </w:divBdr>
          <w:divsChild>
            <w:div w:id="20400365">
              <w:marLeft w:val="0"/>
              <w:marRight w:val="0"/>
              <w:marTop w:val="0"/>
              <w:marBottom w:val="0"/>
              <w:divBdr>
                <w:top w:val="none" w:sz="0" w:space="0" w:color="auto"/>
                <w:left w:val="none" w:sz="0" w:space="0" w:color="auto"/>
                <w:bottom w:val="none" w:sz="0" w:space="0" w:color="auto"/>
                <w:right w:val="none" w:sz="0" w:space="0" w:color="auto"/>
              </w:divBdr>
            </w:div>
          </w:divsChild>
        </w:div>
        <w:div w:id="1156529008">
          <w:marLeft w:val="0"/>
          <w:marRight w:val="0"/>
          <w:marTop w:val="0"/>
          <w:marBottom w:val="0"/>
          <w:divBdr>
            <w:top w:val="none" w:sz="0" w:space="0" w:color="auto"/>
            <w:left w:val="none" w:sz="0" w:space="0" w:color="auto"/>
            <w:bottom w:val="none" w:sz="0" w:space="0" w:color="auto"/>
            <w:right w:val="none" w:sz="0" w:space="0" w:color="auto"/>
          </w:divBdr>
          <w:divsChild>
            <w:div w:id="2034114404">
              <w:marLeft w:val="0"/>
              <w:marRight w:val="0"/>
              <w:marTop w:val="0"/>
              <w:marBottom w:val="0"/>
              <w:divBdr>
                <w:top w:val="none" w:sz="0" w:space="0" w:color="auto"/>
                <w:left w:val="none" w:sz="0" w:space="0" w:color="auto"/>
                <w:bottom w:val="none" w:sz="0" w:space="0" w:color="auto"/>
                <w:right w:val="none" w:sz="0" w:space="0" w:color="auto"/>
              </w:divBdr>
            </w:div>
          </w:divsChild>
        </w:div>
        <w:div w:id="1230382806">
          <w:marLeft w:val="0"/>
          <w:marRight w:val="0"/>
          <w:marTop w:val="0"/>
          <w:marBottom w:val="0"/>
          <w:divBdr>
            <w:top w:val="none" w:sz="0" w:space="0" w:color="auto"/>
            <w:left w:val="none" w:sz="0" w:space="0" w:color="auto"/>
            <w:bottom w:val="none" w:sz="0" w:space="0" w:color="auto"/>
            <w:right w:val="none" w:sz="0" w:space="0" w:color="auto"/>
          </w:divBdr>
          <w:divsChild>
            <w:div w:id="1745300248">
              <w:marLeft w:val="0"/>
              <w:marRight w:val="0"/>
              <w:marTop w:val="0"/>
              <w:marBottom w:val="0"/>
              <w:divBdr>
                <w:top w:val="none" w:sz="0" w:space="0" w:color="auto"/>
                <w:left w:val="none" w:sz="0" w:space="0" w:color="auto"/>
                <w:bottom w:val="none" w:sz="0" w:space="0" w:color="auto"/>
                <w:right w:val="none" w:sz="0" w:space="0" w:color="auto"/>
              </w:divBdr>
            </w:div>
          </w:divsChild>
        </w:div>
        <w:div w:id="1349139084">
          <w:marLeft w:val="0"/>
          <w:marRight w:val="0"/>
          <w:marTop w:val="0"/>
          <w:marBottom w:val="0"/>
          <w:divBdr>
            <w:top w:val="none" w:sz="0" w:space="0" w:color="auto"/>
            <w:left w:val="none" w:sz="0" w:space="0" w:color="auto"/>
            <w:bottom w:val="none" w:sz="0" w:space="0" w:color="auto"/>
            <w:right w:val="none" w:sz="0" w:space="0" w:color="auto"/>
          </w:divBdr>
          <w:divsChild>
            <w:div w:id="205457737">
              <w:marLeft w:val="0"/>
              <w:marRight w:val="0"/>
              <w:marTop w:val="0"/>
              <w:marBottom w:val="0"/>
              <w:divBdr>
                <w:top w:val="none" w:sz="0" w:space="0" w:color="auto"/>
                <w:left w:val="none" w:sz="0" w:space="0" w:color="auto"/>
                <w:bottom w:val="none" w:sz="0" w:space="0" w:color="auto"/>
                <w:right w:val="none" w:sz="0" w:space="0" w:color="auto"/>
              </w:divBdr>
            </w:div>
          </w:divsChild>
        </w:div>
        <w:div w:id="1417939470">
          <w:marLeft w:val="0"/>
          <w:marRight w:val="0"/>
          <w:marTop w:val="0"/>
          <w:marBottom w:val="0"/>
          <w:divBdr>
            <w:top w:val="none" w:sz="0" w:space="0" w:color="auto"/>
            <w:left w:val="none" w:sz="0" w:space="0" w:color="auto"/>
            <w:bottom w:val="none" w:sz="0" w:space="0" w:color="auto"/>
            <w:right w:val="none" w:sz="0" w:space="0" w:color="auto"/>
          </w:divBdr>
          <w:divsChild>
            <w:div w:id="896860359">
              <w:marLeft w:val="0"/>
              <w:marRight w:val="0"/>
              <w:marTop w:val="0"/>
              <w:marBottom w:val="0"/>
              <w:divBdr>
                <w:top w:val="none" w:sz="0" w:space="0" w:color="auto"/>
                <w:left w:val="none" w:sz="0" w:space="0" w:color="auto"/>
                <w:bottom w:val="none" w:sz="0" w:space="0" w:color="auto"/>
                <w:right w:val="none" w:sz="0" w:space="0" w:color="auto"/>
              </w:divBdr>
            </w:div>
          </w:divsChild>
        </w:div>
        <w:div w:id="1495995873">
          <w:marLeft w:val="0"/>
          <w:marRight w:val="0"/>
          <w:marTop w:val="0"/>
          <w:marBottom w:val="0"/>
          <w:divBdr>
            <w:top w:val="none" w:sz="0" w:space="0" w:color="auto"/>
            <w:left w:val="none" w:sz="0" w:space="0" w:color="auto"/>
            <w:bottom w:val="none" w:sz="0" w:space="0" w:color="auto"/>
            <w:right w:val="none" w:sz="0" w:space="0" w:color="auto"/>
          </w:divBdr>
          <w:divsChild>
            <w:div w:id="2134401960">
              <w:marLeft w:val="0"/>
              <w:marRight w:val="0"/>
              <w:marTop w:val="0"/>
              <w:marBottom w:val="0"/>
              <w:divBdr>
                <w:top w:val="none" w:sz="0" w:space="0" w:color="auto"/>
                <w:left w:val="none" w:sz="0" w:space="0" w:color="auto"/>
                <w:bottom w:val="none" w:sz="0" w:space="0" w:color="auto"/>
                <w:right w:val="none" w:sz="0" w:space="0" w:color="auto"/>
              </w:divBdr>
            </w:div>
          </w:divsChild>
        </w:div>
        <w:div w:id="1504011229">
          <w:marLeft w:val="0"/>
          <w:marRight w:val="0"/>
          <w:marTop w:val="0"/>
          <w:marBottom w:val="0"/>
          <w:divBdr>
            <w:top w:val="none" w:sz="0" w:space="0" w:color="auto"/>
            <w:left w:val="none" w:sz="0" w:space="0" w:color="auto"/>
            <w:bottom w:val="none" w:sz="0" w:space="0" w:color="auto"/>
            <w:right w:val="none" w:sz="0" w:space="0" w:color="auto"/>
          </w:divBdr>
          <w:divsChild>
            <w:div w:id="752320066">
              <w:marLeft w:val="0"/>
              <w:marRight w:val="0"/>
              <w:marTop w:val="0"/>
              <w:marBottom w:val="0"/>
              <w:divBdr>
                <w:top w:val="none" w:sz="0" w:space="0" w:color="auto"/>
                <w:left w:val="none" w:sz="0" w:space="0" w:color="auto"/>
                <w:bottom w:val="none" w:sz="0" w:space="0" w:color="auto"/>
                <w:right w:val="none" w:sz="0" w:space="0" w:color="auto"/>
              </w:divBdr>
            </w:div>
          </w:divsChild>
        </w:div>
        <w:div w:id="1579704179">
          <w:marLeft w:val="0"/>
          <w:marRight w:val="0"/>
          <w:marTop w:val="0"/>
          <w:marBottom w:val="0"/>
          <w:divBdr>
            <w:top w:val="none" w:sz="0" w:space="0" w:color="auto"/>
            <w:left w:val="none" w:sz="0" w:space="0" w:color="auto"/>
            <w:bottom w:val="none" w:sz="0" w:space="0" w:color="auto"/>
            <w:right w:val="none" w:sz="0" w:space="0" w:color="auto"/>
          </w:divBdr>
          <w:divsChild>
            <w:div w:id="399907501">
              <w:marLeft w:val="0"/>
              <w:marRight w:val="0"/>
              <w:marTop w:val="0"/>
              <w:marBottom w:val="0"/>
              <w:divBdr>
                <w:top w:val="none" w:sz="0" w:space="0" w:color="auto"/>
                <w:left w:val="none" w:sz="0" w:space="0" w:color="auto"/>
                <w:bottom w:val="none" w:sz="0" w:space="0" w:color="auto"/>
                <w:right w:val="none" w:sz="0" w:space="0" w:color="auto"/>
              </w:divBdr>
            </w:div>
          </w:divsChild>
        </w:div>
        <w:div w:id="1661737334">
          <w:marLeft w:val="0"/>
          <w:marRight w:val="0"/>
          <w:marTop w:val="0"/>
          <w:marBottom w:val="0"/>
          <w:divBdr>
            <w:top w:val="none" w:sz="0" w:space="0" w:color="auto"/>
            <w:left w:val="none" w:sz="0" w:space="0" w:color="auto"/>
            <w:bottom w:val="none" w:sz="0" w:space="0" w:color="auto"/>
            <w:right w:val="none" w:sz="0" w:space="0" w:color="auto"/>
          </w:divBdr>
          <w:divsChild>
            <w:div w:id="1985887492">
              <w:marLeft w:val="0"/>
              <w:marRight w:val="0"/>
              <w:marTop w:val="0"/>
              <w:marBottom w:val="0"/>
              <w:divBdr>
                <w:top w:val="none" w:sz="0" w:space="0" w:color="auto"/>
                <w:left w:val="none" w:sz="0" w:space="0" w:color="auto"/>
                <w:bottom w:val="none" w:sz="0" w:space="0" w:color="auto"/>
                <w:right w:val="none" w:sz="0" w:space="0" w:color="auto"/>
              </w:divBdr>
            </w:div>
          </w:divsChild>
        </w:div>
        <w:div w:id="1731269907">
          <w:marLeft w:val="0"/>
          <w:marRight w:val="0"/>
          <w:marTop w:val="0"/>
          <w:marBottom w:val="0"/>
          <w:divBdr>
            <w:top w:val="none" w:sz="0" w:space="0" w:color="auto"/>
            <w:left w:val="none" w:sz="0" w:space="0" w:color="auto"/>
            <w:bottom w:val="none" w:sz="0" w:space="0" w:color="auto"/>
            <w:right w:val="none" w:sz="0" w:space="0" w:color="auto"/>
          </w:divBdr>
          <w:divsChild>
            <w:div w:id="677386321">
              <w:marLeft w:val="0"/>
              <w:marRight w:val="0"/>
              <w:marTop w:val="0"/>
              <w:marBottom w:val="0"/>
              <w:divBdr>
                <w:top w:val="none" w:sz="0" w:space="0" w:color="auto"/>
                <w:left w:val="none" w:sz="0" w:space="0" w:color="auto"/>
                <w:bottom w:val="none" w:sz="0" w:space="0" w:color="auto"/>
                <w:right w:val="none" w:sz="0" w:space="0" w:color="auto"/>
              </w:divBdr>
            </w:div>
          </w:divsChild>
        </w:div>
        <w:div w:id="1790972146">
          <w:marLeft w:val="0"/>
          <w:marRight w:val="0"/>
          <w:marTop w:val="0"/>
          <w:marBottom w:val="0"/>
          <w:divBdr>
            <w:top w:val="none" w:sz="0" w:space="0" w:color="auto"/>
            <w:left w:val="none" w:sz="0" w:space="0" w:color="auto"/>
            <w:bottom w:val="none" w:sz="0" w:space="0" w:color="auto"/>
            <w:right w:val="none" w:sz="0" w:space="0" w:color="auto"/>
          </w:divBdr>
          <w:divsChild>
            <w:div w:id="1982882589">
              <w:marLeft w:val="0"/>
              <w:marRight w:val="0"/>
              <w:marTop w:val="0"/>
              <w:marBottom w:val="0"/>
              <w:divBdr>
                <w:top w:val="none" w:sz="0" w:space="0" w:color="auto"/>
                <w:left w:val="none" w:sz="0" w:space="0" w:color="auto"/>
                <w:bottom w:val="none" w:sz="0" w:space="0" w:color="auto"/>
                <w:right w:val="none" w:sz="0" w:space="0" w:color="auto"/>
              </w:divBdr>
            </w:div>
          </w:divsChild>
        </w:div>
        <w:div w:id="2057582689">
          <w:marLeft w:val="0"/>
          <w:marRight w:val="0"/>
          <w:marTop w:val="0"/>
          <w:marBottom w:val="0"/>
          <w:divBdr>
            <w:top w:val="none" w:sz="0" w:space="0" w:color="auto"/>
            <w:left w:val="none" w:sz="0" w:space="0" w:color="auto"/>
            <w:bottom w:val="none" w:sz="0" w:space="0" w:color="auto"/>
            <w:right w:val="none" w:sz="0" w:space="0" w:color="auto"/>
          </w:divBdr>
          <w:divsChild>
            <w:div w:id="1122380889">
              <w:marLeft w:val="0"/>
              <w:marRight w:val="0"/>
              <w:marTop w:val="0"/>
              <w:marBottom w:val="0"/>
              <w:divBdr>
                <w:top w:val="none" w:sz="0" w:space="0" w:color="auto"/>
                <w:left w:val="none" w:sz="0" w:space="0" w:color="auto"/>
                <w:bottom w:val="none" w:sz="0" w:space="0" w:color="auto"/>
                <w:right w:val="none" w:sz="0" w:space="0" w:color="auto"/>
              </w:divBdr>
            </w:div>
          </w:divsChild>
        </w:div>
        <w:div w:id="2137209890">
          <w:marLeft w:val="0"/>
          <w:marRight w:val="0"/>
          <w:marTop w:val="0"/>
          <w:marBottom w:val="0"/>
          <w:divBdr>
            <w:top w:val="none" w:sz="0" w:space="0" w:color="auto"/>
            <w:left w:val="none" w:sz="0" w:space="0" w:color="auto"/>
            <w:bottom w:val="none" w:sz="0" w:space="0" w:color="auto"/>
            <w:right w:val="none" w:sz="0" w:space="0" w:color="auto"/>
          </w:divBdr>
          <w:divsChild>
            <w:div w:id="14762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04574">
      <w:bodyDiv w:val="1"/>
      <w:marLeft w:val="0"/>
      <w:marRight w:val="0"/>
      <w:marTop w:val="0"/>
      <w:marBottom w:val="0"/>
      <w:divBdr>
        <w:top w:val="none" w:sz="0" w:space="0" w:color="auto"/>
        <w:left w:val="none" w:sz="0" w:space="0" w:color="auto"/>
        <w:bottom w:val="none" w:sz="0" w:space="0" w:color="auto"/>
        <w:right w:val="none" w:sz="0" w:space="0" w:color="auto"/>
      </w:divBdr>
    </w:div>
    <w:div w:id="1958024196">
      <w:bodyDiv w:val="1"/>
      <w:marLeft w:val="0"/>
      <w:marRight w:val="0"/>
      <w:marTop w:val="0"/>
      <w:marBottom w:val="0"/>
      <w:divBdr>
        <w:top w:val="none" w:sz="0" w:space="0" w:color="auto"/>
        <w:left w:val="none" w:sz="0" w:space="0" w:color="auto"/>
        <w:bottom w:val="none" w:sz="0" w:space="0" w:color="auto"/>
        <w:right w:val="none" w:sz="0" w:space="0" w:color="auto"/>
      </w:divBdr>
    </w:div>
    <w:div w:id="2124886659">
      <w:bodyDiv w:val="1"/>
      <w:marLeft w:val="0"/>
      <w:marRight w:val="0"/>
      <w:marTop w:val="0"/>
      <w:marBottom w:val="0"/>
      <w:divBdr>
        <w:top w:val="none" w:sz="0" w:space="0" w:color="auto"/>
        <w:left w:val="none" w:sz="0" w:space="0" w:color="auto"/>
        <w:bottom w:val="none" w:sz="0" w:space="0" w:color="auto"/>
        <w:right w:val="none" w:sz="0" w:space="0" w:color="auto"/>
      </w:divBdr>
      <w:divsChild>
        <w:div w:id="192966969">
          <w:marLeft w:val="0"/>
          <w:marRight w:val="0"/>
          <w:marTop w:val="0"/>
          <w:marBottom w:val="0"/>
          <w:divBdr>
            <w:top w:val="none" w:sz="0" w:space="0" w:color="auto"/>
            <w:left w:val="none" w:sz="0" w:space="0" w:color="auto"/>
            <w:bottom w:val="none" w:sz="0" w:space="0" w:color="auto"/>
            <w:right w:val="none" w:sz="0" w:space="0" w:color="auto"/>
          </w:divBdr>
          <w:divsChild>
            <w:div w:id="1758793459">
              <w:marLeft w:val="0"/>
              <w:marRight w:val="0"/>
              <w:marTop w:val="0"/>
              <w:marBottom w:val="0"/>
              <w:divBdr>
                <w:top w:val="none" w:sz="0" w:space="0" w:color="auto"/>
                <w:left w:val="none" w:sz="0" w:space="0" w:color="auto"/>
                <w:bottom w:val="none" w:sz="0" w:space="0" w:color="auto"/>
                <w:right w:val="none" w:sz="0" w:space="0" w:color="auto"/>
              </w:divBdr>
            </w:div>
          </w:divsChild>
        </w:div>
        <w:div w:id="325020229">
          <w:marLeft w:val="0"/>
          <w:marRight w:val="0"/>
          <w:marTop w:val="0"/>
          <w:marBottom w:val="0"/>
          <w:divBdr>
            <w:top w:val="none" w:sz="0" w:space="0" w:color="auto"/>
            <w:left w:val="none" w:sz="0" w:space="0" w:color="auto"/>
            <w:bottom w:val="none" w:sz="0" w:space="0" w:color="auto"/>
            <w:right w:val="none" w:sz="0" w:space="0" w:color="auto"/>
          </w:divBdr>
          <w:divsChild>
            <w:div w:id="599948137">
              <w:marLeft w:val="0"/>
              <w:marRight w:val="0"/>
              <w:marTop w:val="0"/>
              <w:marBottom w:val="0"/>
              <w:divBdr>
                <w:top w:val="none" w:sz="0" w:space="0" w:color="auto"/>
                <w:left w:val="none" w:sz="0" w:space="0" w:color="auto"/>
                <w:bottom w:val="none" w:sz="0" w:space="0" w:color="auto"/>
                <w:right w:val="none" w:sz="0" w:space="0" w:color="auto"/>
              </w:divBdr>
            </w:div>
          </w:divsChild>
        </w:div>
        <w:div w:id="374085629">
          <w:marLeft w:val="0"/>
          <w:marRight w:val="0"/>
          <w:marTop w:val="0"/>
          <w:marBottom w:val="0"/>
          <w:divBdr>
            <w:top w:val="none" w:sz="0" w:space="0" w:color="auto"/>
            <w:left w:val="none" w:sz="0" w:space="0" w:color="auto"/>
            <w:bottom w:val="none" w:sz="0" w:space="0" w:color="auto"/>
            <w:right w:val="none" w:sz="0" w:space="0" w:color="auto"/>
          </w:divBdr>
          <w:divsChild>
            <w:div w:id="1394355747">
              <w:marLeft w:val="0"/>
              <w:marRight w:val="0"/>
              <w:marTop w:val="0"/>
              <w:marBottom w:val="0"/>
              <w:divBdr>
                <w:top w:val="none" w:sz="0" w:space="0" w:color="auto"/>
                <w:left w:val="none" w:sz="0" w:space="0" w:color="auto"/>
                <w:bottom w:val="none" w:sz="0" w:space="0" w:color="auto"/>
                <w:right w:val="none" w:sz="0" w:space="0" w:color="auto"/>
              </w:divBdr>
            </w:div>
          </w:divsChild>
        </w:div>
        <w:div w:id="606961583">
          <w:marLeft w:val="0"/>
          <w:marRight w:val="0"/>
          <w:marTop w:val="0"/>
          <w:marBottom w:val="0"/>
          <w:divBdr>
            <w:top w:val="none" w:sz="0" w:space="0" w:color="auto"/>
            <w:left w:val="none" w:sz="0" w:space="0" w:color="auto"/>
            <w:bottom w:val="none" w:sz="0" w:space="0" w:color="auto"/>
            <w:right w:val="none" w:sz="0" w:space="0" w:color="auto"/>
          </w:divBdr>
          <w:divsChild>
            <w:div w:id="1372806512">
              <w:marLeft w:val="0"/>
              <w:marRight w:val="0"/>
              <w:marTop w:val="0"/>
              <w:marBottom w:val="0"/>
              <w:divBdr>
                <w:top w:val="none" w:sz="0" w:space="0" w:color="auto"/>
                <w:left w:val="none" w:sz="0" w:space="0" w:color="auto"/>
                <w:bottom w:val="none" w:sz="0" w:space="0" w:color="auto"/>
                <w:right w:val="none" w:sz="0" w:space="0" w:color="auto"/>
              </w:divBdr>
            </w:div>
          </w:divsChild>
        </w:div>
        <w:div w:id="624895742">
          <w:marLeft w:val="0"/>
          <w:marRight w:val="0"/>
          <w:marTop w:val="0"/>
          <w:marBottom w:val="0"/>
          <w:divBdr>
            <w:top w:val="none" w:sz="0" w:space="0" w:color="auto"/>
            <w:left w:val="none" w:sz="0" w:space="0" w:color="auto"/>
            <w:bottom w:val="none" w:sz="0" w:space="0" w:color="auto"/>
            <w:right w:val="none" w:sz="0" w:space="0" w:color="auto"/>
          </w:divBdr>
          <w:divsChild>
            <w:div w:id="840506918">
              <w:marLeft w:val="0"/>
              <w:marRight w:val="0"/>
              <w:marTop w:val="0"/>
              <w:marBottom w:val="0"/>
              <w:divBdr>
                <w:top w:val="none" w:sz="0" w:space="0" w:color="auto"/>
                <w:left w:val="none" w:sz="0" w:space="0" w:color="auto"/>
                <w:bottom w:val="none" w:sz="0" w:space="0" w:color="auto"/>
                <w:right w:val="none" w:sz="0" w:space="0" w:color="auto"/>
              </w:divBdr>
            </w:div>
          </w:divsChild>
        </w:div>
        <w:div w:id="626932774">
          <w:marLeft w:val="0"/>
          <w:marRight w:val="0"/>
          <w:marTop w:val="0"/>
          <w:marBottom w:val="0"/>
          <w:divBdr>
            <w:top w:val="none" w:sz="0" w:space="0" w:color="auto"/>
            <w:left w:val="none" w:sz="0" w:space="0" w:color="auto"/>
            <w:bottom w:val="none" w:sz="0" w:space="0" w:color="auto"/>
            <w:right w:val="none" w:sz="0" w:space="0" w:color="auto"/>
          </w:divBdr>
          <w:divsChild>
            <w:div w:id="1787582895">
              <w:marLeft w:val="0"/>
              <w:marRight w:val="0"/>
              <w:marTop w:val="0"/>
              <w:marBottom w:val="0"/>
              <w:divBdr>
                <w:top w:val="none" w:sz="0" w:space="0" w:color="auto"/>
                <w:left w:val="none" w:sz="0" w:space="0" w:color="auto"/>
                <w:bottom w:val="none" w:sz="0" w:space="0" w:color="auto"/>
                <w:right w:val="none" w:sz="0" w:space="0" w:color="auto"/>
              </w:divBdr>
            </w:div>
          </w:divsChild>
        </w:div>
        <w:div w:id="701632635">
          <w:marLeft w:val="0"/>
          <w:marRight w:val="0"/>
          <w:marTop w:val="0"/>
          <w:marBottom w:val="0"/>
          <w:divBdr>
            <w:top w:val="none" w:sz="0" w:space="0" w:color="auto"/>
            <w:left w:val="none" w:sz="0" w:space="0" w:color="auto"/>
            <w:bottom w:val="none" w:sz="0" w:space="0" w:color="auto"/>
            <w:right w:val="none" w:sz="0" w:space="0" w:color="auto"/>
          </w:divBdr>
          <w:divsChild>
            <w:div w:id="131021225">
              <w:marLeft w:val="0"/>
              <w:marRight w:val="0"/>
              <w:marTop w:val="0"/>
              <w:marBottom w:val="0"/>
              <w:divBdr>
                <w:top w:val="none" w:sz="0" w:space="0" w:color="auto"/>
                <w:left w:val="none" w:sz="0" w:space="0" w:color="auto"/>
                <w:bottom w:val="none" w:sz="0" w:space="0" w:color="auto"/>
                <w:right w:val="none" w:sz="0" w:space="0" w:color="auto"/>
              </w:divBdr>
            </w:div>
          </w:divsChild>
        </w:div>
        <w:div w:id="701783235">
          <w:marLeft w:val="0"/>
          <w:marRight w:val="0"/>
          <w:marTop w:val="0"/>
          <w:marBottom w:val="0"/>
          <w:divBdr>
            <w:top w:val="none" w:sz="0" w:space="0" w:color="auto"/>
            <w:left w:val="none" w:sz="0" w:space="0" w:color="auto"/>
            <w:bottom w:val="none" w:sz="0" w:space="0" w:color="auto"/>
            <w:right w:val="none" w:sz="0" w:space="0" w:color="auto"/>
          </w:divBdr>
          <w:divsChild>
            <w:div w:id="161748985">
              <w:marLeft w:val="0"/>
              <w:marRight w:val="0"/>
              <w:marTop w:val="0"/>
              <w:marBottom w:val="0"/>
              <w:divBdr>
                <w:top w:val="none" w:sz="0" w:space="0" w:color="auto"/>
                <w:left w:val="none" w:sz="0" w:space="0" w:color="auto"/>
                <w:bottom w:val="none" w:sz="0" w:space="0" w:color="auto"/>
                <w:right w:val="none" w:sz="0" w:space="0" w:color="auto"/>
              </w:divBdr>
            </w:div>
          </w:divsChild>
        </w:div>
        <w:div w:id="939332721">
          <w:marLeft w:val="0"/>
          <w:marRight w:val="0"/>
          <w:marTop w:val="0"/>
          <w:marBottom w:val="0"/>
          <w:divBdr>
            <w:top w:val="none" w:sz="0" w:space="0" w:color="auto"/>
            <w:left w:val="none" w:sz="0" w:space="0" w:color="auto"/>
            <w:bottom w:val="none" w:sz="0" w:space="0" w:color="auto"/>
            <w:right w:val="none" w:sz="0" w:space="0" w:color="auto"/>
          </w:divBdr>
          <w:divsChild>
            <w:div w:id="644744587">
              <w:marLeft w:val="0"/>
              <w:marRight w:val="0"/>
              <w:marTop w:val="0"/>
              <w:marBottom w:val="0"/>
              <w:divBdr>
                <w:top w:val="none" w:sz="0" w:space="0" w:color="auto"/>
                <w:left w:val="none" w:sz="0" w:space="0" w:color="auto"/>
                <w:bottom w:val="none" w:sz="0" w:space="0" w:color="auto"/>
                <w:right w:val="none" w:sz="0" w:space="0" w:color="auto"/>
              </w:divBdr>
            </w:div>
          </w:divsChild>
        </w:div>
        <w:div w:id="1100174222">
          <w:marLeft w:val="0"/>
          <w:marRight w:val="0"/>
          <w:marTop w:val="0"/>
          <w:marBottom w:val="0"/>
          <w:divBdr>
            <w:top w:val="none" w:sz="0" w:space="0" w:color="auto"/>
            <w:left w:val="none" w:sz="0" w:space="0" w:color="auto"/>
            <w:bottom w:val="none" w:sz="0" w:space="0" w:color="auto"/>
            <w:right w:val="none" w:sz="0" w:space="0" w:color="auto"/>
          </w:divBdr>
          <w:divsChild>
            <w:div w:id="203256358">
              <w:marLeft w:val="0"/>
              <w:marRight w:val="0"/>
              <w:marTop w:val="0"/>
              <w:marBottom w:val="0"/>
              <w:divBdr>
                <w:top w:val="none" w:sz="0" w:space="0" w:color="auto"/>
                <w:left w:val="none" w:sz="0" w:space="0" w:color="auto"/>
                <w:bottom w:val="none" w:sz="0" w:space="0" w:color="auto"/>
                <w:right w:val="none" w:sz="0" w:space="0" w:color="auto"/>
              </w:divBdr>
            </w:div>
          </w:divsChild>
        </w:div>
        <w:div w:id="1299384788">
          <w:marLeft w:val="0"/>
          <w:marRight w:val="0"/>
          <w:marTop w:val="0"/>
          <w:marBottom w:val="0"/>
          <w:divBdr>
            <w:top w:val="none" w:sz="0" w:space="0" w:color="auto"/>
            <w:left w:val="none" w:sz="0" w:space="0" w:color="auto"/>
            <w:bottom w:val="none" w:sz="0" w:space="0" w:color="auto"/>
            <w:right w:val="none" w:sz="0" w:space="0" w:color="auto"/>
          </w:divBdr>
          <w:divsChild>
            <w:div w:id="1141121755">
              <w:marLeft w:val="0"/>
              <w:marRight w:val="0"/>
              <w:marTop w:val="0"/>
              <w:marBottom w:val="0"/>
              <w:divBdr>
                <w:top w:val="none" w:sz="0" w:space="0" w:color="auto"/>
                <w:left w:val="none" w:sz="0" w:space="0" w:color="auto"/>
                <w:bottom w:val="none" w:sz="0" w:space="0" w:color="auto"/>
                <w:right w:val="none" w:sz="0" w:space="0" w:color="auto"/>
              </w:divBdr>
            </w:div>
          </w:divsChild>
        </w:div>
        <w:div w:id="1353919451">
          <w:marLeft w:val="0"/>
          <w:marRight w:val="0"/>
          <w:marTop w:val="0"/>
          <w:marBottom w:val="0"/>
          <w:divBdr>
            <w:top w:val="none" w:sz="0" w:space="0" w:color="auto"/>
            <w:left w:val="none" w:sz="0" w:space="0" w:color="auto"/>
            <w:bottom w:val="none" w:sz="0" w:space="0" w:color="auto"/>
            <w:right w:val="none" w:sz="0" w:space="0" w:color="auto"/>
          </w:divBdr>
          <w:divsChild>
            <w:div w:id="710688297">
              <w:marLeft w:val="0"/>
              <w:marRight w:val="0"/>
              <w:marTop w:val="0"/>
              <w:marBottom w:val="0"/>
              <w:divBdr>
                <w:top w:val="none" w:sz="0" w:space="0" w:color="auto"/>
                <w:left w:val="none" w:sz="0" w:space="0" w:color="auto"/>
                <w:bottom w:val="none" w:sz="0" w:space="0" w:color="auto"/>
                <w:right w:val="none" w:sz="0" w:space="0" w:color="auto"/>
              </w:divBdr>
            </w:div>
          </w:divsChild>
        </w:div>
        <w:div w:id="1439328495">
          <w:marLeft w:val="0"/>
          <w:marRight w:val="0"/>
          <w:marTop w:val="0"/>
          <w:marBottom w:val="0"/>
          <w:divBdr>
            <w:top w:val="none" w:sz="0" w:space="0" w:color="auto"/>
            <w:left w:val="none" w:sz="0" w:space="0" w:color="auto"/>
            <w:bottom w:val="none" w:sz="0" w:space="0" w:color="auto"/>
            <w:right w:val="none" w:sz="0" w:space="0" w:color="auto"/>
          </w:divBdr>
          <w:divsChild>
            <w:div w:id="1702703046">
              <w:marLeft w:val="0"/>
              <w:marRight w:val="0"/>
              <w:marTop w:val="0"/>
              <w:marBottom w:val="0"/>
              <w:divBdr>
                <w:top w:val="none" w:sz="0" w:space="0" w:color="auto"/>
                <w:left w:val="none" w:sz="0" w:space="0" w:color="auto"/>
                <w:bottom w:val="none" w:sz="0" w:space="0" w:color="auto"/>
                <w:right w:val="none" w:sz="0" w:space="0" w:color="auto"/>
              </w:divBdr>
            </w:div>
          </w:divsChild>
        </w:div>
        <w:div w:id="1498617859">
          <w:marLeft w:val="0"/>
          <w:marRight w:val="0"/>
          <w:marTop w:val="0"/>
          <w:marBottom w:val="0"/>
          <w:divBdr>
            <w:top w:val="none" w:sz="0" w:space="0" w:color="auto"/>
            <w:left w:val="none" w:sz="0" w:space="0" w:color="auto"/>
            <w:bottom w:val="none" w:sz="0" w:space="0" w:color="auto"/>
            <w:right w:val="none" w:sz="0" w:space="0" w:color="auto"/>
          </w:divBdr>
          <w:divsChild>
            <w:div w:id="292253506">
              <w:marLeft w:val="0"/>
              <w:marRight w:val="0"/>
              <w:marTop w:val="0"/>
              <w:marBottom w:val="0"/>
              <w:divBdr>
                <w:top w:val="none" w:sz="0" w:space="0" w:color="auto"/>
                <w:left w:val="none" w:sz="0" w:space="0" w:color="auto"/>
                <w:bottom w:val="none" w:sz="0" w:space="0" w:color="auto"/>
                <w:right w:val="none" w:sz="0" w:space="0" w:color="auto"/>
              </w:divBdr>
            </w:div>
          </w:divsChild>
        </w:div>
        <w:div w:id="1624648761">
          <w:marLeft w:val="0"/>
          <w:marRight w:val="0"/>
          <w:marTop w:val="0"/>
          <w:marBottom w:val="0"/>
          <w:divBdr>
            <w:top w:val="none" w:sz="0" w:space="0" w:color="auto"/>
            <w:left w:val="none" w:sz="0" w:space="0" w:color="auto"/>
            <w:bottom w:val="none" w:sz="0" w:space="0" w:color="auto"/>
            <w:right w:val="none" w:sz="0" w:space="0" w:color="auto"/>
          </w:divBdr>
          <w:divsChild>
            <w:div w:id="1452044782">
              <w:marLeft w:val="0"/>
              <w:marRight w:val="0"/>
              <w:marTop w:val="0"/>
              <w:marBottom w:val="0"/>
              <w:divBdr>
                <w:top w:val="none" w:sz="0" w:space="0" w:color="auto"/>
                <w:left w:val="none" w:sz="0" w:space="0" w:color="auto"/>
                <w:bottom w:val="none" w:sz="0" w:space="0" w:color="auto"/>
                <w:right w:val="none" w:sz="0" w:space="0" w:color="auto"/>
              </w:divBdr>
            </w:div>
          </w:divsChild>
        </w:div>
        <w:div w:id="1658681418">
          <w:marLeft w:val="0"/>
          <w:marRight w:val="0"/>
          <w:marTop w:val="0"/>
          <w:marBottom w:val="0"/>
          <w:divBdr>
            <w:top w:val="none" w:sz="0" w:space="0" w:color="auto"/>
            <w:left w:val="none" w:sz="0" w:space="0" w:color="auto"/>
            <w:bottom w:val="none" w:sz="0" w:space="0" w:color="auto"/>
            <w:right w:val="none" w:sz="0" w:space="0" w:color="auto"/>
          </w:divBdr>
          <w:divsChild>
            <w:div w:id="2091343471">
              <w:marLeft w:val="0"/>
              <w:marRight w:val="0"/>
              <w:marTop w:val="0"/>
              <w:marBottom w:val="0"/>
              <w:divBdr>
                <w:top w:val="none" w:sz="0" w:space="0" w:color="auto"/>
                <w:left w:val="none" w:sz="0" w:space="0" w:color="auto"/>
                <w:bottom w:val="none" w:sz="0" w:space="0" w:color="auto"/>
                <w:right w:val="none" w:sz="0" w:space="0" w:color="auto"/>
              </w:divBdr>
            </w:div>
          </w:divsChild>
        </w:div>
        <w:div w:id="1854342307">
          <w:marLeft w:val="0"/>
          <w:marRight w:val="0"/>
          <w:marTop w:val="0"/>
          <w:marBottom w:val="0"/>
          <w:divBdr>
            <w:top w:val="none" w:sz="0" w:space="0" w:color="auto"/>
            <w:left w:val="none" w:sz="0" w:space="0" w:color="auto"/>
            <w:bottom w:val="none" w:sz="0" w:space="0" w:color="auto"/>
            <w:right w:val="none" w:sz="0" w:space="0" w:color="auto"/>
          </w:divBdr>
          <w:divsChild>
            <w:div w:id="599459179">
              <w:marLeft w:val="0"/>
              <w:marRight w:val="0"/>
              <w:marTop w:val="0"/>
              <w:marBottom w:val="0"/>
              <w:divBdr>
                <w:top w:val="none" w:sz="0" w:space="0" w:color="auto"/>
                <w:left w:val="none" w:sz="0" w:space="0" w:color="auto"/>
                <w:bottom w:val="none" w:sz="0" w:space="0" w:color="auto"/>
                <w:right w:val="none" w:sz="0" w:space="0" w:color="auto"/>
              </w:divBdr>
            </w:div>
          </w:divsChild>
        </w:div>
        <w:div w:id="1951006799">
          <w:marLeft w:val="0"/>
          <w:marRight w:val="0"/>
          <w:marTop w:val="0"/>
          <w:marBottom w:val="0"/>
          <w:divBdr>
            <w:top w:val="none" w:sz="0" w:space="0" w:color="auto"/>
            <w:left w:val="none" w:sz="0" w:space="0" w:color="auto"/>
            <w:bottom w:val="none" w:sz="0" w:space="0" w:color="auto"/>
            <w:right w:val="none" w:sz="0" w:space="0" w:color="auto"/>
          </w:divBdr>
          <w:divsChild>
            <w:div w:id="301809294">
              <w:marLeft w:val="0"/>
              <w:marRight w:val="0"/>
              <w:marTop w:val="0"/>
              <w:marBottom w:val="0"/>
              <w:divBdr>
                <w:top w:val="none" w:sz="0" w:space="0" w:color="auto"/>
                <w:left w:val="none" w:sz="0" w:space="0" w:color="auto"/>
                <w:bottom w:val="none" w:sz="0" w:space="0" w:color="auto"/>
                <w:right w:val="none" w:sz="0" w:space="0" w:color="auto"/>
              </w:divBdr>
            </w:div>
          </w:divsChild>
        </w:div>
        <w:div w:id="1971127106">
          <w:marLeft w:val="0"/>
          <w:marRight w:val="0"/>
          <w:marTop w:val="0"/>
          <w:marBottom w:val="0"/>
          <w:divBdr>
            <w:top w:val="none" w:sz="0" w:space="0" w:color="auto"/>
            <w:left w:val="none" w:sz="0" w:space="0" w:color="auto"/>
            <w:bottom w:val="none" w:sz="0" w:space="0" w:color="auto"/>
            <w:right w:val="none" w:sz="0" w:space="0" w:color="auto"/>
          </w:divBdr>
          <w:divsChild>
            <w:div w:id="436485988">
              <w:marLeft w:val="0"/>
              <w:marRight w:val="0"/>
              <w:marTop w:val="0"/>
              <w:marBottom w:val="0"/>
              <w:divBdr>
                <w:top w:val="none" w:sz="0" w:space="0" w:color="auto"/>
                <w:left w:val="none" w:sz="0" w:space="0" w:color="auto"/>
                <w:bottom w:val="none" w:sz="0" w:space="0" w:color="auto"/>
                <w:right w:val="none" w:sz="0" w:space="0" w:color="auto"/>
              </w:divBdr>
            </w:div>
          </w:divsChild>
        </w:div>
        <w:div w:id="1995988262">
          <w:marLeft w:val="0"/>
          <w:marRight w:val="0"/>
          <w:marTop w:val="0"/>
          <w:marBottom w:val="0"/>
          <w:divBdr>
            <w:top w:val="none" w:sz="0" w:space="0" w:color="auto"/>
            <w:left w:val="none" w:sz="0" w:space="0" w:color="auto"/>
            <w:bottom w:val="none" w:sz="0" w:space="0" w:color="auto"/>
            <w:right w:val="none" w:sz="0" w:space="0" w:color="auto"/>
          </w:divBdr>
          <w:divsChild>
            <w:div w:id="1851026509">
              <w:marLeft w:val="0"/>
              <w:marRight w:val="0"/>
              <w:marTop w:val="0"/>
              <w:marBottom w:val="0"/>
              <w:divBdr>
                <w:top w:val="none" w:sz="0" w:space="0" w:color="auto"/>
                <w:left w:val="none" w:sz="0" w:space="0" w:color="auto"/>
                <w:bottom w:val="none" w:sz="0" w:space="0" w:color="auto"/>
                <w:right w:val="none" w:sz="0" w:space="0" w:color="auto"/>
              </w:divBdr>
            </w:div>
          </w:divsChild>
        </w:div>
        <w:div w:id="2052537575">
          <w:marLeft w:val="0"/>
          <w:marRight w:val="0"/>
          <w:marTop w:val="0"/>
          <w:marBottom w:val="0"/>
          <w:divBdr>
            <w:top w:val="none" w:sz="0" w:space="0" w:color="auto"/>
            <w:left w:val="none" w:sz="0" w:space="0" w:color="auto"/>
            <w:bottom w:val="none" w:sz="0" w:space="0" w:color="auto"/>
            <w:right w:val="none" w:sz="0" w:space="0" w:color="auto"/>
          </w:divBdr>
          <w:divsChild>
            <w:div w:id="1617103108">
              <w:marLeft w:val="0"/>
              <w:marRight w:val="0"/>
              <w:marTop w:val="0"/>
              <w:marBottom w:val="0"/>
              <w:divBdr>
                <w:top w:val="none" w:sz="0" w:space="0" w:color="auto"/>
                <w:left w:val="none" w:sz="0" w:space="0" w:color="auto"/>
                <w:bottom w:val="none" w:sz="0" w:space="0" w:color="auto"/>
                <w:right w:val="none" w:sz="0" w:space="0" w:color="auto"/>
              </w:divBdr>
            </w:div>
          </w:divsChild>
        </w:div>
        <w:div w:id="2070879960">
          <w:marLeft w:val="0"/>
          <w:marRight w:val="0"/>
          <w:marTop w:val="0"/>
          <w:marBottom w:val="0"/>
          <w:divBdr>
            <w:top w:val="none" w:sz="0" w:space="0" w:color="auto"/>
            <w:left w:val="none" w:sz="0" w:space="0" w:color="auto"/>
            <w:bottom w:val="none" w:sz="0" w:space="0" w:color="auto"/>
            <w:right w:val="none" w:sz="0" w:space="0" w:color="auto"/>
          </w:divBdr>
          <w:divsChild>
            <w:div w:id="1267736882">
              <w:marLeft w:val="0"/>
              <w:marRight w:val="0"/>
              <w:marTop w:val="0"/>
              <w:marBottom w:val="0"/>
              <w:divBdr>
                <w:top w:val="none" w:sz="0" w:space="0" w:color="auto"/>
                <w:left w:val="none" w:sz="0" w:space="0" w:color="auto"/>
                <w:bottom w:val="none" w:sz="0" w:space="0" w:color="auto"/>
                <w:right w:val="none" w:sz="0" w:space="0" w:color="auto"/>
              </w:divBdr>
            </w:div>
          </w:divsChild>
        </w:div>
        <w:div w:id="2095783795">
          <w:marLeft w:val="0"/>
          <w:marRight w:val="0"/>
          <w:marTop w:val="0"/>
          <w:marBottom w:val="0"/>
          <w:divBdr>
            <w:top w:val="none" w:sz="0" w:space="0" w:color="auto"/>
            <w:left w:val="none" w:sz="0" w:space="0" w:color="auto"/>
            <w:bottom w:val="none" w:sz="0" w:space="0" w:color="auto"/>
            <w:right w:val="none" w:sz="0" w:space="0" w:color="auto"/>
          </w:divBdr>
          <w:divsChild>
            <w:div w:id="942302932">
              <w:marLeft w:val="0"/>
              <w:marRight w:val="0"/>
              <w:marTop w:val="0"/>
              <w:marBottom w:val="0"/>
              <w:divBdr>
                <w:top w:val="none" w:sz="0" w:space="0" w:color="auto"/>
                <w:left w:val="none" w:sz="0" w:space="0" w:color="auto"/>
                <w:bottom w:val="none" w:sz="0" w:space="0" w:color="auto"/>
                <w:right w:val="none" w:sz="0" w:space="0" w:color="auto"/>
              </w:divBdr>
            </w:div>
          </w:divsChild>
        </w:div>
        <w:div w:id="2123844638">
          <w:marLeft w:val="0"/>
          <w:marRight w:val="0"/>
          <w:marTop w:val="0"/>
          <w:marBottom w:val="0"/>
          <w:divBdr>
            <w:top w:val="none" w:sz="0" w:space="0" w:color="auto"/>
            <w:left w:val="none" w:sz="0" w:space="0" w:color="auto"/>
            <w:bottom w:val="none" w:sz="0" w:space="0" w:color="auto"/>
            <w:right w:val="none" w:sz="0" w:space="0" w:color="auto"/>
          </w:divBdr>
          <w:divsChild>
            <w:div w:id="11587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97864">
      <w:bodyDiv w:val="1"/>
      <w:marLeft w:val="0"/>
      <w:marRight w:val="0"/>
      <w:marTop w:val="0"/>
      <w:marBottom w:val="0"/>
      <w:divBdr>
        <w:top w:val="none" w:sz="0" w:space="0" w:color="auto"/>
        <w:left w:val="none" w:sz="0" w:space="0" w:color="auto"/>
        <w:bottom w:val="none" w:sz="0" w:space="0" w:color="auto"/>
        <w:right w:val="none" w:sz="0" w:space="0" w:color="auto"/>
      </w:divBdr>
      <w:divsChild>
        <w:div w:id="320933478">
          <w:marLeft w:val="0"/>
          <w:marRight w:val="0"/>
          <w:marTop w:val="0"/>
          <w:marBottom w:val="0"/>
          <w:divBdr>
            <w:top w:val="none" w:sz="0" w:space="0" w:color="auto"/>
            <w:left w:val="none" w:sz="0" w:space="0" w:color="auto"/>
            <w:bottom w:val="none" w:sz="0" w:space="0" w:color="auto"/>
            <w:right w:val="none" w:sz="0" w:space="0" w:color="auto"/>
          </w:divBdr>
          <w:divsChild>
            <w:div w:id="177501263">
              <w:marLeft w:val="0"/>
              <w:marRight w:val="0"/>
              <w:marTop w:val="0"/>
              <w:marBottom w:val="0"/>
              <w:divBdr>
                <w:top w:val="none" w:sz="0" w:space="0" w:color="auto"/>
                <w:left w:val="none" w:sz="0" w:space="0" w:color="auto"/>
                <w:bottom w:val="none" w:sz="0" w:space="0" w:color="auto"/>
                <w:right w:val="none" w:sz="0" w:space="0" w:color="auto"/>
              </w:divBdr>
            </w:div>
            <w:div w:id="504904480">
              <w:marLeft w:val="0"/>
              <w:marRight w:val="0"/>
              <w:marTop w:val="0"/>
              <w:marBottom w:val="0"/>
              <w:divBdr>
                <w:top w:val="none" w:sz="0" w:space="0" w:color="auto"/>
                <w:left w:val="none" w:sz="0" w:space="0" w:color="auto"/>
                <w:bottom w:val="none" w:sz="0" w:space="0" w:color="auto"/>
                <w:right w:val="none" w:sz="0" w:space="0" w:color="auto"/>
              </w:divBdr>
            </w:div>
            <w:div w:id="1509908728">
              <w:marLeft w:val="0"/>
              <w:marRight w:val="0"/>
              <w:marTop w:val="0"/>
              <w:marBottom w:val="0"/>
              <w:divBdr>
                <w:top w:val="none" w:sz="0" w:space="0" w:color="auto"/>
                <w:left w:val="none" w:sz="0" w:space="0" w:color="auto"/>
                <w:bottom w:val="none" w:sz="0" w:space="0" w:color="auto"/>
                <w:right w:val="none" w:sz="0" w:space="0" w:color="auto"/>
              </w:divBdr>
            </w:div>
          </w:divsChild>
        </w:div>
        <w:div w:id="326709050">
          <w:marLeft w:val="0"/>
          <w:marRight w:val="0"/>
          <w:marTop w:val="0"/>
          <w:marBottom w:val="0"/>
          <w:divBdr>
            <w:top w:val="none" w:sz="0" w:space="0" w:color="auto"/>
            <w:left w:val="none" w:sz="0" w:space="0" w:color="auto"/>
            <w:bottom w:val="none" w:sz="0" w:space="0" w:color="auto"/>
            <w:right w:val="none" w:sz="0" w:space="0" w:color="auto"/>
          </w:divBdr>
          <w:divsChild>
            <w:div w:id="371081265">
              <w:marLeft w:val="0"/>
              <w:marRight w:val="0"/>
              <w:marTop w:val="0"/>
              <w:marBottom w:val="0"/>
              <w:divBdr>
                <w:top w:val="none" w:sz="0" w:space="0" w:color="auto"/>
                <w:left w:val="none" w:sz="0" w:space="0" w:color="auto"/>
                <w:bottom w:val="none" w:sz="0" w:space="0" w:color="auto"/>
                <w:right w:val="none" w:sz="0" w:space="0" w:color="auto"/>
              </w:divBdr>
            </w:div>
            <w:div w:id="859441287">
              <w:marLeft w:val="0"/>
              <w:marRight w:val="0"/>
              <w:marTop w:val="0"/>
              <w:marBottom w:val="0"/>
              <w:divBdr>
                <w:top w:val="none" w:sz="0" w:space="0" w:color="auto"/>
                <w:left w:val="none" w:sz="0" w:space="0" w:color="auto"/>
                <w:bottom w:val="none" w:sz="0" w:space="0" w:color="auto"/>
                <w:right w:val="none" w:sz="0" w:space="0" w:color="auto"/>
              </w:divBdr>
            </w:div>
            <w:div w:id="951547659">
              <w:marLeft w:val="0"/>
              <w:marRight w:val="0"/>
              <w:marTop w:val="0"/>
              <w:marBottom w:val="0"/>
              <w:divBdr>
                <w:top w:val="none" w:sz="0" w:space="0" w:color="auto"/>
                <w:left w:val="none" w:sz="0" w:space="0" w:color="auto"/>
                <w:bottom w:val="none" w:sz="0" w:space="0" w:color="auto"/>
                <w:right w:val="none" w:sz="0" w:space="0" w:color="auto"/>
              </w:divBdr>
            </w:div>
            <w:div w:id="1796828612">
              <w:marLeft w:val="0"/>
              <w:marRight w:val="0"/>
              <w:marTop w:val="0"/>
              <w:marBottom w:val="0"/>
              <w:divBdr>
                <w:top w:val="none" w:sz="0" w:space="0" w:color="auto"/>
                <w:left w:val="none" w:sz="0" w:space="0" w:color="auto"/>
                <w:bottom w:val="none" w:sz="0" w:space="0" w:color="auto"/>
                <w:right w:val="none" w:sz="0" w:space="0" w:color="auto"/>
              </w:divBdr>
            </w:div>
          </w:divsChild>
        </w:div>
        <w:div w:id="674310673">
          <w:marLeft w:val="0"/>
          <w:marRight w:val="0"/>
          <w:marTop w:val="0"/>
          <w:marBottom w:val="0"/>
          <w:divBdr>
            <w:top w:val="none" w:sz="0" w:space="0" w:color="auto"/>
            <w:left w:val="none" w:sz="0" w:space="0" w:color="auto"/>
            <w:bottom w:val="none" w:sz="0" w:space="0" w:color="auto"/>
            <w:right w:val="none" w:sz="0" w:space="0" w:color="auto"/>
          </w:divBdr>
        </w:div>
        <w:div w:id="936789122">
          <w:marLeft w:val="0"/>
          <w:marRight w:val="0"/>
          <w:marTop w:val="0"/>
          <w:marBottom w:val="0"/>
          <w:divBdr>
            <w:top w:val="none" w:sz="0" w:space="0" w:color="auto"/>
            <w:left w:val="none" w:sz="0" w:space="0" w:color="auto"/>
            <w:bottom w:val="none" w:sz="0" w:space="0" w:color="auto"/>
            <w:right w:val="none" w:sz="0" w:space="0" w:color="auto"/>
          </w:divBdr>
          <w:divsChild>
            <w:div w:id="10189029">
              <w:marLeft w:val="0"/>
              <w:marRight w:val="0"/>
              <w:marTop w:val="0"/>
              <w:marBottom w:val="0"/>
              <w:divBdr>
                <w:top w:val="none" w:sz="0" w:space="0" w:color="auto"/>
                <w:left w:val="none" w:sz="0" w:space="0" w:color="auto"/>
                <w:bottom w:val="none" w:sz="0" w:space="0" w:color="auto"/>
                <w:right w:val="none" w:sz="0" w:space="0" w:color="auto"/>
              </w:divBdr>
            </w:div>
            <w:div w:id="396392766">
              <w:marLeft w:val="0"/>
              <w:marRight w:val="0"/>
              <w:marTop w:val="0"/>
              <w:marBottom w:val="0"/>
              <w:divBdr>
                <w:top w:val="none" w:sz="0" w:space="0" w:color="auto"/>
                <w:left w:val="none" w:sz="0" w:space="0" w:color="auto"/>
                <w:bottom w:val="none" w:sz="0" w:space="0" w:color="auto"/>
                <w:right w:val="none" w:sz="0" w:space="0" w:color="auto"/>
              </w:divBdr>
            </w:div>
            <w:div w:id="1142579269">
              <w:marLeft w:val="0"/>
              <w:marRight w:val="0"/>
              <w:marTop w:val="0"/>
              <w:marBottom w:val="0"/>
              <w:divBdr>
                <w:top w:val="none" w:sz="0" w:space="0" w:color="auto"/>
                <w:left w:val="none" w:sz="0" w:space="0" w:color="auto"/>
                <w:bottom w:val="none" w:sz="0" w:space="0" w:color="auto"/>
                <w:right w:val="none" w:sz="0" w:space="0" w:color="auto"/>
              </w:divBdr>
            </w:div>
            <w:div w:id="1519614102">
              <w:marLeft w:val="0"/>
              <w:marRight w:val="0"/>
              <w:marTop w:val="0"/>
              <w:marBottom w:val="0"/>
              <w:divBdr>
                <w:top w:val="none" w:sz="0" w:space="0" w:color="auto"/>
                <w:left w:val="none" w:sz="0" w:space="0" w:color="auto"/>
                <w:bottom w:val="none" w:sz="0" w:space="0" w:color="auto"/>
                <w:right w:val="none" w:sz="0" w:space="0" w:color="auto"/>
              </w:divBdr>
            </w:div>
            <w:div w:id="1536232513">
              <w:marLeft w:val="0"/>
              <w:marRight w:val="0"/>
              <w:marTop w:val="0"/>
              <w:marBottom w:val="0"/>
              <w:divBdr>
                <w:top w:val="none" w:sz="0" w:space="0" w:color="auto"/>
                <w:left w:val="none" w:sz="0" w:space="0" w:color="auto"/>
                <w:bottom w:val="none" w:sz="0" w:space="0" w:color="auto"/>
                <w:right w:val="none" w:sz="0" w:space="0" w:color="auto"/>
              </w:divBdr>
            </w:div>
          </w:divsChild>
        </w:div>
        <w:div w:id="1215921142">
          <w:marLeft w:val="0"/>
          <w:marRight w:val="0"/>
          <w:marTop w:val="0"/>
          <w:marBottom w:val="0"/>
          <w:divBdr>
            <w:top w:val="none" w:sz="0" w:space="0" w:color="auto"/>
            <w:left w:val="none" w:sz="0" w:space="0" w:color="auto"/>
            <w:bottom w:val="none" w:sz="0" w:space="0" w:color="auto"/>
            <w:right w:val="none" w:sz="0" w:space="0" w:color="auto"/>
          </w:divBdr>
          <w:divsChild>
            <w:div w:id="1268611330">
              <w:marLeft w:val="0"/>
              <w:marRight w:val="0"/>
              <w:marTop w:val="0"/>
              <w:marBottom w:val="0"/>
              <w:divBdr>
                <w:top w:val="none" w:sz="0" w:space="0" w:color="auto"/>
                <w:left w:val="none" w:sz="0" w:space="0" w:color="auto"/>
                <w:bottom w:val="none" w:sz="0" w:space="0" w:color="auto"/>
                <w:right w:val="none" w:sz="0" w:space="0" w:color="auto"/>
              </w:divBdr>
            </w:div>
            <w:div w:id="1874879560">
              <w:marLeft w:val="0"/>
              <w:marRight w:val="0"/>
              <w:marTop w:val="0"/>
              <w:marBottom w:val="0"/>
              <w:divBdr>
                <w:top w:val="none" w:sz="0" w:space="0" w:color="auto"/>
                <w:left w:val="none" w:sz="0" w:space="0" w:color="auto"/>
                <w:bottom w:val="none" w:sz="0" w:space="0" w:color="auto"/>
                <w:right w:val="none" w:sz="0" w:space="0" w:color="auto"/>
              </w:divBdr>
            </w:div>
          </w:divsChild>
        </w:div>
        <w:div w:id="1363749827">
          <w:marLeft w:val="0"/>
          <w:marRight w:val="0"/>
          <w:marTop w:val="0"/>
          <w:marBottom w:val="0"/>
          <w:divBdr>
            <w:top w:val="none" w:sz="0" w:space="0" w:color="auto"/>
            <w:left w:val="none" w:sz="0" w:space="0" w:color="auto"/>
            <w:bottom w:val="none" w:sz="0" w:space="0" w:color="auto"/>
            <w:right w:val="none" w:sz="0" w:space="0" w:color="auto"/>
          </w:divBdr>
        </w:div>
        <w:div w:id="1683166448">
          <w:marLeft w:val="0"/>
          <w:marRight w:val="0"/>
          <w:marTop w:val="0"/>
          <w:marBottom w:val="0"/>
          <w:divBdr>
            <w:top w:val="none" w:sz="0" w:space="0" w:color="auto"/>
            <w:left w:val="none" w:sz="0" w:space="0" w:color="auto"/>
            <w:bottom w:val="none" w:sz="0" w:space="0" w:color="auto"/>
            <w:right w:val="none" w:sz="0" w:space="0" w:color="auto"/>
          </w:divBdr>
          <w:divsChild>
            <w:div w:id="142817532">
              <w:marLeft w:val="0"/>
              <w:marRight w:val="0"/>
              <w:marTop w:val="0"/>
              <w:marBottom w:val="0"/>
              <w:divBdr>
                <w:top w:val="none" w:sz="0" w:space="0" w:color="auto"/>
                <w:left w:val="none" w:sz="0" w:space="0" w:color="auto"/>
                <w:bottom w:val="none" w:sz="0" w:space="0" w:color="auto"/>
                <w:right w:val="none" w:sz="0" w:space="0" w:color="auto"/>
              </w:divBdr>
            </w:div>
            <w:div w:id="604115090">
              <w:marLeft w:val="0"/>
              <w:marRight w:val="0"/>
              <w:marTop w:val="0"/>
              <w:marBottom w:val="0"/>
              <w:divBdr>
                <w:top w:val="none" w:sz="0" w:space="0" w:color="auto"/>
                <w:left w:val="none" w:sz="0" w:space="0" w:color="auto"/>
                <w:bottom w:val="none" w:sz="0" w:space="0" w:color="auto"/>
                <w:right w:val="none" w:sz="0" w:space="0" w:color="auto"/>
              </w:divBdr>
            </w:div>
            <w:div w:id="764500702">
              <w:marLeft w:val="0"/>
              <w:marRight w:val="0"/>
              <w:marTop w:val="0"/>
              <w:marBottom w:val="0"/>
              <w:divBdr>
                <w:top w:val="none" w:sz="0" w:space="0" w:color="auto"/>
                <w:left w:val="none" w:sz="0" w:space="0" w:color="auto"/>
                <w:bottom w:val="none" w:sz="0" w:space="0" w:color="auto"/>
                <w:right w:val="none" w:sz="0" w:space="0" w:color="auto"/>
              </w:divBdr>
            </w:div>
            <w:div w:id="1563326241">
              <w:marLeft w:val="0"/>
              <w:marRight w:val="0"/>
              <w:marTop w:val="0"/>
              <w:marBottom w:val="0"/>
              <w:divBdr>
                <w:top w:val="none" w:sz="0" w:space="0" w:color="auto"/>
                <w:left w:val="none" w:sz="0" w:space="0" w:color="auto"/>
                <w:bottom w:val="none" w:sz="0" w:space="0" w:color="auto"/>
                <w:right w:val="none" w:sz="0" w:space="0" w:color="auto"/>
              </w:divBdr>
            </w:div>
            <w:div w:id="1932740133">
              <w:marLeft w:val="0"/>
              <w:marRight w:val="0"/>
              <w:marTop w:val="0"/>
              <w:marBottom w:val="0"/>
              <w:divBdr>
                <w:top w:val="none" w:sz="0" w:space="0" w:color="auto"/>
                <w:left w:val="none" w:sz="0" w:space="0" w:color="auto"/>
                <w:bottom w:val="none" w:sz="0" w:space="0" w:color="auto"/>
                <w:right w:val="none" w:sz="0" w:space="0" w:color="auto"/>
              </w:divBdr>
            </w:div>
          </w:divsChild>
        </w:div>
        <w:div w:id="1765610315">
          <w:marLeft w:val="0"/>
          <w:marRight w:val="0"/>
          <w:marTop w:val="0"/>
          <w:marBottom w:val="0"/>
          <w:divBdr>
            <w:top w:val="none" w:sz="0" w:space="0" w:color="auto"/>
            <w:left w:val="none" w:sz="0" w:space="0" w:color="auto"/>
            <w:bottom w:val="none" w:sz="0" w:space="0" w:color="auto"/>
            <w:right w:val="none" w:sz="0" w:space="0" w:color="auto"/>
          </w:divBdr>
          <w:divsChild>
            <w:div w:id="1046376478">
              <w:marLeft w:val="0"/>
              <w:marRight w:val="0"/>
              <w:marTop w:val="0"/>
              <w:marBottom w:val="0"/>
              <w:divBdr>
                <w:top w:val="none" w:sz="0" w:space="0" w:color="auto"/>
                <w:left w:val="none" w:sz="0" w:space="0" w:color="auto"/>
                <w:bottom w:val="none" w:sz="0" w:space="0" w:color="auto"/>
                <w:right w:val="none" w:sz="0" w:space="0" w:color="auto"/>
              </w:divBdr>
            </w:div>
            <w:div w:id="1404521955">
              <w:marLeft w:val="0"/>
              <w:marRight w:val="0"/>
              <w:marTop w:val="0"/>
              <w:marBottom w:val="0"/>
              <w:divBdr>
                <w:top w:val="none" w:sz="0" w:space="0" w:color="auto"/>
                <w:left w:val="none" w:sz="0" w:space="0" w:color="auto"/>
                <w:bottom w:val="none" w:sz="0" w:space="0" w:color="auto"/>
                <w:right w:val="none" w:sz="0" w:space="0" w:color="auto"/>
              </w:divBdr>
            </w:div>
          </w:divsChild>
        </w:div>
        <w:div w:id="1832914934">
          <w:marLeft w:val="0"/>
          <w:marRight w:val="0"/>
          <w:marTop w:val="0"/>
          <w:marBottom w:val="0"/>
          <w:divBdr>
            <w:top w:val="none" w:sz="0" w:space="0" w:color="auto"/>
            <w:left w:val="none" w:sz="0" w:space="0" w:color="auto"/>
            <w:bottom w:val="none" w:sz="0" w:space="0" w:color="auto"/>
            <w:right w:val="none" w:sz="0" w:space="0" w:color="auto"/>
          </w:divBdr>
          <w:divsChild>
            <w:div w:id="685711993">
              <w:marLeft w:val="0"/>
              <w:marRight w:val="0"/>
              <w:marTop w:val="0"/>
              <w:marBottom w:val="0"/>
              <w:divBdr>
                <w:top w:val="none" w:sz="0" w:space="0" w:color="auto"/>
                <w:left w:val="none" w:sz="0" w:space="0" w:color="auto"/>
                <w:bottom w:val="none" w:sz="0" w:space="0" w:color="auto"/>
                <w:right w:val="none" w:sz="0" w:space="0" w:color="auto"/>
              </w:divBdr>
            </w:div>
            <w:div w:id="701639110">
              <w:marLeft w:val="0"/>
              <w:marRight w:val="0"/>
              <w:marTop w:val="0"/>
              <w:marBottom w:val="0"/>
              <w:divBdr>
                <w:top w:val="none" w:sz="0" w:space="0" w:color="auto"/>
                <w:left w:val="none" w:sz="0" w:space="0" w:color="auto"/>
                <w:bottom w:val="none" w:sz="0" w:space="0" w:color="auto"/>
                <w:right w:val="none" w:sz="0" w:space="0" w:color="auto"/>
              </w:divBdr>
            </w:div>
            <w:div w:id="2087723867">
              <w:marLeft w:val="0"/>
              <w:marRight w:val="0"/>
              <w:marTop w:val="0"/>
              <w:marBottom w:val="0"/>
              <w:divBdr>
                <w:top w:val="none" w:sz="0" w:space="0" w:color="auto"/>
                <w:left w:val="none" w:sz="0" w:space="0" w:color="auto"/>
                <w:bottom w:val="none" w:sz="0" w:space="0" w:color="auto"/>
                <w:right w:val="none" w:sz="0" w:space="0" w:color="auto"/>
              </w:divBdr>
            </w:div>
          </w:divsChild>
        </w:div>
        <w:div w:id="1939214675">
          <w:marLeft w:val="0"/>
          <w:marRight w:val="0"/>
          <w:marTop w:val="0"/>
          <w:marBottom w:val="0"/>
          <w:divBdr>
            <w:top w:val="none" w:sz="0" w:space="0" w:color="auto"/>
            <w:left w:val="none" w:sz="0" w:space="0" w:color="auto"/>
            <w:bottom w:val="none" w:sz="0" w:space="0" w:color="auto"/>
            <w:right w:val="none" w:sz="0" w:space="0" w:color="auto"/>
          </w:divBdr>
          <w:divsChild>
            <w:div w:id="21513151">
              <w:marLeft w:val="0"/>
              <w:marRight w:val="0"/>
              <w:marTop w:val="0"/>
              <w:marBottom w:val="0"/>
              <w:divBdr>
                <w:top w:val="none" w:sz="0" w:space="0" w:color="auto"/>
                <w:left w:val="none" w:sz="0" w:space="0" w:color="auto"/>
                <w:bottom w:val="none" w:sz="0" w:space="0" w:color="auto"/>
                <w:right w:val="none" w:sz="0" w:space="0" w:color="auto"/>
              </w:divBdr>
            </w:div>
            <w:div w:id="283538757">
              <w:marLeft w:val="0"/>
              <w:marRight w:val="0"/>
              <w:marTop w:val="0"/>
              <w:marBottom w:val="0"/>
              <w:divBdr>
                <w:top w:val="none" w:sz="0" w:space="0" w:color="auto"/>
                <w:left w:val="none" w:sz="0" w:space="0" w:color="auto"/>
                <w:bottom w:val="none" w:sz="0" w:space="0" w:color="auto"/>
                <w:right w:val="none" w:sz="0" w:space="0" w:color="auto"/>
              </w:divBdr>
            </w:div>
            <w:div w:id="386728717">
              <w:marLeft w:val="0"/>
              <w:marRight w:val="0"/>
              <w:marTop w:val="0"/>
              <w:marBottom w:val="0"/>
              <w:divBdr>
                <w:top w:val="none" w:sz="0" w:space="0" w:color="auto"/>
                <w:left w:val="none" w:sz="0" w:space="0" w:color="auto"/>
                <w:bottom w:val="none" w:sz="0" w:space="0" w:color="auto"/>
                <w:right w:val="none" w:sz="0" w:space="0" w:color="auto"/>
              </w:divBdr>
            </w:div>
            <w:div w:id="465313604">
              <w:marLeft w:val="0"/>
              <w:marRight w:val="0"/>
              <w:marTop w:val="0"/>
              <w:marBottom w:val="0"/>
              <w:divBdr>
                <w:top w:val="none" w:sz="0" w:space="0" w:color="auto"/>
                <w:left w:val="none" w:sz="0" w:space="0" w:color="auto"/>
                <w:bottom w:val="none" w:sz="0" w:space="0" w:color="auto"/>
                <w:right w:val="none" w:sz="0" w:space="0" w:color="auto"/>
              </w:divBdr>
            </w:div>
            <w:div w:id="9968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abel.be/sites/default/files/fraud_policy_fr_final.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eas.europa.eu/headquarters/headquarters-homepage/8442/consolidated-list-sanctio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abel.be/sites/default/files/prs-sexual_exploitation_and_abuse_policy_final_fr.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ocumentcloud.adobe.com/link/track?uri=urn:aaid:scds:US:c52ab6a5-6134-4fed-9596-107f7daf6f1b" TargetMode="External"/><Relationship Id="rId20" Type="http://schemas.openxmlformats.org/officeDocument/2006/relationships/hyperlink" Target="https://finances.belgium.be/fr/tresorerie/sanctions-financieres/sanctions-europ%C3%A9ennes-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documentcloud.adobe.com/link/track?uri=urn:aaid:scds:US:3b918624-1fb2-4708-9199-e591dcdfe19b" TargetMode="External"/><Relationship Id="rId23" Type="http://schemas.openxmlformats.org/officeDocument/2006/relationships/hyperlink" Target="https://finances.belgium.be/fr/sur_le_spf/structure_et_services/administrations_generales/tr%C3%A9sorerie/contr%C3%B4le-des-instruments-1-2"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finances.belgium.be/fr/tresorerie/sanctions-financieres/sanctions-internationales-nations-un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eas.europa.eu/sites/eeas/files/restrictive_measures-2017-01-17-clean.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anssen\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21" ma:contentTypeDescription="Crée un document." ma:contentTypeScope="" ma:versionID="e65d3dc080f95de4daffa156c92f3d81">
  <xsd:schema xmlns:xsd="http://www.w3.org/2001/XMLSchema" xmlns:xs="http://www.w3.org/2001/XMLSchema" xmlns:p="http://schemas.microsoft.com/office/2006/metadata/properties" xmlns:ns1="http://schemas.microsoft.com/sharepoint/v3" xmlns:ns2="462b9b3d-1390-4ede-8bda-a444c3c1f82f" xmlns:ns3="cd8c46bb-1da8-4c51-8b81-add52dce6487" targetNamespace="http://schemas.microsoft.com/office/2006/metadata/properties" ma:root="true" ma:fieldsID="d716003e56560e1a7d62cc0f00401a95" ns1:_="" ns2:_="" ns3:_="">
    <xsd:import namespace="http://schemas.microsoft.com/sharepoint/v3"/>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riétés de la stratégie de conformité unifiée" ma:hidden="true" ma:internalName="_ip_UnifiedCompliancePolicyProperties">
      <xsd:simpleType>
        <xsd:restriction base="dms:Note"/>
      </xsd:simpleType>
    </xsd:element>
    <xsd:element name="_ip_UnifiedCompliancePolicyUIAction" ma:index="28"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8c46bb-1da8-4c51-8b81-add52dce6487" xsi:nil="true"/>
    <lcf76f155ced4ddcb4097134ff3c332f xmlns="462b9b3d-1390-4ede-8bda-a444c3c1f82f">
      <Terms xmlns="http://schemas.microsoft.com/office/infopath/2007/PartnerControls"/>
    </lcf76f155ced4ddcb4097134ff3c332f>
    <SharedWithUsers xmlns="cd8c46bb-1da8-4c51-8b81-add52dce6487">
      <UserInfo>
        <DisplayName>ELKHOTRI, Fatima zahra</DisplayName>
        <AccountId>42</AccountId>
        <AccountType/>
      </UserInfo>
      <UserInfo>
        <DisplayName>NAJIB, Nabil</DisplayName>
        <AccountId>439</AccountId>
        <AccountType/>
      </UserInfo>
    </SharedWithUsers>
    <_Flow_SignoffStatus xmlns="462b9b3d-1390-4ede-8bda-a444c3c1f82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C768E17-6C91-4884-83E4-83CF739B4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2b9b3d-1390-4ede-8bda-a444c3c1f82f"/>
    <ds:schemaRef ds:uri="cd8c46bb-1da8-4c51-8b81-add52dce6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0A29D-BB07-4167-8054-DEDCF6449AB0}">
  <ds:schemaRefs>
    <ds:schemaRef ds:uri="http://schemas.openxmlformats.org/officeDocument/2006/bibliography"/>
  </ds:schemaRefs>
</ds:datastoreItem>
</file>

<file path=customXml/itemProps3.xml><?xml version="1.0" encoding="utf-8"?>
<ds:datastoreItem xmlns:ds="http://schemas.openxmlformats.org/officeDocument/2006/customXml" ds:itemID="{9EF144D4-7041-44E6-B504-B22B306A59DB}">
  <ds:schemaRefs>
    <ds:schemaRef ds:uri="http://schemas.microsoft.com/sharepoint/v3/contenttype/forms"/>
  </ds:schemaRefs>
</ds:datastoreItem>
</file>

<file path=customXml/itemProps4.xml><?xml version="1.0" encoding="utf-8"?>
<ds:datastoreItem xmlns:ds="http://schemas.openxmlformats.org/officeDocument/2006/customXml" ds:itemID="{AF0C99E4-AB9A-4F63-B8D7-DDAB9BF7C35F}">
  <ds:schemaRefs>
    <ds:schemaRef ds:uri="http://schemas.microsoft.com/office/2006/metadata/properties"/>
    <ds:schemaRef ds:uri="http://schemas.microsoft.com/office/infopath/2007/PartnerControls"/>
    <ds:schemaRef ds:uri="cd8c46bb-1da8-4c51-8b81-add52dce6487"/>
    <ds:schemaRef ds:uri="462b9b3d-1390-4ede-8bda-a444c3c1f82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5</TotalTime>
  <Pages>10</Pages>
  <Words>2291</Words>
  <Characters>12606</Characters>
  <Application>Microsoft Office Word</Application>
  <DocSecurity>0</DocSecurity>
  <Lines>105</Lines>
  <Paragraphs>29</Paragraphs>
  <ScaleCrop>false</ScaleCrop>
  <Company>BTCCTB</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SAADLI, Chafik</cp:lastModifiedBy>
  <cp:revision>617</cp:revision>
  <cp:lastPrinted>2025-03-26T13:05:00Z</cp:lastPrinted>
  <dcterms:created xsi:type="dcterms:W3CDTF">2023-10-21T14:26:00Z</dcterms:created>
  <dcterms:modified xsi:type="dcterms:W3CDTF">2025-03-26T13:08:00Z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0x0101002B7D73C9140E5A44A5A16AF1C12DFF89</vt:lpwstr>
  </property>
  <property fmtid="{D5CDD505-2E9C-101B-9397-08002B2CF9AE}" pid="3" name="Language">
    <vt:lpwstr>2;#FR|e5b11214-e6fc-4287-b1cb-b050c041462c</vt:lpwstr>
  </property>
  <property fmtid="{D5CDD505-2E9C-101B-9397-08002B2CF9AE}" pid="4" name="Type_Document">
    <vt:lpwstr/>
  </property>
  <property fmtid="{D5CDD505-2E9C-101B-9397-08002B2CF9AE}" pid="5" name="Owner">
    <vt:lpwstr>1;#Procurement|63c10b1a-587f-4ec6-924f-4565dd1c55f4</vt:lpwstr>
  </property>
  <property fmtid="{D5CDD505-2E9C-101B-9397-08002B2CF9AE}" pid="6" name="_dlc_DocIdItemGuid">
    <vt:lpwstr>07d3a112-6de9-4b23-a20f-b186d8993be1</vt:lpwstr>
  </property>
  <property fmtid="{D5CDD505-2E9C-101B-9397-08002B2CF9AE}" pid="7" name="MediaServiceImageTags">
    <vt:lpwstr/>
  </property>
</Properties>
</file>